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cbfe" w14:textId="7c8c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апреля 2009 года № 514 "Об утверждении Правил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2013 года № 974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514 «Об утверждении Правил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Казахстан» (САПП Республики Казахстан, 2009 г., № 19, ст. 170)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цен (тарифов) на услуги предоставления линий и каналов связи, каналов в кабельной канализации и площадей, необходимых для размещения технических средств для нужд уполномоченных государственных органов, органов военного управления, национальной безопасности и внутренних дел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Предоставление в пользование кабеле-места в канале кабельной канализации».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