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408a" w14:textId="7ad4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"ҚазАвтоЖол"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2013 года № 968. Утратило силу постановлением Правительства Республики Казахстан от 16 апреля 2014 года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16.04.2014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«О Правительстве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транспорта и коммуникаций Республики Казахстан Жумагалиева Аскара Куанышевича в состав Совета директоров акционерного общества «Национальная компания «ҚазАвтоЖол».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