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5be9" w14:textId="d395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Таджикистан об оказании безвозмездной военно-технической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2013 года № 961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Правительством Республики Казахстан и Правительством Республики Таджикистан об оказании безвозмездной военно-технической помощи».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Республики Таджикистан</w:t>
      </w:r>
      <w:r>
        <w:br/>
      </w:r>
      <w:r>
        <w:rPr>
          <w:rFonts w:ascii="Times New Roman"/>
          <w:b/>
          <w:i w:val="false"/>
          <w:color w:val="000000"/>
        </w:rPr>
        <w:t>
об оказании безвозмездной военно-технической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Республики Таджикистан об оказании безвозмездной военно-технической помощи, совершенное в Душанбе 15 апреля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Текст Соглашения в РЦПИ не поступал.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