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7b86" w14:textId="82e7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"Республиканский научно-практический центр психиатрии, психотерапии и наркологии"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республиканское государственное казенное предприятие "Республиканский научно-практический центр психиатрии, психотерапии и наркологии" Министерства здравоохранения Республики Казахстан в республиканское государственное предприятие на праве хозяйственного ведения "Республиканский научно-практический центр психиатрии, психотерапии и наркологии" Министерства здравоохранения Республики Казахстан (далее - предприятие).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деятельности в области здравоохранения.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2013 года № 959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6"/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