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f8e88" w14:textId="25f8e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15 сентября 2011 года № 1062 "Об утверждении образцов форменной одежды и форменной одежды (без погон), натуральных норм обеспечения ею и знаков различия должностных лиц таможенных органов"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сентября 2013 года № 950. Утратило силу постановлением Правительства Республики Казахстан от 15 июля 2015 года № 523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15.07.2015 </w:t>
      </w:r>
      <w:r>
        <w:rPr>
          <w:rFonts w:ascii="Times New Roman"/>
          <w:b w:val="false"/>
          <w:i w:val="false"/>
          <w:color w:val="ff0000"/>
          <w:sz w:val="28"/>
        </w:rPr>
        <w:t>№ 523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сентября 2011 года № 1062 «Об утверждении образцов форменной одежды и форменной одежды (без погон), натуральных норм обеспечения ею и знаков различия должностных лиц таможенных органов»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образцах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форменной одежды и форменной одежды (без погон) должностных лиц таможенных органов,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«4-1) плащ серо-голубого или синего цвета;»;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«2-1) берет серо-голубого или синего цвета;»;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«4-1) плащ серо-голубого или синего цвета;»;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«4-1) плащ серо-голубого или синего цвета;»;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5-1)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«5-1) повседневный серо-голубого или синего цвета однобортный китель с нагрудным карманом на левой стороне груди и карманами-клапанами, воротник окантован бирюзой, с брюками;»;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«9-1) рубашка светло-синего цвета с длинным рукавом, на плечах планка серо-голубого или синего цвета с паточкой в цвет основной ткани;»;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«10-1) рубашка светло-синего цвета с коротким рукавом, на плечах планка серо-голубого или синего цвета с паточкой в цвет основной ткани;»;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«11-1) рубашка белого цвета с длинным рукавом, на плечах планка серо-голубого или синего цвета с паточкой в цвет основной ткани;»;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«12-1) рубашка белого цвета с коротким рукавом, на плечах планка серо-голубого или синего цвета с паточкой в цвет основной ткани;»;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2-1) следующего содержания;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«2-1) берет серо-голубого или синего цвета, вокруг берета лента филигранная;»;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5-1) следующего содержания;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«5-1) повседневный серо-голубого или синего цвета открытый однобортный китель с карманами-клапанами, воротник окантован бирюзой, с юбкой;»;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«10-1) рубашка светло-синего цвета с длинным рукавом, на плечах планка серо-голубого или синего цвета с паточкой в цвет основной ткани;»;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«11-1) рубашка светло-синего цвета с коротким рукавом, на плечах планка серо-голубого или синего цвета с паточкой в цвет основной ткани;»;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«12-1) рубашка белого цвета с длинным рукавом, на плечах планка серо-голубого или синего цвета с паточкой в цвет основной ткани;»;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13-1)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«13-1) рубашка белого цвета с коротким рукавом, на плечах планка серо-голубого или синего цвета с паточкой в цвет основной ткани;»;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натуральных нормах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форменной одеждой и форменной одеждой (без погон) должностных лиц таможенных органов,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подраздел «Форменная одежда» дополнить строками 5-1, 7-1, 8-1, 9-1, 13-1, 14-1, 15-1, 16-1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3"/>
        <w:gridCol w:w="7493"/>
        <w:gridCol w:w="853"/>
        <w:gridCol w:w="953"/>
        <w:gridCol w:w="773"/>
      </w:tblGrid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Берет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Плащ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8-1.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Китель с брюками*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Китель с юбкой*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13-1.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Рубашка светло-синего цвета с длинным рукавом*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14-1.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Рубашка светло-синего цвета с коротким рукавом*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15-1.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Рубашка белого цвета с длинным рукавом*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16-1.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Рубашка белого цвета с коротким рукавом*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2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«Знаки различия» строки 3, 9 и 10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3"/>
        <w:gridCol w:w="7473"/>
        <w:gridCol w:w="813"/>
        <w:gridCol w:w="913"/>
        <w:gridCol w:w="813"/>
      </w:tblGrid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Погоны съемные повседневные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Звезда большая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Звезда малая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«Знаки различия форменной одежды (без погон) должностных лиц таможенных органов» строку 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3"/>
        <w:gridCol w:w="7533"/>
        <w:gridCol w:w="773"/>
        <w:gridCol w:w="853"/>
        <w:gridCol w:w="913"/>
      </w:tblGrid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Нарукавный знак повседневный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10-1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3"/>
        <w:gridCol w:w="7533"/>
        <w:gridCol w:w="753"/>
        <w:gridCol w:w="813"/>
        <w:gridCol w:w="873"/>
      </w:tblGrid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10-1.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Нарукавный знак с названием подразделения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третьим «*»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«*Форменная одежда выдается должностным лицам таможенных органов без погон.».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знаках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различия форменной одежды и форменной одежды (без погон) должностных лиц таможенных органов,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«Нарукавные знаки, кокарды, эмблемы, нашивки, бейджи» дополнить пунктом 11-1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«11-1. Нарукавный знак на правую руку должностных лиц таможенных органов, не обладающих специальными званиями, представляет собой тканое полотно синего цвета в форме щита размером 110*83 мм и содержит изображение восьмигранника с надписью внутри наименования территориального подразделения, восьмигранник выполнен методом вышивки нитью цвета «золото», надпись методом вышивки нитью синего цвета.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нижней части, под изображением восьмигранника, надпись «КЕДЕНДІК БАҚЫЛАУ ДЕПАРТАМЕНТІ». Вдоль канта во внутренней части знака стилизованные лепестки колосьев, выполненные методом вышивки нитью цвета «золото». Кант и надписи выполнены нитью бирюзового цвета.».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rPr>
          <w:rFonts w:ascii="Times New Roman"/>
          <w:b w:val="false"/>
          <w:i/>
          <w:color w:val="000000"/>
          <w:sz w:val="28"/>
        </w:rPr>
        <w:t>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