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82b5" w14:textId="d238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2012 года № 1778 "О Плане законопроектных работ Правительства Республики Казахстан на 2013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2013 года № 948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1778 «О Плане законопроектных работ Правительства Республики Казахстан на 2013 год» (САПП Республики Казахстан, 2013 г., № 7, ст. 165)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2013 год,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16, 17, 24, 25 и 26,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27-1 и 27-2,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413"/>
        <w:gridCol w:w="2033"/>
        <w:gridCol w:w="1453"/>
        <w:gridCol w:w="1213"/>
        <w:gridCol w:w="1633"/>
        <w:gridCol w:w="189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27-1.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Уголовный кодекс Республики Казахстан (новая редакция)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27-2.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уголовного законодательства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29-1, 29-2 и 29-3,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3913"/>
        <w:gridCol w:w="2013"/>
        <w:gridCol w:w="1413"/>
        <w:gridCol w:w="1213"/>
        <w:gridCol w:w="1613"/>
        <w:gridCol w:w="185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29-l.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Уголовно-процессуальный кодекс Республики Казахстан (новая редакция)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29-3.</w:t>
            </w:r>
          </w:p>
        </w:tc>
        <w:tc>
          <w:tcPr>
            <w:tcW w:w="3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Конституционный закон Республики Казахстан «О внесении изменений в некоторые конституционные законы Республики Казахстан»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 согласованию)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Меркель И.Д.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