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f726" w14:textId="4f3f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2013 года № 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«Налоговый комитет Министерства финансов Республики Казахстан» путем присоединения к нему государственного учреждения «Комитет по работе с несостоятельными должниками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– территориальные органы Налогового комитета Министерства финансов Республики Казахстан путем присоединения к ним государственных учреждений – территориальных органов Комитета по работе с несостоятельными должниками Министерства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работе с несостоятельными должниками Министерства финансов Республики Казахстан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2013 года № 947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–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Налогового комитета Министерства финансов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Комитета по работе с несостоятельными должниками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«Налоговый департамент по Акмолинской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«Налоговый департамент по Актюбинской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Актюбинской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«Налоговый департамент по Алматинской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Алматинской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«Налоговый департамент по Атырауской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Атырауской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«Налоговый департамент по Восточно-Казахстанской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Восточно-Казахстанской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«Налоговый департамент по Жамбылской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«Налоговый департамент по Западно-Казахстанской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Западно-Казахстанской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«Налоговый департамент по Карагандинской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Карагандинской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«Налоговый департамент по Кызылординской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Кызылординской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«Налоговый департамент по Костанайской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Костанайской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«Налоговый департамент по Мангистауской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Мангистауской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«Налоговый департамент по Павлодарской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Павлодарской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«Налоговый департамент по Северо-Казахстанской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«Налоговый департамент по Южно-Казахстанской области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«Налоговый департамент по городу Алматы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городу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«Налоговый департамент по городу Астане Налогового комитета Министерства финансов Республики Казахстан» путем присоединения к нему государственного учреждения «Департамент Комитета по работе с несостоятельными должниками Министерства финансов Республики Казахстан по городу Астане».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