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81af" w14:textId="1558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Протокол об условиях и порядке применения в исключительных случаях ставок ввозных таможенных пошлин, отличных от ставок Единого таможенного тарифа, от 12 декабря 2008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2013 года № 946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изменений в Протокол об условиях и порядке применения в исключительных случаях ставок ввозных таможенных пошлин, отличных от ставок Единого таможенного тарифа, от 12 декабря 2008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о внесении изменений в Протокол об</w:t>
      </w:r>
      <w:r>
        <w:br/>
      </w:r>
      <w:r>
        <w:rPr>
          <w:rFonts w:ascii="Times New Roman"/>
          <w:b/>
          <w:i w:val="false"/>
          <w:color w:val="000000"/>
        </w:rPr>
        <w:t>
условиях и порядке применения в исключительных случаях ставок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пошлин, отличных от ставок Единого</w:t>
      </w:r>
      <w:r>
        <w:br/>
      </w:r>
      <w:r>
        <w:rPr>
          <w:rFonts w:ascii="Times New Roman"/>
          <w:b/>
          <w:i w:val="false"/>
          <w:color w:val="000000"/>
        </w:rPr>
        <w:t>
таможенного тарифа, от 12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в Протокол об условиях и порядке применения в исключительных случаях ставок ввозных таможенных пошлин, отличных от ставок Единого таможенного тарифа, от 12 декабря 2008 года, совершенный в городе Москва 24 августа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Протокол об условиях и порядке</w:t>
      </w:r>
      <w:r>
        <w:br/>
      </w:r>
      <w:r>
        <w:rPr>
          <w:rFonts w:ascii="Times New Roman"/>
          <w:b/>
          <w:i w:val="false"/>
          <w:color w:val="000000"/>
        </w:rPr>
        <w:t>
применения в исключительных случаях ставок ввозных таможенных</w:t>
      </w:r>
      <w:r>
        <w:br/>
      </w:r>
      <w:r>
        <w:rPr>
          <w:rFonts w:ascii="Times New Roman"/>
          <w:b/>
          <w:i w:val="false"/>
          <w:color w:val="000000"/>
        </w:rPr>
        <w:t>
пошлин, отличных от ставок Единого таможенного тарифа,</w:t>
      </w:r>
      <w:r>
        <w:br/>
      </w:r>
      <w:r>
        <w:rPr>
          <w:rFonts w:ascii="Times New Roman"/>
          <w:b/>
          <w:i w:val="false"/>
          <w:color w:val="000000"/>
        </w:rPr>
        <w:t>
от 12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Беларусь, Правительство Республики Казахстан и Правительство Российской Федерации, именуемые в дальнейшем Сторонами,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Протокол об условиях и порядке применения в исключительных случаях ставок ввозных таможенных пошлин, отличных от ставок Единого таможенного тарифа, от 12 декабря 2008 года,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статье 2 слова «Комиссии таможенного союза» заменить словами «Евразийской экономической комиссии», слова «Комиссии» заменить словами «Совета Комиссии».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статье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 и 2 слово «Комиссией» заменить словами «Советом Комиссии»;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слово «Комиссии» заменить словами «Совета Комиссии»;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Срок применения более высокой или более низкой ставки одной из Сторон не может превышать шесть месяцев, если иное не установлено соответствующим решением Совета Комиссии.».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подлежит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начинает временно применяться по истечении 30 дней с даты подписания и вступает в силу с даты получения депозитарием последнего письменного уведомления о выполнении государствами Сторон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24 августа 2012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 является его депозитарием.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За Правительство        За Правительство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Российской Федерации  Республики Беларусь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Протокола о внесении изменений в Протокол об условиях и порядке применения в исключительных случаях ставок ввозных таможенных пошлин, отличных от ставок Единого таможенного тарифа, от 12 декабря 2008 года, подписанного 24 августа 2012 года в г. Москве: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Беларусь - Заместителем Премьер-министра Республики Беларусь С.Н. Румасом;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Казахстан - Заместителем Премьер-Министра Республики Казахстан К.Н. Келимбетовым;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Российской Федерации - Первым заместителем Председателя Правительства Российской Федерации И.И. Шуваловым.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хранится в Евразийской экономической 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Департамента                              В.И. Тараскин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