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f47dc" w14:textId="07f47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Программы среднесрочного и долгосрочного развития торгово-экономического сотрудничества между Правительством Республики Казахстан и Правительством Китайской Народной Республики (до 2020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сентября 2013 года № 940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Программы среднесрочного и долгосрочного развития торгово-экономического сотрудничества между Правительством Республики Казахстан и Правительством Китайской Народной Республики (до 2020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экономики и бюджетного планирования Республики Казахстан Досаева Ерболата Аскарбековича подписать от имени Правительства Республики Казахстан Программу среднесрочного и долгосрочного развития торгово-экономического сотрудничества между Правительством Республики Казахстан и Правительством Китайской Народной Республики (до 2020 года),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сентября 2013 года № 940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Программа среднесрочного и долгосрочного развития</w:t>
      </w:r>
      <w:r>
        <w:br/>
      </w:r>
      <w:r>
        <w:rPr>
          <w:rFonts w:ascii="Times New Roman"/>
          <w:b/>
          <w:i w:val="false"/>
          <w:color w:val="000000"/>
        </w:rPr>
        <w:t>
торгово-экономического сотрудничества между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и Правительством Китайской</w:t>
      </w:r>
      <w:r>
        <w:br/>
      </w:r>
      <w:r>
        <w:rPr>
          <w:rFonts w:ascii="Times New Roman"/>
          <w:b/>
          <w:i w:val="false"/>
          <w:color w:val="000000"/>
        </w:rPr>
        <w:t>
Народной Республики (до 2020 года)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Правительство Китайской Народной Республики (далее – Стороны) на основе: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добрососедстве, дружбе и сотрудничестве между Республикой Казахстан и Китайской Народной Республикой от 23 декабря 2002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Китайской Народной Республики о торгово-экономическом сотрудничестве от 17 мая 2004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 также Совместной декларации Республики Казахстан и Китайской Народной Республики о развитии всестороннего стратегического партнерства от 13 июня 2011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 принципах взаимного равенства и уважения интересов,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действуя в рамках своей компетенции и не затрагивая обязательства государств Сторон, возникающих в соответствии с их международными договорами,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дальнейшего углубления добрососедства и эффективного сотрудничества разработали Программу среднесрочного и долгосрочного развития торгово-экономического сотрудничества между Правительством Республики Казахстан и Правительством Китайской Народной Республики (до 2020 года) (далее – Программа), которая предусматривает следующее.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Основные сферы сотрудничества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Торговля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продолжат проводить регулярные переговоры по двусторонним торговым и инвестиционным вопросам в рамках подкомитета по торгово-экономическому сотрудничеству казахстанско-китайского комитета по сотрудничеству. Китайская и казахстанская части подкомитета по торгово-экономическому сотрудничеству будут усиливать контакты и координацию, проводить переговоры по возникшим или возможно возникающим вопросам, вносить соответствующие предложения для обеспечения стабильного развития взаимной торговли.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будут содействовать сокращению торговых споров, созданию справедливого, прозрачного и благоприятного торгового климата для предприятий своих государств, способствовать улучшению торговой структуры, чтобы осуществить стабильный рост взаимной торговли.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будут активизировать обмен информацией, способствовать повышению прозрачности законодательных актов и законов, что обеспечит более предсказуемое развитие правового поля.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перспективе Стороны будут принимать меры в целях создания благоприятных условий для торговли и инвестиций, расширения взаимных инвестиций и развития торговли услугами. Стороны приложат все усилия для того, чтобы довести объем взаимной торговли до 40 млрд. долл. США к 2015 году.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Инвестиции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будут способствовать росту взаимных инвестиций в целях стимулирования развития экономик своих государств. Стороны будут стремиться к решению проблем, возникающих в ходе инвестирования, создавать благоприятный инвестиционный климат.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будут укреплять обмен опытом, расширять инвестиционную сферу, внедрять новые способы инвестирования в целях продвижения гармоничного роста взаимных инвестиций.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будут содействовать расширению открытости рынка в целях совместного формирования благоприятной инвестиционной среды.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будут активно участвовать в индустриализации и строительстве инфраструктуры в обеих странах.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рассмотрят возможности увеличения инвестиций в такие несырьевые сектора экономики Республики Казахстан, как текстильная промышленность, производство строительных материалов, нефтехимия, металлургия, транспорт, телекоммуникации, сельское хозяйство и переработка сельскохозяйственных продуктов, финансовые услуги и другие.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Наряду с развитием инвестиционной деятельности между предприятиями двух стран Стороны рассмотрят возможность создания двусторонней платформы инвестиционного сотрудничества, в том числе для среднего и малого бизнеса.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рассмотрят возможность совместного создания в Казахстане промышленных парков.</w:t>
      </w:r>
    </w:p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Энергетика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будут способствовать реализации подписанных межправительственных соглашений в сфере нефти и газа, а также строительству и эксплуатации казахстанско-китайского нефтепровода и газопровода.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будут обеспечивать строительство Второй очереди второго этапа нефтепровода «Казахстан – Китай», второго участка газопровода «Китай-Казахстан» (Бейнеу – Бозой – Шымкент), казахстанской части нитки «С» газопровода «Туркменистан – Узбекистан – Казахстан – Китай» и стабильную эксплуатацию казахстанско-китайских нефтегазопроводов.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будут развивать сотрудничество в сферах разведки, переработки и реализации энергоресурсов, завершат реализуемые проекты нефтеперерабатывающих заводов в Республике Казахстан в установленные сроки.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на основе принципа взаимной выгоды намерены продолжить развитие и углубление сотрудничества в сфере мирного использования атомной энергии, в том числе добычи урана, торговли природным ураном, ядерным топливом и реализации проектов в атомной сфере.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будут развивать сотрудничество в области альтернативных источников энергии, в том числе солнечной, ветровой и других видов чистой энергии, в сфере чистых технологий, «зеленой» экономики и развития возобновляемых источников энергии.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отмечают важность двустороннего сотрудничества в свете проведения международной специализированной выставки «ЭКСПО-2017» в г. Астане по теме «Энергия будущего».</w:t>
      </w:r>
    </w:p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Перерабатывающая промышленность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Перерабатывающая промышленность является важным сектором для сотрудничества несырьевых секторов экономик двух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ускорением процесса модернизации экономики в Казахстане и растущего спроса на строительные материалы Стороны рассмотрят возможность строительства завода по производству строительных и других материалов.</w:t>
      </w:r>
    </w:p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Сельское хозяйство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обеспечения продовольственной безопасности двух государств стороны будут усиливать взаимодействие в области сельского хозяйства на взаимовыгодной основе, в частности, в области строительства комплексов для складирования, логистики, переработки и торговли зерном, сельскохозяйственного машиностроения, защиты от эпидемий животных, от интродукции и распространения карантинных объектов, обмена опытом.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будут совершенствовать условия по перевозке зерна в Китайскую Народную Республику и транзитом через территорию Китайской Народной Республики.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активизируют сотрудничество в части принятия обязательств по недопущению заноса и распространения особо опасных болезней сельскохозяйственных животных при ввозе на территорию их государств товаров (продукции), подлежащих ветеринарному контролю (надзору), и ответственности за его нарушение.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рассмотрят возможность взаимодействия научных центров по проведению научных исследований в области сельского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будут укреплять сотрудничество в области надзора за качеством, осуществят реализацию таких подписанных документов, как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Китайской Народной Республики о сотрудничестве в области здоровья и карантина животных от 17 мая 2004 года,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сотрудничестве между Правительством Республики Казахстан и Правительством Китайской Народной Республики по карантину и защите растений от 17 мая 2004 года. Стороны будут развивать сотрудничество в области проверки и карантинного контроля в целях стимулирования торговли соответствующими товарами в соответствии с Международной конвенцией по защите растений с учетом изменений от 17 ноября 1997 года.</w:t>
      </w:r>
    </w:p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Финансы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Учитывая, что подписано двухстороннее Соглашение по валютному свопу китайский юань/казахстанский тенге между Народным банком Китая и Национальным Банком Республики Казахстан от 13 июня 2011 года, Стороны будут способствовать проведению расчетов во взаимной торговле в национальных валютах, установлению корреспондентских отношений между банками двух государств, поощрять использование предприятиями сторон национальных валют при кредитовании и инвестировании, изучать возможность прямого обмена национальными валютами двух стран.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также будут способствовать укреплению взаимодействия между финансовыми организациями двух стран и расширению сотрудничества между финансовыми институтами двух стран в сфере международных расчетов, торговом и проектном финансировании и поддерживать финансовые структуры в предоставлении экспортных кредитов.</w:t>
      </w:r>
    </w:p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Телекоммуникации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считают, что информационно-коммуникационная отрасль является обширной сферой сотрудничества между двумя странами. Стороны будут обмениваться опытом в области информационно-коммуникационных технологий, способствовать расширению деловых контактов между организациями, работающими в области телекоммуникаций, в том числе обмену опытом в производстве научно-техническими информациями.</w:t>
      </w:r>
    </w:p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Новые технологии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Китайская Программа модернизации новых стратегических сфер промышленности предусматривает, что до 2015 года в Китае будет уделено большое внимание развитию энергосберегающей технологии и технологий защиты окружающей среды, информационной техники нового поколения, биотехнологий, производству высококлассного комплектующего оборудования, альтернативным видам энергии, новым материалам, автомобилям с применением альтернативной энергии и другим производствам.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Согласно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форсированному индустриально-инновационному развитию Республики Казахстан на 2010 – 2014 годы усилия государства концентрируются на развитии таких приоритетных секторов экономики, как нефтегазовый сектор, горно-металлургический комплекс, атомная и химическая промышленность, машиностроение, строй-индустрия, фармацевтика, агропромышленный комплекс, легкая промышленность, туризм, а также 4 сектора «экономики будущего» - информационные и коммуникационные технологии, биотехнологии, альтернативная энергетика и космическая деятельность.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будут реализовывать сотрудничество в области высоких, наукоемких и энергосберегающих технологий.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будут содействовать созданию совместных конкурентоспособных предприятий, в том числе по выпуску высокотехнологичных видов продукции, в приоритетных сферах сотрудничества в Республике Казахстан и Китайской Народной Республике.</w:t>
      </w:r>
    </w:p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Таможенное сотрудничество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Таможенные службы Сторон активизируют сотрудничество по разрешению проблемных вопросов при осуществлении таможенных процедур в приграничных пунктах пропуска и обмен статистическими данными.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создания благоприятных условий для торговли и инвестиций Стороны способствуют упрощению таможенных процедур.</w:t>
      </w:r>
    </w:p>
    <w:bookmarkStart w:name="z1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Инфраструктура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будут совершенствовать нормативно-правовую базу, связанную с пунктами пропуска через Государственную границу, развивать трансграничную и приграничную инфраструктуру, повышать пропускную способность и эффективность работы в приграничных пунктах пропуска.</w:t>
      </w:r>
    </w:p>
    <w:bookmarkStart w:name="z1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Транспорт и логистика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продолжат развивать сотрудничество в транспортной сфере, реализации проектов, связывающих и соединяющих автомобильные и железные дороги региона.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приветствуют участие китайских компаний в строительстве и реконструкции участков автодороги «Западная Европа – Западный Китай» на территории Республики Казахстан. Стороны будут расширять сотрудничество в строительстве автомобильных дорог.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будут развивать трансграничный транспортный потенциал, стимулировать инвестирование предприятиями сторон в сфере логистики, улучшать логистическую инфраструктуру, увеличивать потенциал складирования в приграничных пунктах пропуска, повышать транспортную эффективность.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будут совершенствовать сотрудничество между автоперевозчиками, расширять масштабы железнодорожного пассажирского и грузового транспорта.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будут развивать техническое сотрудничество и обмен опытом в области транспорта и логистики, применяя современные информационные средства, создавать информационную платформу на пунктах пропуска через Государственную границу и сеть информационного обслуживания международного дорожного транспорта, заимствовать передовой управленческий опыт в области логистики, обновлять оборудование для управления логистикой с целью повышения качества и эффективности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будут рассматривать условия перевозки зерна при поставке в Китайскую Народную Республику и транзитом через территорию Китайской Народной Республики в третьи страны, в частности к условиям упаковки.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будут осуществлять сотрудничество по проекту аренды/строительства логистического терминала в порту Ляньюньган, а также другим перспективным транспортно-логистическим проектам на территориях обеих стран.</w:t>
      </w:r>
    </w:p>
    <w:bookmarkStart w:name="z2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Приграничное и межрегиональное сотрудничество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рассмотрят возможность совершенствования механизма приграничного сотрудничества с целью расширения торговли и инвестиций, повышения уровня приграничного торгово-экономического сотрудничества и будут способствовать развитию региональной экономики.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будут расширять прямые экономические контакты между приграничными и другими регионами двух государств, поддерживать сотрудничество между областями Республики Казахстан с одной стороны и соответствующими провинциями, районами и городами КНР с другой.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будут совершенствовать сотрудничество в рамках Международного центра приграничного сотрудничества «Хоргос».</w:t>
      </w:r>
    </w:p>
    <w:bookmarkStart w:name="z2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Экономическое сотрудничество в рамках ШОС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приложат совместные усилия для реализации договоренностей, достигнутых по итогам заседаний советов глав государств-членов ШОС и советов глав правительств государств-членов ШОС. Стороны будут содействовать углублению делового сотрудничества между государствами-членами ШОС в области экономики, финансов, инвестиций, транспорта, телекоммуникаций, альтернативной энергетики, науки и техники, инноваций, энергосбережений, сельского хозяйства, таможенных услуг и других сферах.</w:t>
      </w:r>
    </w:p>
    <w:bookmarkStart w:name="z2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Многостороннее сотрудничество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После вступления Казахстана во Всемирную торговую организацию Стороны будут активизировать двустороннее торгово-экономическое сотрудничество согласно правилам многосторонней торговли Всемирной торговой организации, укреплять обмен опытом и сотрудничество в рамках Всемирной торговой организации, координировать позиции по вопросам, представляющим взаимный интерес, совместными усилиями продвигать развитие многосторонней торговой системы и прилагать усилия для успешного завершения переговоров Дохийского раунда.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Данная программа вступает в силу со дня подписания обеими сторонами.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Астане " __ " сентября 2013 года в двух экземплярах на казахском, китайском и русском языках. При возникновении разногласий по толкованию положений Программы, Стороны будут руководствоваться текстом на русском языке.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260"/>
        <w:gridCol w:w="6260"/>
      </w:tblGrid>
      <w:tr>
        <w:trPr>
          <w:trHeight w:val="600" w:hRule="atLeast"/>
        </w:trPr>
        <w:tc>
          <w:tcPr>
            <w:tcW w:w="6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 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6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 За Правительство Китайской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 Народной Республики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