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ee12" w14:textId="ee7e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2013 года №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Дуйсенову Тамару Босымбековну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06.09.2013).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2013 года № 936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 Китайской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Народной Республики о временной трудовой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в Китайской Народной Республике и</w:t>
      </w:r>
      <w:r>
        <w:br/>
      </w:r>
      <w:r>
        <w:rPr>
          <w:rFonts w:ascii="Times New Roman"/>
          <w:b/>
          <w:i w:val="false"/>
          <w:color w:val="000000"/>
        </w:rPr>
        <w:t>
граждан Китайской Народной Республики 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граждан государства одной Стороны в государстве другой Стороны как перспективную область казахстанско-китайского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правовую основу для сотрудничества Сторон в области регулирования процессов трудовой миграции населения и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регулировании процессов привлечения и использования рабочей силы с учетом ситуации на рынках труда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выезда – государство, на территории которого трудящиеся-мигранты проживают постоянно и выезжают в Сторону трудоустройства для временного занятия оплачиваемой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трудоустройства – государство, на территории которого трудящиеся-мигранты, прибывшие из Стороны выезда, временно осуществляют оплачиваемую трудовую деятельность в соответствии с национальным законодательством государства трудоустройства и на условиях трудового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– органы государств Сторон, на которые возлагается реализация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– юридическое или физическое лицо, которое предоставляет работу в соответствии с национальным законодательством государства трудоустройства и на условиях трудового договора (контракта) в Стороне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–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правила трудового распорядка, а работодатель обязуется предоставить работнику работу по обусловленной трудовой функции, обеспечить условия труда, предусмотренные национальным законодательством Стороны трудоустройства, коллективным договором, актами работодателя, своевременно и в полном размере выплачивать работнику заработную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– физическое лицо, постоянно проживающее на территории Стороны выезда, которое на законном основании временно занимается оплачиваемой трудовой деятельностью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привлечение трудящихся-мигрантов – документ установленной Стороной трудоустройства формы, подтверждающий право трудящегося-мигранта на временное осуществление трудовой деятельности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труда –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условия труда в соответствии с национальным законодательством Стороны трудоустройства.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трудящихся-мигрантов Республики Казахстан, работающих в Китайской Народной Республике, и трудящихся-мигрантов Китайской Народной Республики, работающих в Республике Казахстан.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въезда, пребывания, выезда и осуществления трудовой деятельности трудящихся-мигрантов на территории Стороны трудоустройства регулируется национальным законодательством Стороны трудоустройства, а также международными договорами, заключенными между государствами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будут своевременно информировать друг друга об изменениях в национальном законодательстве в области привлечения и использования трудящихся-мигрантов.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потребовать досрочного возвращения трудящегося-мигранта на территорию Стороны выезда в случаях нарушения им национального законодательства Стороны трудоустройства.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Китайской Народной Республики – Министерство коммерции Китайской Народной Республики и Министерство людских ресурсов и социальной защиты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названий или функций вышеназванных уполномоченных органов Стороны будут своевременно уведомлять друг друга по дипломатическим каналам.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Трудовая деятельность трудящихся-мигрантов на территории Стороны трудоустройства осуществляется на основании разрешительных документов на привлечение иностранной рабочей силы, выдаваемых в порядке и на условиях, установленных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о категориях работников, по которым они привлекают, а также собираются привлечь иностранных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между трудящимися-мигрантами и работодателями оформляются трудовыми и (или) иными договорами в соответствии с национальным законодательством Стороны трудоустройства.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целях создания благоприятных и взаимоприемлемых условий для осуществления трудовой деятельности трудящимися-мигрантами: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трудоустройству трудящихся-мигрантов на высококвалифицированные работы в соответствии с национальным законодательством Стороны трудоустройства.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Соблюдение прав и свобод трудящихся-мигрантов во время пребывания на территории одной из Сторон обеспечивается в соответствии с национальным законодательством Стороны трудоустройства.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расторжения трудового договора (контракта) в связи с ликвидацией либо прекращением деятельности работодателя, сокращением численности или штата работников, а также иных, не зависящих от трудящегося-мигранта, на него распространяются компенсации, предусмотренные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трудящийся-мигрант подлежит возвращению к месту постоянного проживания на территории Стороны выезда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Трудящийся-мигрант обязан покинуть территорию Стороны трудоустройства после расторжения трудового договора (контракта) в срок, установленный в соответствии с национальным законодательством Стороны трудоустройства.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въездом трудящегося-мигранта на территорию Стороны трудоустройства, пребыванием в этом государстве и выездом из него, покрываются в соответствии с положениями трудового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вопросы покрытия этих расходов не предусмотрены соответствующими положениями трудового договора (контракта), они покрываются за счет работодателя.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трудящимся-мигрантам оказывается в порядке, установленном национальным законодательством Стороны трудоустройства, если иное не предусмотрено международными договорами (контрактами), заключенными между государствами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Трудящиеся-мигранты имеют право на все виды добровольного страхования за счет собственных средств и/или средств работодателя, если это предусмотрено трудовым договором.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смерти трудящегося-мигранта, связанной с осуществлением им трудовой деятельности, работодатель Стороны трудоустройства организует перевозку тела (праха) и личного имущества умершего на территорию Стороны выезда, несет все связанные с этим затраты, а также информирует дипломатическое представительство или консульское учреждение Стороны выезда с представлением материалов по факту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компенсационные выплаты осуществляются согласно национальному законодательству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трудящегося-мигранта, не связанной с осуществлением им трудовой деятельности, работодатель Стороны трудоустройства информирует о факте смерти дипломатическое представительство или консульское учреждение Стороны выезда.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имеют право вывозить, пересылать, переводить денежные средства в иностранной валюте на территорию Стороны выезда в соответствии с национальным законодательством Стороны трудоустройства, а также - на ввоз и вывоз личного имущества в соответствии с национальным законодательством Стороны выезда и Стороны трудоустройства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доходов трудящихся-мигрантов осуществляется в порядке и размерах, установленных национальным законодательством Стороны трудоустройства.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 и остается в силе до истечения шести месяцев с даты получения одной из Сторон по дипломатическим каналам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Соглашения, выданное в период его действия разрешение на привлечение трудящихся-мигрантов будет иметь силу до истечения своего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Соглашения, его положения будут оставаться в силе в отношении трудовых договоров (контрактов), заключенных трудящимися-мигрантами с работодателем, до истечения срока, на который они были заключены.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«___» _______ 20 __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