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7f34b" w14:textId="787f3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договора временного возмездного вторичного землепользования (субаренды) земельными участками, находящимися в частной собственности, на которых создается специальная экономическая зона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сентября 2013 года № 925. Утратило силу постановлением Правительства Республики Казахстан от 24 ноября 2015 года № 941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24.11.2015 </w:t>
      </w:r>
      <w:r>
        <w:rPr>
          <w:rFonts w:ascii="Times New Roman"/>
          <w:b w:val="false"/>
          <w:i w:val="false"/>
          <w:color w:val="ff0000"/>
          <w:sz w:val="28"/>
        </w:rPr>
        <w:t>№ 941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по инвестициям и развитию Республики Казахстан от 27 февраля 2015 года № 214.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21 июля 2011 года «О специальных экономических зонах в Республике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типовой 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временного возмездного вторичного землепользования (субаренды) земельными участками, находящимися в частной собственности, на которых создается специальная экономическая зона.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сентября 2013 года № 925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Типовой договор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временного возмездного вторичного землепользования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(субаренды) земельными участками, находящимися в частной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собственности, на которых создается специальная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экономическая зона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__________                                    «__» ________20__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Управляющей компании специальной экономической зоны)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лице __________________________________, действующего на основании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(устава, положения,)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именуемое в дальнейшем «Арендодатель», и _________________________,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 _______________________________________________, действующего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основании 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(устава, положения, свидетельства ИП № 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именуемое в дальнейшем «Субарендатор», с другой стороны, именуемые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дальнейшем «Стороны», заключили настоящий договор временного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возмездного вторичного землепользования (субаренды) земельными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участками, находящимися в частной собственности (далее - договор)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нижеследующем: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Предмет договора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Арендодатель сдает нанятое по договору № __ от 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временного возмездного землепользования (аренды) земельными участками,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находящимися в частной собственности, на которых создается специальная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экономическая зона, земельный участок/часть земельного участка (далее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земельный участок) во временное возмездное вторичное землепользование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(субаренду) субарендатору для использования в целях осуществления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приоритетных или вспомогательных видов деятельности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специальной экономической зоны (далее - СЭЗ)______________.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Месторасположение земельного участка и его данные: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адрес: область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 ____________________, улица 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номер: 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площадь 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целевое назначение: 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ограничения в использовании и обременения: 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делимость земельного участка: 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земельном участке имеются (отсутствуют) объекты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недвижимости _______________________________________________ (указать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объекты недвижимости и их характеристики в случае их расположения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земельном участке либо сделать запись об отсутствии таковых).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Подробный перечень объектов недвижимости с техническими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характеристиками прилагается к договору (в случае их расположения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земельном участке).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Передача земельного участка оформляется актом приема-передачи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 указанием фактического состояния земельного участка), который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составляется и подписывается сторонами в двух экземплярах (по одному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каждой из Сторон). Акт приема-передачи приобщается к договору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является его неотъемлемой частью.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понятия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настоящем договоре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договор субаренды - договор временного возмездного вторичного землепользования (субаренда) земельными участками, находящимися в частной собственности, на которых создается СЭЗ, заключаемый между арендатором и субарендатором в соответствии с Гражданским кодексом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специальных экономических зонах в Республике Казахстан», иными нормативными правовыми актами, составленный в письменной форме, подписанный Сторонами, со всеми приложениями и дополнениями к нему;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арендодатель - управляющая компания, созданная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специальных экономических зонах в Республике Казахстан» в организационно-правовой форме акционерного общества для обеспечения функционирования СЭЗ;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субарендатор — участники СЭЗ, а также лица, осуществляющие вспомогательные виды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Закон -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специальных экономических зонах в Республике Казахстан» от 21 июля 2011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неотделимые улучшения - улучшения, произведенные субарендатором с согласия арендодателя (строения, сооружения, не противоречащие целевому назначению земельного участка), неотделимые без вреда для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земельный участок - земельный участок, находящийся на территории специальной экономической 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договор участника СЭЗ - договор об осуществлении деятельности в качестве участника СЭЗ. 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Права и обязанности сторон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Субарендатор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использовать земельный участок для осуществления приоритетных (или вспомогательных) видов деятельности на территории СЭЗ;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возводить строения и сооружения, не противоречащие целевому назначению земельного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имеет иные права, установленные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Субарендатор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выполнять в полном объеме все условия настоящего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использовать земельный участок в соответствии с его основным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целевым назначением и в порядке, предусмотренном настоящим договором;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уплачивать плату за пользование земельным участком в размере и на условиях, установленных настоящим договором;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обеспечить арендодателю (его законным представителям), представителям уполномоченных органов доступ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 позднее, чем за 3 (три) месяца направить письменное уведомление арендодателю о досрочном расторжении настоящего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правил, нормативов, не допускать его загрязнение, захламление, не допускать ухудшения экологической обстановки на земельном участке и прилегающих к нему территориях, а также обеспечивать благоустройство территории, соблюдать иные требования, предусмотренные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письменно в десятидневный срок уведомить арендодателя об изменении своих реквизитов;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случае прекращения настоящего договора возвратить арендодателю земельный участок в надлежащем состоянии на основании акта приема-передачи в течение 5 (пяти) рабочих дней с даты прекращения настоящего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несет иные обязанности, установленные законами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Арендодатель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требовать досрочного расторжения договора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использования субарендатором земельного участка не по целевому назначению;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невнесения субарендатором платы за пользование земельным участком более, чем за 2 (два) квартала подряд;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иных случаях, предусмотренных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доступа на территорию земельного участка с целью его осмотра на предмет соблюдения условий договора по предварительному согласованию с субарендатором;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возмещение убытков, причиненных ухудшением свойств земельного участка и экологической обстановки в результате хозяйственной деятельности субарендатора, а также по иным основаниям, предусмотренным законами Республики Казахстан и настоящим договором;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имеет иные права, установленные законами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Арендодатель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выполнять в полном объеме все условия настоящего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передать субарендатору земельный участок по акту приема-передачи в течение 10 (десяти) рабочих дней с даты государственной регистрации настоящего договора в установленном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письменно в десятидневный срок уведомить субарендатора об изменении номера счета для перечисления платы за пользование земельным участком;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возместить субарендатору затраты, связанные с неотделимыми улучшениями земельного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нести иные обязанности, установленные законами Республики Казахстан.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Срок договора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Настоящий договор вступает в силу с даты его заключения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Настоящий договор заключен сроком на _______ лет, но не более срока создания и функционирования СЭЗ _________________, а также действия договора № __ от __________ 20__ г. временного возмездного землепользования (аренды) земельными участками, находящимися в частной собственности, на которых создается СЭЗ.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 истечении срока действия настоящего договора и при условии исполнения субарендатором всех своих обязательств по настоящему договору, договор может быть заключен на новый срок на дополнительно согласованных условиях. О намерении заключить договор на новый срок субарендатор письменно извещает арендодателя не позднее, чем за 1 (один) календарный месяц до истечения срока настоящего договора. При этом субарендатор имеет преимущественное право перед третьими лицами на заключение договора на новый срок.</w:t>
      </w:r>
    </w:p>
    <w:bookmarkEnd w:id="10"/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Плата за пользование земельным участком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Размер платы за пользование земельным участком составляет ________ в месяц/квартал, без учета НДС, в соответствии с расчетом платы за пользование земельным участком, который является неотъемлемой частью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Арендная плата устанавливается в тенге и подлежит уплате субарендатором путем перечисления на банковский счет арендодателя не позднее ____(_____________) числа оплачиваемого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Размер платы за пользование земельным участком по настоящему договору может быть изменен по письменному согласию Сторон.</w:t>
      </w:r>
    </w:p>
    <w:bookmarkEnd w:id="12"/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Ответственность сторон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 нарушение условий настоящего договора Стороны несут ответственность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За нарушение порядка и срока внесения платы за пользование земельным участком по настоящему договору субарендатор выплачивает арендодателю пеню в размере _______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Ответственность Сторон за нарушение обязательств по настоящему договору, вызванных действием непреодолимой силы, регулируется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неисполнении или ненадлежащем исполнении арендодателем условий настоящего договора арендодатель возмещает все убытки, понесенные субарендатором. </w:t>
      </w:r>
    </w:p>
    <w:bookmarkEnd w:id="14"/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Условия изменения, дополнения, прекращения</w:t>
      </w:r>
      <w:r>
        <w:br/>
      </w:r>
      <w:r>
        <w:rPr>
          <w:rFonts w:ascii="Times New Roman"/>
          <w:b/>
          <w:i w:val="false"/>
          <w:color w:val="000000"/>
        </w:rPr>
        <w:t>
и расторжения настоящего договора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Изменение условий настоящего договора и его расторжение в одностороннем порядке до истечения срока действия, при условии выполнения сторонами своих обязательств по настоящему договору не допускаются за исключением случаев, предусмотренных настоящим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Все изменения и дополнения к настоящему договору действительны лишь при условии, что они оформлены в письменной форме и подписаны уполномоченными на то представителями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Действие настоящего договора прекращается при: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упразднении специальной экономической зоны;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истечении срока действия договора № __ от _________ 20__ г. временного возмездного землепользования (аренды) земельными участками, находящимися в частной собственности, на которых создается специальная экономическая зона;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досрочном расторжении настоящего договора в судебном порядке.</w:t>
      </w:r>
    </w:p>
    <w:bookmarkEnd w:id="16"/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Порядок рассмотрения споров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Споры и разногласия, которые могут возникнуть при исполнении обязательств настоящего договора, разрешаются путем переговоров между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невозможности разрешения споров путем переговоров в течение трех месяцев, Стороны передают их на рассмотрение в судебные органы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Стороны не освобождаются от выполнения обязательств, установленных настоящим договором, до полного разрешения возникших споров и разногласий.</w:t>
      </w:r>
    </w:p>
    <w:bookmarkEnd w:id="18"/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Форс-мажор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Сторона, не исполнившая или ненадлежащим образом исполнившая обязательство по настоящему договору, несет имущественную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 (стихийные явления, военные действия и т.п.).</w:t>
      </w:r>
    </w:p>
    <w:bookmarkEnd w:id="20"/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Заключительные положения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Правоотношения Сторон, не оговоренные настоящим договором, регулируются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Субарендатор не вправе передавать свои права и обязанности по настоящему договору субаренды земельного участка третьему лицу, сдавать земельный участок во вторичную субаренду, в залог, вносить их в качестве вклада в уставный капитал хозяйственного товарищества или общества либо паевого взноса в производственный кооператив, а также предоставлять его в безвозмездное срочное пользование.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Все приложения к настоящему договору являются его неотъемлемыми частями.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Все изменения и дополнения к настоящему договору действительны лишь при условии, что они оформлены в письменной форме и подписаны уполномоченными на то представителями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Настоящий договор составлен в двух экземплярах, из которых один находится у арендодателя, второй экземпляр у субарендатора.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Настоящий договор подписан _____(дня), ______ (месяца) 20__ года в г. ______________________ Республики Казахстан уполномоченными представителями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Юридические адреса и подписи Сторон: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/>
          <w:i w:val="false"/>
          <w:color w:val="000000"/>
          <w:sz w:val="28"/>
        </w:rPr>
        <w:t>Субарендатор:                          Арендодатель: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_______________             Наименование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Юридический адрес __________             Юридический адрес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Расчетный счет _____________             Расчетный счет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 ________________________             ИИН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 _______________________             Банк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Телефон/факс _______________             Телефон/факс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МП                                     МП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___________________              Подпись 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