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33f9" w14:textId="5eb3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2013 года № 924.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27 февраля 2015 года № 220.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июля 2011 года «О специальных экономических зонах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2013 года № 924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временного возмездного землепользования (аренды)</w:t>
      </w:r>
      <w:r>
        <w:br/>
      </w:r>
      <w:r>
        <w:rPr>
          <w:rFonts w:ascii="Times New Roman"/>
          <w:b/>
          <w:i w:val="false"/>
          <w:color w:val="000000"/>
        </w:rPr>
        <w:t>
земельными участками, находящимися в частной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на которых создается специальная экономическая зона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______                                   «__» 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юридического лица или Ф.И.О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свидетельства ИП №__, удостоверения личности №___)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«Арендодатель»,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управляющей компании специальной экономической зоны)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(устава, 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«Арендатор», с другой стороны, именуемые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«Стороны», заключили настоящий договор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возмездного землепользования (аренды) земельных участков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договор) о нижеследующем: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Арендодатель предоставит арендатору земельный участок, принадлежащий ему на праве частной собственности на основании акта на право частной собственности № ______________ от «___» ___________ ____ года, зарегистрированного в _______________ «___» __________ ___ года в пределах специальной экономической зоны во временное возмездное землепользование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Месторасположение земельного участка и его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область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________________, улица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номер: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назначение: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и обременения: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делимость земельного участка: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земельном участке имеются (отсутствуют) объекты недвижимости ___________________________(указать объекты недвижимости и их характеристики в случае их расположения на земельном участке либо сделать запись об отсутствии таковых).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Подробный перечень объектов недвижимости с техническими характеристиками прилагается к настоящему договору (в случае их расположения на земельном участке).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земельного участка оформляется актом приема-передачи (с указанием фактического состояния земельного участка), который составляется и подписывается сторонами в двух экземплярах (по одному для каждой из Сторон). Акт приема-передачи приобщается к настоящему договору и является его неотъемлемой частью.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Договоре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аренды – договор временного возмездного землепользования (аренды) земельными участками, находящимися в частной собственности, на которых создается специальная экономическая зона, заключенный между арендодателем и арендатором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Казахстан», иными нормативными правовыми актами, составленный в письменной форме, подписанный Сторонами, со всеми приложениями и дополнениями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арендатор – управляющая компания, созданная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 в организационно-правовой форме акционерного общества для обеспечения функционирования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арендодатель – физическое или юридическое лицо, являющееся собственником земельного участка, находящегося в пределах границ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Закон –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экономических зонах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СЭЗ – специальная экономическая зона, созданная в соответствии с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неотделимые улучшения - улучшения, произведенные арендатором с согласия арендодателя (строения, сооружения, не противоречащие целевому назначению земельного участка), не отделимые без вреда для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земельный участок – земельный участок, находящийся на территории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Арендатор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владеть и пользоваться земельным участком, используя его в целях, вытекающих из назначения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продукцию, полученную в результате использования земельного участка, и доходы от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возводить с согласия арендодателя строения и сооружения, не противоречащие целевому назначению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затрат, связанных с неотделимыми улучшениями земельного участка по истечении срока действия настоящего Договора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(приоритетное право) земельного участка в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заключить договор субаренды;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имеет иные права, установленные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Арендатор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земельный участок в соответствии с его основным целевым назначением и в порядке, предусмотренном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природоохранную технологию производства, не допускать причинения вреда окружающей природной среде и ухудшения экологической обстановки в результате своей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мероприятия по охране земель, предусмотренные земельным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вносить плату за пользование земельным участком в соответствии с условиями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на земельном участке строительства руководствоваться действующими архитектурно-планировочными, строительными, экологическими, санитарно-гигиеническими и иными специальными требованиями (нормами, правилами, нормативами)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в уполномоченные органы сведения о состоянии и использовании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допускать снятия плодородного слоя почвы с целью продажи или передачи ее другим лицам, за исключением случаев, когда такое снятие необходимо для предотвращения безвозвратной утери плодородного слоя;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возмещать в полном объеме убытки в случае ухудшения качества земель и экологической обстановки в результате своей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течение одного месяца зарегистрировать право аренды на земельный участок в органах юстиции или изменения к нему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нести иные обязанности, установленные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Арендодатель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возмещение убытков в полном объеме, причиненных ухудшением качества земель и экологической обстановки в результате хозяйственной деятельности арендатора;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 иные права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Арендодатель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арендатору земельный участок в состоянии, соответствующем условиям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возместить арендатору и (или) участнику специальной экономической зоны затраты, связанные с неотделимыми улучшениями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невозможности возмещения затрат, вытекающих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подпункта 2) настоящего пункта, предоставить арендатору и (или) участнику специальной экономической зоны приоритетное право на приобретение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нести иные обязанности, установленные законами Республики Казахстан.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Договора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договор вступает в силу с даты его заключения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заключен сроком на __________ лет, но не более срока создания и функционирования специальной экономической зоны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 действия настоящего договора может быть продлен по соглашению Сторон в пределах срока действия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о продлении срока действия настоящего договора рассматривается арендодателем не позднее одного месяца с даты его получения от арендатора.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арендатор имеет преимущественное право перед третьими лицами на заключение договора на новый срок.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Плата за пользование земельным участком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Ежемесячная/ежеквартальная/годовая плата по настоящему договору составляет ___________ (________________________) тенге и подлежит уплате арендатором путем перечисления на банковский счет арендодателя не позднее ___ (________________) числа оплачиваемого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платы по настоящему договору может быть изменен по соглашению Сторон, но не чаще одного раза в год.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Сторон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неисполнение или ненадлежащее исполнение условий настоящего договора Стороны несут ответственность, предусмотренную законами Республики Казахстан и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и срока внесения платы за пользование земельным участком по настоящему договору арендатор выплачивает арендодателю пеню в размере ______% от стоимости размера платы за пользование по настоящему договору за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Сторон за нарушение обязательств по настоящему договору, вызванных действием непреодолимой силы, регулируется законами Республики Казахстан.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Условия изменения, дополнения,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расторжения настоящего договора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Изменение условий настоящего договора и его расторжение в одностороннем порядке до истечения срока действия при условии выполнения сторонами своих обязательств по настоящему договору не допускаются за исключением случаев,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 к настоящему договору действительны лишь при условии, что они оформлены в письменной форме и подписаны уполномоченными на то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Действие настоящего договора прекращается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упразднении специальной экономической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настоящего договора, если Сторонами не достигнуто соглашение о его продлении;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досрочном расторжении настоящего договора в судебном порядке.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разрешения споров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разрешения споров путем переговоров в течение трех месяцев, Стороны передают их на рассмотрение в судебные органы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Стороны не освобождаются от выполнения обязательств установленных настоящим договором, до полного разрешения возникших споров и разногласий.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Сторона, не исполнившая или ненадлежащим образом исполнившая обязательство по настоящему договору, несет имущественную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 и т.п.).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Заключительные положения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Правоотношения Сторон, не оговоренные настоящим договором, регулируются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Все уведомления и документы, требуемые в связи с реализацией настоящего договора, считаются предоставленными и доставленными должным образом каждой из Сторон по настоящему договору только по факту их получения Стороной, которой они адресованы.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Уведомление и документы вручаются непосредственно Стороне нарочно или отправляются по почте, заказной авиапочтой, факсом.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изменении Стороной почтового адреса каждая из Сторон обязана представить письменное уведомление другой Стороне в течение 7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Все приложения к настоящему договору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Изменения и дополнения в настоящий договор оформляются письменным соглашением Сторон. Такое соглашение является составной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Договор составлен в трех экземплярах, из которых один находится у арендодателя, второй экземпляр – у арендатора, а третий передается в органы юстиции для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Настоящий договор подписан ________ (дня), _______ (месяца) 20 ___ года в г. ___________ Республики Казахстан, уполномоченными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Юридические адреса и подписи Сторон: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0"/>
        <w:gridCol w:w="6540"/>
      </w:tblGrid>
      <w:tr>
        <w:trPr>
          <w:trHeight w:val="3405" w:hRule="atLeast"/>
        </w:trPr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  <w:tc>
          <w:tcPr>
            <w:tcW w:w="6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