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8a8a" w14:textId="7968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915.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(САПП Республики Казахстан, 1999 г., № 23-24, ст. 228)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нормативе положенности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служебных автомобилей для транспортного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267"/>
        <w:gridCol w:w="4729"/>
        <w:gridCol w:w="1002"/>
        <w:gridCol w:w="862"/>
        <w:gridCol w:w="901"/>
        <w:gridCol w:w="1769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прокурор, Главный военный прокурор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при Генеральной прокуратуре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при Генеральной прокуратуре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18, 19 и 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179"/>
        <w:gridCol w:w="4638"/>
        <w:gridCol w:w="994"/>
        <w:gridCol w:w="1042"/>
        <w:gridCol w:w="864"/>
        <w:gridCol w:w="1837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200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2******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300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500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 до 900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900 до 1 300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1 300 и выше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185"/>
        <w:gridCol w:w="4734"/>
        <w:gridCol w:w="990"/>
        <w:gridCol w:w="838"/>
        <w:gridCol w:w="926"/>
        <w:gridCol w:w="1840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территориальных подразделений центральных государственных органов и их ведомств в областях, городах Астане и Алматы**,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200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территориальных подразделений центральных государственных органов и их ведомств в районах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