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e15b" w14:textId="d97e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2013 года № 912.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развитию нефтегазовой и энергетической отраслей,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83"/>
        <w:gridCol w:w="1788"/>
        <w:gridCol w:w="9029"/>
      </w:tblGrid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Узакбая Сулейменовича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нефти и газа Республики Казахстан, заместителем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Тамару Босымбековну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 защиты  населения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03"/>
        <w:gridCol w:w="1647"/>
        <w:gridCol w:w="8750"/>
      </w:tblGrid>
      <w:tr>
        <w:trPr>
          <w:trHeight w:val="30" w:hRule="atLeast"/>
        </w:trPr>
        <w:tc>
          <w:tcPr>
            <w:tcW w:w="1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Казахстан, заместитель председателя"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7"/>
        <w:gridCol w:w="1028"/>
        <w:gridCol w:w="10085"/>
      </w:tblGrid>
      <w:tr>
        <w:trPr>
          <w:trHeight w:val="30" w:hRule="atLeast"/>
        </w:trPr>
        <w:tc>
          <w:tcPr>
            <w:tcW w:w="1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"Национальная компания "КазМунайГаз" (по согласованию)";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вывести из указанного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Абденова Серика Сакбалдиевича, Киинова Ляззата Кетебаевича.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