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9cec" w14:textId="bcf9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26 февраля 2009 года № 220 "Об утверждении Правил исполнения бюджета и его кассового обслуживания" и от 17 апреля 2009 года № 545 "Об утверждении Правил рассмотрения, отбора, мониторинга и оценки реализации бюджетных инвестиционных проектов"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2013 года № 906.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454</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«454. Перечень БИЛ,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«462. Перечень концессионных проектов, разработка или корректировка, а также проведение необходимых экспертиз ТЭО концессионных проектов,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«468. Перечень услуг по консультативному сопровождению концессионных проектов, содержащий название и сумму финансирования по каждому проекту, утверждается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469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случаях неиспользования или частичного использования в течение финансового года денег,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администраторы бюджетных программ обеспечивают возврат неиспользованной части выделенных денег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разработанного в установленном порядке и принятого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26.05.2014 </w:t>
      </w:r>
      <w:r>
        <w:rPr>
          <w:rFonts w:ascii="Times New Roman"/>
          <w:b w:val="false"/>
          <w:i w:val="false"/>
          <w:color w:val="000000"/>
          <w:sz w:val="28"/>
        </w:rPr>
        <w:t>№ 541</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мая 2013 года № 459 «Об утверждении перечня бюджетных инвестиционных и концессионных проектов, финансирование разработки или корректировки, а также проведения необходимых экспертиз технико-экономических обоснований, консультативное сопровождение концессионных проектов которых осуществляется за счет средств распределяемой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Министерства экономики и бюджетного планирования Республики Казахстан на 2013 год»;</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августа 2013 года № 783 «О внесении изменения в постановление Правительства Республики Казахстан от 8 мая 2013 года № 459 «Об утверждении перечня бюджетных инвестиционных и концессионных проектов, финансирование разработки или корректировки, а также проведение необходимых экспертиз технико-экономических обоснований, консультативное сопровождение концессионных проектов которых осуществляется за счет средств распределяемой бюджетной программы 002 «Разработка или корректировка, а также проведение необходимых экспертиз технико-экономических обоснований бюджетных инвестиционных и концессионных проектов, консультативное сопровождение концессионных проектов» Министерства экономики и бюджетного планирования Республики Казахстан на 2013 год».</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