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7db1" w14:textId="a4d7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Конституционного закона Республики Казахстан "О внесении изменений и дополнений в Конституционный закон Республики Казахстан "О судебной системе и статусе судей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2013 года № 902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Конституционного закона Республики Казахстан «О внесении изменений и дополнений в Конституционный закон Республики Казахстан «О судебной системе и статусе судей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КОНСТИТУЦИОННЫЙ ЗАКОН РЕСПУБЛИКИ КАЗАХСТАН О внесении изменений и дополнений в Конституционный закон</w:t>
      </w:r>
      <w:r>
        <w:br/>
      </w:r>
      <w:r>
        <w:rPr>
          <w:rFonts w:ascii="Times New Roman"/>
          <w:b/>
          <w:i w:val="false"/>
          <w:color w:val="000000"/>
        </w:rPr>
        <w:t>
Республики Казахстан «О судебной системе и статусе судей</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(Ведомости Парламента Республики Казахстан, 2000 г., № 23, ст. 410; 2006 г., № 23, ст. 136; 2008 г., № 20, ст. 77; 2010 г., № 24, ст. 147, 2012 г., № 5, ст. 38) следующие изменения и дополнения:</w:t>
      </w:r>
      <w:r>
        <w:br/>
      </w:r>
      <w:r>
        <w:rPr>
          <w:rFonts w:ascii="Times New Roman"/>
          <w:b w:val="false"/>
          <w:i w:val="false"/>
          <w:color w:val="000000"/>
          <w:sz w:val="28"/>
        </w:rPr>
        <w:t>
      1) в статье 11:</w:t>
      </w:r>
      <w:r>
        <w:br/>
      </w:r>
      <w:r>
        <w:rPr>
          <w:rFonts w:ascii="Times New Roman"/>
          <w:b w:val="false"/>
          <w:i w:val="false"/>
          <w:color w:val="000000"/>
          <w:sz w:val="28"/>
        </w:rPr>
        <w:t>
      пункт 3 дополнить подпунктом 1-1) следующего содержания:</w:t>
      </w:r>
      <w:r>
        <w:br/>
      </w:r>
      <w:r>
        <w:rPr>
          <w:rFonts w:ascii="Times New Roman"/>
          <w:b w:val="false"/>
          <w:i w:val="false"/>
          <w:color w:val="000000"/>
          <w:sz w:val="28"/>
        </w:rPr>
        <w:t>
      «1-1) межпленарное заседание;»;</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При областном суде для оценки моральных качеств кандидатов на судейские должности образуется консультативно-совещательный орган - Общественный совет.</w:t>
      </w:r>
      <w:r>
        <w:br/>
      </w:r>
      <w:r>
        <w:rPr>
          <w:rFonts w:ascii="Times New Roman"/>
          <w:b w:val="false"/>
          <w:i w:val="false"/>
          <w:color w:val="000000"/>
          <w:sz w:val="28"/>
        </w:rPr>
        <w:t>
      Заключение Общественного совета носит рекомендательный характер.»;</w:t>
      </w:r>
      <w:r>
        <w:br/>
      </w:r>
      <w:r>
        <w:rPr>
          <w:rFonts w:ascii="Times New Roman"/>
          <w:b w:val="false"/>
          <w:i w:val="false"/>
          <w:color w:val="000000"/>
          <w:sz w:val="28"/>
        </w:rPr>
        <w:t>
      2) пункт 3 статьи 14 изложить в следующей редакции:</w:t>
      </w:r>
      <w:r>
        <w:br/>
      </w:r>
      <w:r>
        <w:rPr>
          <w:rFonts w:ascii="Times New Roman"/>
          <w:b w:val="false"/>
          <w:i w:val="false"/>
          <w:color w:val="000000"/>
          <w:sz w:val="28"/>
        </w:rPr>
        <w:t>
      «3. В случае временного отсутствия председателя областного суда, возложение исполнения обязанностей осуществляется председателем областного суда на одного из председателей апелляционных судебных коллегий областного суда. При этом председательствование на заседаниях кассационной судебной коллегии возлагается на судью кассационной судебной коллегии областного суда.</w:t>
      </w:r>
      <w:r>
        <w:br/>
      </w:r>
      <w:r>
        <w:rPr>
          <w:rFonts w:ascii="Times New Roman"/>
          <w:b w:val="false"/>
          <w:i w:val="false"/>
          <w:color w:val="000000"/>
          <w:sz w:val="28"/>
        </w:rPr>
        <w:t>
      В случае отсутствия председателей апелляционных судебных коллегий, временное исполнение обязанностей председателя возлагается председателем областного суда на судью кассационной судебной коллегии областного суда.»;</w:t>
      </w:r>
      <w:r>
        <w:br/>
      </w:r>
      <w:r>
        <w:rPr>
          <w:rFonts w:ascii="Times New Roman"/>
          <w:b w:val="false"/>
          <w:i w:val="false"/>
          <w:color w:val="000000"/>
          <w:sz w:val="28"/>
        </w:rPr>
        <w:t>
      3) в статье 16:</w:t>
      </w:r>
      <w:r>
        <w:br/>
      </w:r>
      <w:r>
        <w:rPr>
          <w:rFonts w:ascii="Times New Roman"/>
          <w:b w:val="false"/>
          <w:i w:val="false"/>
          <w:color w:val="000000"/>
          <w:sz w:val="28"/>
        </w:rPr>
        <w:t>
      в пункте 1:</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рассматривает кандидатуры на вакантную должность судьи районного и областного судов, председателя районного суда и выносит по его результатам соответствующие заключения;»;</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рассматривает с учетом заключения Общественного совета итоги стажировки кандидатов на должность судьи и дает соответствующее заключение;»;</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В перерывах между пленарными заседаниями областного суда могут созываться межпленарные заседания, на которых рассматриваются вопросы, касающиеся деятельности судебной системы, за исключением вопросов, отнесенных к компетенции пленарного заседания областного суда.</w:t>
      </w:r>
      <w:r>
        <w:br/>
      </w:r>
      <w:r>
        <w:rPr>
          <w:rFonts w:ascii="Times New Roman"/>
          <w:b w:val="false"/>
          <w:i w:val="false"/>
          <w:color w:val="000000"/>
          <w:sz w:val="28"/>
        </w:rPr>
        <w:t>
      Межпленарное заседание правомочно при наличии не менее двух третей от общего числа судей областного суда.</w:t>
      </w:r>
      <w:r>
        <w:br/>
      </w:r>
      <w:r>
        <w:rPr>
          <w:rFonts w:ascii="Times New Roman"/>
          <w:b w:val="false"/>
          <w:i w:val="false"/>
          <w:color w:val="000000"/>
          <w:sz w:val="28"/>
        </w:rPr>
        <w:t>
      Организация работы межпленарного заседания областного суда определяется положением, утверждаемым пленарным заседанием областного суда.»;</w:t>
      </w:r>
      <w:r>
        <w:br/>
      </w:r>
      <w:r>
        <w:rPr>
          <w:rFonts w:ascii="Times New Roman"/>
          <w:b w:val="false"/>
          <w:i w:val="false"/>
          <w:color w:val="000000"/>
          <w:sz w:val="28"/>
        </w:rPr>
        <w:t>
      4) подпункт 3-1) пункта 2 статьи 17 изложить в следующей редакции:</w:t>
      </w:r>
      <w:r>
        <w:br/>
      </w:r>
      <w:r>
        <w:rPr>
          <w:rFonts w:ascii="Times New Roman"/>
          <w:b w:val="false"/>
          <w:i w:val="false"/>
          <w:color w:val="000000"/>
          <w:sz w:val="28"/>
        </w:rPr>
        <w:t>
      «3-1) по согласованию с Высшим Судебным Советом формирует кадровый резерв на должности председателей и председателей судебных коллегий местных и других судов, судей и председателей судебных коллегий Верховного Суда (далее - кадровый резерв);»;</w:t>
      </w:r>
      <w:r>
        <w:br/>
      </w:r>
      <w:r>
        <w:rPr>
          <w:rFonts w:ascii="Times New Roman"/>
          <w:b w:val="false"/>
          <w:i w:val="false"/>
          <w:color w:val="000000"/>
          <w:sz w:val="28"/>
        </w:rPr>
        <w:t>
      5) пункт 3 статьи 18 дополнить подпунктом 1-1) следующего содержания:</w:t>
      </w:r>
      <w:r>
        <w:br/>
      </w:r>
      <w:r>
        <w:rPr>
          <w:rFonts w:ascii="Times New Roman"/>
          <w:b w:val="false"/>
          <w:i w:val="false"/>
          <w:color w:val="000000"/>
          <w:sz w:val="28"/>
        </w:rPr>
        <w:t>
      «1-1) межпленарное заседание;»;</w:t>
      </w:r>
      <w:r>
        <w:br/>
      </w:r>
      <w:r>
        <w:rPr>
          <w:rFonts w:ascii="Times New Roman"/>
          <w:b w:val="false"/>
          <w:i w:val="false"/>
          <w:color w:val="000000"/>
          <w:sz w:val="28"/>
        </w:rPr>
        <w:t>
      6) пункт 1 статьи 20 дополнить подпунктами 9-3) и 9-4) следующего содержания:</w:t>
      </w:r>
      <w:r>
        <w:br/>
      </w:r>
      <w:r>
        <w:rPr>
          <w:rFonts w:ascii="Times New Roman"/>
          <w:b w:val="false"/>
          <w:i w:val="false"/>
          <w:color w:val="000000"/>
          <w:sz w:val="28"/>
        </w:rPr>
        <w:t>
      «9-3) утверждает Типовое положение об Общественном совете;</w:t>
      </w:r>
      <w:r>
        <w:br/>
      </w:r>
      <w:r>
        <w:rPr>
          <w:rFonts w:ascii="Times New Roman"/>
          <w:b w:val="false"/>
          <w:i w:val="false"/>
          <w:color w:val="000000"/>
          <w:sz w:val="28"/>
        </w:rPr>
        <w:t>
      9-4) утверждает Типовое положение об организации работы межпленарных заседаний областных судов и Верховного Суда;»;</w:t>
      </w:r>
      <w:r>
        <w:br/>
      </w:r>
      <w:r>
        <w:rPr>
          <w:rFonts w:ascii="Times New Roman"/>
          <w:b w:val="false"/>
          <w:i w:val="false"/>
          <w:color w:val="000000"/>
          <w:sz w:val="28"/>
        </w:rPr>
        <w:t>
      7) статью 22 дополнить пунктом 4 следующего содержания:</w:t>
      </w:r>
      <w:r>
        <w:br/>
      </w:r>
      <w:r>
        <w:rPr>
          <w:rFonts w:ascii="Times New Roman"/>
          <w:b w:val="false"/>
          <w:i w:val="false"/>
          <w:color w:val="000000"/>
          <w:sz w:val="28"/>
        </w:rPr>
        <w:t>
      «4. В перерывах между пленарными заседаниями Верховного Суда могут созываться межпленарные заседания, на которых рассматриваются вопросы, касающиеся деятельности судебной системы, за исключением вопросов, отнесенных к компетенции пленарного заседания Верховного Суда.</w:t>
      </w:r>
      <w:r>
        <w:br/>
      </w:r>
      <w:r>
        <w:rPr>
          <w:rFonts w:ascii="Times New Roman"/>
          <w:b w:val="false"/>
          <w:i w:val="false"/>
          <w:color w:val="000000"/>
          <w:sz w:val="28"/>
        </w:rPr>
        <w:t>
      Межпленарное заседание правомочно при наличии не менее двух третей от общего числа судей Верховного Суда.</w:t>
      </w:r>
      <w:r>
        <w:br/>
      </w:r>
      <w:r>
        <w:rPr>
          <w:rFonts w:ascii="Times New Roman"/>
          <w:b w:val="false"/>
          <w:i w:val="false"/>
          <w:color w:val="000000"/>
          <w:sz w:val="28"/>
        </w:rPr>
        <w:t>
      Организация работы межпленарного заседания Верховного Суда определяется положением, утверждаемым пленарным заседанием Верховного Суда.»;</w:t>
      </w:r>
      <w:r>
        <w:br/>
      </w:r>
      <w:r>
        <w:rPr>
          <w:rFonts w:ascii="Times New Roman"/>
          <w:b w:val="false"/>
          <w:i w:val="false"/>
          <w:color w:val="000000"/>
          <w:sz w:val="28"/>
        </w:rPr>
        <w:t>
      8) статью 28 дополнить пунктами 3, 4, 5 следующего содержания:</w:t>
      </w:r>
      <w:r>
        <w:br/>
      </w:r>
      <w:r>
        <w:rPr>
          <w:rFonts w:ascii="Times New Roman"/>
          <w:b w:val="false"/>
          <w:i w:val="false"/>
          <w:color w:val="000000"/>
          <w:sz w:val="28"/>
        </w:rPr>
        <w:t>
      «3. Судья не вправе публично высказывать свое мнение по делу, судебное решение по которому не вступило в законную силу.</w:t>
      </w:r>
      <w:r>
        <w:br/>
      </w:r>
      <w:r>
        <w:rPr>
          <w:rFonts w:ascii="Times New Roman"/>
          <w:b w:val="false"/>
          <w:i w:val="false"/>
          <w:color w:val="000000"/>
          <w:sz w:val="28"/>
        </w:rPr>
        <w:t>
      4. Судье следует воздерживаться от публичных заявлений или замечаний, которые могут причинить ущерб интересам правосудия, его независимости и беспристрастности.</w:t>
      </w:r>
      <w:r>
        <w:br/>
      </w:r>
      <w:r>
        <w:rPr>
          <w:rFonts w:ascii="Times New Roman"/>
          <w:b w:val="false"/>
          <w:i w:val="false"/>
          <w:color w:val="000000"/>
          <w:sz w:val="28"/>
        </w:rPr>
        <w:t>
      5. Судье не следует публично выражать свое мнение по вопросам государственной политики, если оно не соответствует основным направлениям политики государства.»;</w:t>
      </w:r>
      <w:r>
        <w:br/>
      </w:r>
      <w:r>
        <w:rPr>
          <w:rFonts w:ascii="Times New Roman"/>
          <w:b w:val="false"/>
          <w:i w:val="false"/>
          <w:color w:val="000000"/>
          <w:sz w:val="28"/>
        </w:rPr>
        <w:t>
      9) пункт 1 статьи 29 изложить в следующей редакции:</w:t>
      </w:r>
      <w:r>
        <w:br/>
      </w:r>
      <w:r>
        <w:rPr>
          <w:rFonts w:ascii="Times New Roman"/>
          <w:b w:val="false"/>
          <w:i w:val="false"/>
          <w:color w:val="000000"/>
          <w:sz w:val="28"/>
        </w:rPr>
        <w:t>
      «1. Судьей районного суда может быть назначен гражданин Республики Казахстан:</w:t>
      </w:r>
      <w:r>
        <w:br/>
      </w:r>
      <w:r>
        <w:rPr>
          <w:rFonts w:ascii="Times New Roman"/>
          <w:b w:val="false"/>
          <w:i w:val="false"/>
          <w:color w:val="000000"/>
          <w:sz w:val="28"/>
        </w:rPr>
        <w:t xml:space="preserve">
      1) достигший возраста двадцати пяти лет; </w:t>
      </w:r>
      <w:r>
        <w:br/>
      </w:r>
      <w:r>
        <w:rPr>
          <w:rFonts w:ascii="Times New Roman"/>
          <w:b w:val="false"/>
          <w:i w:val="false"/>
          <w:color w:val="000000"/>
          <w:sz w:val="28"/>
        </w:rPr>
        <w:t xml:space="preserve">
      2) имеющий высшее юридическое образование, безупречную репутацию и стаж работы по юридической профессии не менее двух лет; </w:t>
      </w:r>
      <w:r>
        <w:br/>
      </w:r>
      <w:r>
        <w:rPr>
          <w:rFonts w:ascii="Times New Roman"/>
          <w:b w:val="false"/>
          <w:i w:val="false"/>
          <w:color w:val="000000"/>
          <w:sz w:val="28"/>
        </w:rPr>
        <w:t xml:space="preserve">
      3) сдавший квалификационный экзамен (лица, окончившие обучение и сдавшие при этом квалификационный экзамен в специализированной магистратуре, освобождаются от сдачи экзамена в течение пяти лет со дня окончания обучения); </w:t>
      </w:r>
      <w:r>
        <w:br/>
      </w:r>
      <w:r>
        <w:rPr>
          <w:rFonts w:ascii="Times New Roman"/>
          <w:b w:val="false"/>
          <w:i w:val="false"/>
          <w:color w:val="000000"/>
          <w:sz w:val="28"/>
        </w:rPr>
        <w:t xml:space="preserve">
      4) прошедший медицинское освидетельствование и подтвердивший отсутствие заболеваний, препятствующих исполнению профессиональных обязанностей судьи; </w:t>
      </w:r>
      <w:r>
        <w:br/>
      </w:r>
      <w:r>
        <w:rPr>
          <w:rFonts w:ascii="Times New Roman"/>
          <w:b w:val="false"/>
          <w:i w:val="false"/>
          <w:color w:val="000000"/>
          <w:sz w:val="28"/>
        </w:rPr>
        <w:t>
      5) успешно прошедший стажировку в суде, получивший заключение Общественного совета и положительный отзыв пленарного заседания суда. Лицам, окончившим обучение и сдавшим при этом квалификационный экзамен в специализированной магистратуре, прохождение стажировки не требуется в течение пяти лет со дня окончания обучения.»;</w:t>
      </w:r>
      <w:r>
        <w:br/>
      </w:r>
      <w:r>
        <w:rPr>
          <w:rFonts w:ascii="Times New Roman"/>
          <w:b w:val="false"/>
          <w:i w:val="false"/>
          <w:color w:val="000000"/>
          <w:sz w:val="28"/>
        </w:rPr>
        <w:t>
      10) пункт 3 статьи 30 изложить в следующей редакции:</w:t>
      </w:r>
      <w:r>
        <w:br/>
      </w:r>
      <w:r>
        <w:rPr>
          <w:rFonts w:ascii="Times New Roman"/>
          <w:b w:val="false"/>
          <w:i w:val="false"/>
          <w:color w:val="000000"/>
          <w:sz w:val="28"/>
        </w:rPr>
        <w:t>
      «3. Кандидатура на вакантную должность председателя районного суда рассматривается на альтернативной основе Высшим Судебным Советом по представлению Председателя Верховного Суда, внесенному им на основании решения пленарного заседания соответствующего областного суда.</w:t>
      </w:r>
      <w:r>
        <w:br/>
      </w:r>
      <w:r>
        <w:rPr>
          <w:rFonts w:ascii="Times New Roman"/>
          <w:b w:val="false"/>
          <w:i w:val="false"/>
          <w:color w:val="000000"/>
          <w:sz w:val="28"/>
        </w:rPr>
        <w:t>
      Кандидатуры на вакантные должности председателей и председателей судебных коллегий областных судов, председателей судебных коллегий и судей Верховного Суда рассматриваются на альтернативной основе Высшим Судебным Советом по представлению Председателя Верховного Суда, внесенному им на основании решения пленарного заседания Верховного Суда.</w:t>
      </w:r>
      <w:r>
        <w:br/>
      </w:r>
      <w:r>
        <w:rPr>
          <w:rFonts w:ascii="Times New Roman"/>
          <w:b w:val="false"/>
          <w:i w:val="false"/>
          <w:color w:val="000000"/>
          <w:sz w:val="28"/>
        </w:rPr>
        <w:t>
      Кандидатуры на вакантные должности председателя районного суда рекомендуются, как правило, из числа действующих судей или лиц, имеющих стаж работы в должности судьи не менее пяти лет.</w:t>
      </w:r>
      <w:r>
        <w:br/>
      </w:r>
      <w:r>
        <w:rPr>
          <w:rFonts w:ascii="Times New Roman"/>
          <w:b w:val="false"/>
          <w:i w:val="false"/>
          <w:color w:val="000000"/>
          <w:sz w:val="28"/>
        </w:rPr>
        <w:t>
      Кандидатуры на вакантные должности председателей и председателей судебных коллегий областных судов рекомендуются, как правило, из числа действующих судей или лиц, имеющих стаж работы в должности судьи не менее десяти лет.</w:t>
      </w:r>
      <w:r>
        <w:br/>
      </w:r>
      <w:r>
        <w:rPr>
          <w:rFonts w:ascii="Times New Roman"/>
          <w:b w:val="false"/>
          <w:i w:val="false"/>
          <w:color w:val="000000"/>
          <w:sz w:val="28"/>
        </w:rPr>
        <w:t>
      При этом приоритет при отборе кандидатов на должность председателя районного суда, председателей и председателей судебных коллегий областных судов, судьи и председателей судебных коллегий Верховного Суда отдается лицам, состоящим в кадровом резерве.</w:t>
      </w:r>
      <w:r>
        <w:br/>
      </w:r>
      <w:r>
        <w:rPr>
          <w:rFonts w:ascii="Times New Roman"/>
          <w:b w:val="false"/>
          <w:i w:val="false"/>
          <w:color w:val="000000"/>
          <w:sz w:val="28"/>
        </w:rPr>
        <w:t>
      Кандидат на должность председателя судебной коллегии Верховного Суда рекомендуется из числа судей Верховного Суда.</w:t>
      </w:r>
      <w:r>
        <w:br/>
      </w:r>
      <w:r>
        <w:rPr>
          <w:rFonts w:ascii="Times New Roman"/>
          <w:b w:val="false"/>
          <w:i w:val="false"/>
          <w:color w:val="000000"/>
          <w:sz w:val="28"/>
        </w:rPr>
        <w:t>
      Высший Судебный Совет рекомендует кандидатов на вакантные должности председателей, председателей судебных коллегий местных и других судов, председателей судебных коллегий Верховного Суда Президенту Республики Казахстан для назначения на должности.</w:t>
      </w:r>
      <w:r>
        <w:br/>
      </w:r>
      <w:r>
        <w:rPr>
          <w:rFonts w:ascii="Times New Roman"/>
          <w:b w:val="false"/>
          <w:i w:val="false"/>
          <w:color w:val="000000"/>
          <w:sz w:val="28"/>
        </w:rPr>
        <w:t>
      Кандидатура на должность Председателя Верховного Суда рассматривается Высшим Судебным Советом.</w:t>
      </w:r>
      <w:r>
        <w:br/>
      </w:r>
      <w:r>
        <w:rPr>
          <w:rFonts w:ascii="Times New Roman"/>
          <w:b w:val="false"/>
          <w:i w:val="false"/>
          <w:color w:val="000000"/>
          <w:sz w:val="28"/>
        </w:rPr>
        <w:t>
      Высший Судебный Совет рекомендует кандидатов на вакантные должности Председателя, судьи Верховного Суда Президенту Республики Казахстан для представления в Сенат Парламента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Конституционный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