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2b42" w14:textId="1a52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2012 года № 1778 "О Плане законопроектных работ Правительства Республики Казахстан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2013 года № 900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(САПП Республики Казахстан, 2013 г., № 7, ст. 165)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15-3 и 27,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43-1,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3023"/>
        <w:gridCol w:w="1921"/>
        <w:gridCol w:w="1158"/>
        <w:gridCol w:w="1921"/>
        <w:gridCol w:w="1667"/>
        <w:gridCol w:w="2431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43-1.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миротворческой деятельности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Акпомбаев И.Л.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46-2-1,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2938"/>
        <w:gridCol w:w="2175"/>
        <w:gridCol w:w="1158"/>
        <w:gridCol w:w="1921"/>
        <w:gridCol w:w="1667"/>
        <w:gridCol w:w="1923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46-2-1.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внешней разведки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«Сырбар»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Байжанов Г.Ж.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