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8270" w14:textId="792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2011 года № 1749 "Об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894. Утратило силу постановлением Правительства Республики Казахстан от 4 мая 2016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декабря 2011 года № 1749 «Об утверждении Правил выдачи и формы подтверждения местным исполнительным органом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зоны» (САПП Республики Казахстан, 2012 г., № 21, ст. 304)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местного исполнительного органа области, города республиканского значения, столицы, на основании которого осуществляется отнесение полученных (подлежащих получению) доходов к доходам, от видов деятельности организаций, осуществляющих деятельность на территории специальной экономической зоны,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8"/>
        <w:gridCol w:w="1146"/>
        <w:gridCol w:w="1324"/>
        <w:gridCol w:w="2458"/>
        <w:gridCol w:w="3074"/>
      </w:tblGrid>
      <w:tr>
        <w:trPr>
          <w:trHeight w:val="30" w:hRule="atLeast"/>
        </w:trPr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товаров собственного производства (работ, услуг) по видам деятельности, соответствующим целям создания специальных экономических зон (утвержденные постановлениями Правительства Республики Казахстан от 13 мая 2009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 29 апреля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 тенге)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совокупного годового дохода (в %)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