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028f" w14:textId="d8f0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республиканском бюджете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2013 года № 890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республиканском бюджете на 2014 – 2016 годы».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республиканском бюджете на 2014 – 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Утвердить республиканский бюджет на 2014 – 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5 697 392 812 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3 938 400 348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неналоговым поступлениям – 62 094 992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15 954 370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1 680 943 102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6 423 364 693 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43 692 659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118 050 140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74 357 481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172 732 370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173 982 370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1 250 000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– -942 396 910 тысяч тенге или 2,4 процента к валовому внутреннему продукту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942 396 910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2014 год поступления арендных плат за пользование Российской Федерацией комплексом «Байконур» в сумме 17 595 000 тысяч тенге и военными полигонами в сумме 3 792 258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. Утвердить объемы поступлений в бюджет на 2014 год, направляемых в Национальный фонд Республики Казахстан,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. Установить, что в доход соответствующего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коду «Налог на добычу полезных ископаемых» классификации доходов единой бюджетной классификации – задолженность недропользователей по роялти, а также роялти по контрактам на недропользование, в которых сохраняются гарантии стабильности налогового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коду «Социальный налог» классификации доходов единой бюджетной классификации –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налогоплательщики, осуществляющие деятельность по контрактам на недропользование, в которых сохраняются гарантии стабильности налогового режима, уменьшают вышеуказанные отчисления или социальный налог на сумму отчислений в Государственный фонд социального страхования, исчисленную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обязательном социальном страховании»;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коду «Бензин (за исключением авиационного) собственного производства, реализуемый производителями оптом» – задолженность по сбору с бензина, ранее поступавшему в Дорожный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коду «Дизельное топливо собственного производства, реализуемое производителями оптом» – задолженность по сбору с дизельного топлива, ранее поступавшему в Дорожный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.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2014 год объемы бюджетных изъятий из областных бюджетов, бюджета города Алматы в республиканский бюджет в сумме 144 342 628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Атырауской – 51 211 260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– 10 079 859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Алматы – 83 051 509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2014 год поступления трансфертов из областных бюджетов Акмолинской, Алматинской, Актюбинской, Восточно-Казахстанской, Южно-Казахстанской областей в сумме 6 600 474 тысячи тенге в связи с передачей расходов, предусмотренных на осуществление образовательного процесса в организациях среднего образования в соответствии с государственными общеобязательными стандартами образования, для проведения апробации по внедрению подушевого финансирования в среднем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2014 год размер гарантированного трансферта из Национального фонда Республики Казахстан в сумме 1 380 000 000 тысяч тенге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2014 год целевой трансферт из Национального фонда Республики Казахстан в сумме 150 000 000 тысяч тенге на цели, определенные Указом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. Установить с 1 января 2014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19 966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размер государственной базовой пенсионной выплаты – 9 983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20 782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1 852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величину прожиточного минимума для исчисления размеров базовых социальных выплат – 19 966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11</w:t>
      </w:r>
      <w:r>
        <w:rPr>
          <w:rFonts w:ascii="Times New Roman"/>
          <w:b w:val="false"/>
          <w:i w:val="false"/>
          <w:color w:val="000000"/>
          <w:sz w:val="28"/>
        </w:rPr>
        <w:t>. Выполнение гарантий государства получателям пенсионных выплат по сохранности обязательных пенсионных взносов и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и обязательных профессиональных пенсионных взносов с учетом уровня инфляции на момент приобретения получателем права на пенсионные выплаты осуществляется по республиканской бюджетной программе 002 «Социальное обеспечение отдельных категорий граждан» Министерства труда и социальной защиты населения Республики Казахстан в порядке, определяемом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12</w:t>
      </w:r>
      <w:r>
        <w:rPr>
          <w:rFonts w:ascii="Times New Roman"/>
          <w:b w:val="false"/>
          <w:i w:val="false"/>
          <w:color w:val="000000"/>
          <w:sz w:val="28"/>
        </w:rPr>
        <w:t>. Установить с 1 января 2014 года месячный размер денежной компенсации на содержание жилища и оплату коммунальных услуг в сумме 3 739 тенге военнослужащим (кроме военнослужащих срочной службы) и сотрудникам специальных государственных и правоохранительных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13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2014 год объемы субвенций, передаваемых из республиканского бюджета в областные бюджеты, бюджет города Астаны, в сумме 980 738 200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Акмолинской – 64 076 449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Актюбинской – 29 375 815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Алматинской – 123 932 748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– 93 509 287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Жамбылской – 95 698 341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– 36 321 405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Карагандинской – 50 464 021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Костанайской – 63 071 219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– 83 978 668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Павлодарской – 21 509 170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– 59 913 017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– 254 747 394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Астаны – 4 140 666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14</w:t>
      </w:r>
      <w:r>
        <w:rPr>
          <w:rFonts w:ascii="Times New Roman"/>
          <w:b w:val="false"/>
          <w:i w:val="false"/>
          <w:color w:val="000000"/>
          <w:sz w:val="28"/>
        </w:rPr>
        <w:t>. Распределение и (или) порядок использования целевых текущих трансфертов областными бюджетами, бюджетами городов Астаны и Алматы на 2014 год определяются на основании решения Правительства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обеспечение безопасности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оказание социальной защиты и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поддержку частного предпринимательства в регионах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- 2020»;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изъятие земельных участков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Республики Казахстан на 2011–2020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обновление и переоборудование учебно-производственных мастерских, лабораторий учебных заведений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 повышение оплаты труда учителям, прошедшим повышение квалификации по трехуровневой системе;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на апробирование подушевого финансирования начального, основного среднего и общего 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на обеспечение и расширение гарантированного объема бесплатной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 материально-техническое оснащение медицинских организаций здравоохранения на местном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15</w:t>
      </w:r>
      <w:r>
        <w:rPr>
          <w:rFonts w:ascii="Times New Roman"/>
          <w:b w:val="false"/>
          <w:i w:val="false"/>
          <w:color w:val="000000"/>
          <w:sz w:val="28"/>
        </w:rPr>
        <w:t>. Распределение и (или) порядок использования средств, реализуемых по следующим направлениям, определяются на основании решения Правительства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возмещение ставки вознаграждения по кредитам (лизингу) на поддержку сельского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субсидирование ставок вознаграждения по кредитным и лизинговым обязательствам субъектов агропромышленного комплекса для финансового оздоровления;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профессиональных стандартов и проведение исследований в рамках социальной модернизации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возмещение ущерба работникам ликвидированных шахт, переданных Республиканскому государственному специализированному предприятию «Карагандаликвидшахт».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16</w:t>
      </w:r>
      <w:r>
        <w:rPr>
          <w:rFonts w:ascii="Times New Roman"/>
          <w:b w:val="false"/>
          <w:i w:val="false"/>
          <w:color w:val="000000"/>
          <w:sz w:val="28"/>
        </w:rPr>
        <w:t>. Распределение и (или) порядок использования средств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«Доступное жилье 2020», реализуемых по следующим направлениям, определяются на основании решения Правительства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кредитование областных бюджетов, бюджетов городов Астаны и Алматы на проектирование, строительство и (или) приобретение жилья через систему жилищных строительных сбережений;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проектирование, развитие, обустройство и (или) приобретение инженерно-коммуникационной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проектирование, строительство и (или) приобретение жилья коммунального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17</w:t>
      </w:r>
      <w:r>
        <w:rPr>
          <w:rFonts w:ascii="Times New Roman"/>
          <w:b w:val="false"/>
          <w:i w:val="false"/>
          <w:color w:val="000000"/>
          <w:sz w:val="28"/>
        </w:rPr>
        <w:t>. Распределение и (или) порядок использования средств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 – 2020 годы, реализуемых по следующим направлениям, определяются на основании решения Правительства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кредитование областных бюджетов для микрокредитования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субсидирование процентной ставки по кредитам банков для реализации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предоставление грантов на развитие новых производств;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текущее обустройство.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18</w:t>
      </w:r>
      <w:r>
        <w:rPr>
          <w:rFonts w:ascii="Times New Roman"/>
          <w:b w:val="false"/>
          <w:i w:val="false"/>
          <w:color w:val="000000"/>
          <w:sz w:val="28"/>
        </w:rPr>
        <w:t>. Распределение и (или) порядок использования средств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 определяются на основании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19</w:t>
      </w:r>
      <w:r>
        <w:rPr>
          <w:rFonts w:ascii="Times New Roman"/>
          <w:b w:val="false"/>
          <w:i w:val="false"/>
          <w:color w:val="000000"/>
          <w:sz w:val="28"/>
        </w:rPr>
        <w:t>. Распределение средств на реализацию межсекторального и межведомственного взаимодействия по вопросам охраны здоровья граждан на 2014 год определяется на основании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20</w:t>
      </w:r>
      <w:r>
        <w:rPr>
          <w:rFonts w:ascii="Times New Roman"/>
          <w:b w:val="false"/>
          <w:i w:val="false"/>
          <w:color w:val="000000"/>
          <w:sz w:val="28"/>
        </w:rPr>
        <w:t>. Распределение средств по базовому финансированию субъектов научной и (или) научно-технической деятельности определяется на основании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21</w:t>
      </w:r>
      <w:r>
        <w:rPr>
          <w:rFonts w:ascii="Times New Roman"/>
          <w:b w:val="false"/>
          <w:i w:val="false"/>
          <w:color w:val="000000"/>
          <w:sz w:val="28"/>
        </w:rPr>
        <w:t>. Утвердить резерв Правительства Республики Казахстан на 2014 год в сумме 120 718 527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22</w:t>
      </w:r>
      <w:r>
        <w:rPr>
          <w:rFonts w:ascii="Times New Roman"/>
          <w:b w:val="false"/>
          <w:i w:val="false"/>
          <w:color w:val="000000"/>
          <w:sz w:val="28"/>
        </w:rPr>
        <w:t>. Учесть, что в составе затрат Министерства по чрезвычайным ситуациям Республики Казахстан предусмотрены средства на формирование и хранение государственного материального резерва в сумме 11 638 230 тысяч тенге с отражением в доходах республиканского бюджета средств от реализации материальных ценностей, выпущенных в порядке освежения, в сумме 2 054 370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23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2014 год реализацию бюджетных инвестиций с отлагательным условием о представлении администраторами бюджетных программ недостающей документации в течение шести месяцев со дня положительного предложения Республиканской бюджетной комиссии, которая подлежит корректировке при несоблюдении данного условия.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24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2014 год 296 560 тысяч тенге для погашения и обслуживания гарантированных государством займов.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25</w:t>
      </w:r>
      <w:r>
        <w:rPr>
          <w:rFonts w:ascii="Times New Roman"/>
          <w:b w:val="false"/>
          <w:i w:val="false"/>
          <w:color w:val="000000"/>
          <w:sz w:val="28"/>
        </w:rPr>
        <w:t>. Установить лимит предоставления государственных гарантий Республики Казахстан в 2014 году в размере 60 000 000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26</w:t>
      </w:r>
      <w:r>
        <w:rPr>
          <w:rFonts w:ascii="Times New Roman"/>
          <w:b w:val="false"/>
          <w:i w:val="false"/>
          <w:color w:val="000000"/>
          <w:sz w:val="28"/>
        </w:rPr>
        <w:t>. Установить лимит правительственного долга на 31 декабря 2014 года в размере 5 712 996 910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27</w:t>
      </w:r>
      <w:r>
        <w:rPr>
          <w:rFonts w:ascii="Times New Roman"/>
          <w:b w:val="false"/>
          <w:i w:val="false"/>
          <w:color w:val="000000"/>
          <w:sz w:val="28"/>
        </w:rPr>
        <w:t>. Установить лимит предоставления поручительств государства в 2014 году в размере 116 780 000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28</w:t>
      </w:r>
      <w:r>
        <w:rPr>
          <w:rFonts w:ascii="Times New Roman"/>
          <w:b w:val="false"/>
          <w:i w:val="false"/>
          <w:color w:val="000000"/>
          <w:sz w:val="28"/>
        </w:rPr>
        <w:t>. Установить лимит концессионных обязательств Правительства Республики Казахстан в 2014 году в размере 157 280 000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29</w:t>
      </w:r>
      <w:r>
        <w:rPr>
          <w:rFonts w:ascii="Times New Roman"/>
          <w:b w:val="false"/>
          <w:i w:val="false"/>
          <w:color w:val="000000"/>
          <w:sz w:val="28"/>
        </w:rPr>
        <w:t>. Утвердить перечень республиканских бюджетных программ, не подлежащих секвестру в процессе исполнения республиканского бюджета на 2014 год,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в процессе исполнения местных бюджетов на 2014 год не подлежат секвестру местные бюджетные программы согласно приложению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30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 1 января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республиканском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2014 - 2016 годы»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 года №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2014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9"/>
        <w:gridCol w:w="4143"/>
        <w:gridCol w:w="3696"/>
        <w:gridCol w:w="3696"/>
        <w:gridCol w:w="151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5 697 392 812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3 938 400 348
</w:t>
            </w:r>
          </w:p>
        </w:tc>
      </w:tr>
      <w:tr>
        <w:trPr>
          <w:trHeight w:val="30" w:hRule="atLeast"/>
        </w:trPr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1 337 535 800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1 337 535 800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1 622 218 149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добавленную стоимость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1 352 173 832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50 155 270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210 117 531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3 604 647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6 166 869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международную торговлю и внешние операции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962 196 264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945 663 491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16 532 773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16 450 135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16 450 135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62 094 992
</w:t>
            </w:r>
          </w:p>
        </w:tc>
      </w:tr>
      <w:tr>
        <w:trPr>
          <w:trHeight w:val="30" w:hRule="atLeast"/>
        </w:trPr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42 895 679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1 819 374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10 617 364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22 451 392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300 077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1 717 985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5 971 284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1 690 048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1 690 048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36 117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36 117</w:t>
            </w:r>
          </w:p>
        </w:tc>
      </w:tr>
      <w:tr>
        <w:trPr>
          <w:trHeight w:val="30" w:hRule="atLeast"/>
        </w:trPr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2 877 577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2 877 577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1 714 539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1 714 539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12 881 032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12 881 032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15 954 370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150 000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15 804 370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15 804 370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1 680 943 102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150 943 102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Астаны и Алматы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150 943 102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1 530 000 000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1 530 000 000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6 423 364 693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277 903 246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4 191 761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3 351 516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Прогнозно-аналитическое обеспечение стратегических аспектов внутренней и внешней политики государства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199 774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архивного фонда, печатных изданий и их специальное использование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231 775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22 827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духовно-нравственного возрождения общества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14 740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Службы центральных коммуникаций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371 129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9 914 350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Парламента Республики Казахстан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9 329 042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ХОЗУ Парламента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564 440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Социологические исследования по разработке законопроектов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20 868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3 066 159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Премьер-Министра Республики Казахстан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1 722 322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технической защиты информации в государственных органах и учреждениях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57 693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231 083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и повышению квалификации специалистов государственных органов и учреждений в области информационной безопасности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35 472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Назарбаев центра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1 019 589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68 746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соблюдению прав и свобод человека и гражданина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67 943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Национального центра по правам человека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803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16 499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политических интересов страны в области общественного порядка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16 499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40 234 840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внешнеполитической деятельности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2 445 515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 границы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227 532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иностранных дел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1 652 915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3 070 194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103 302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недвижимости за рубежом для размещения дипломатических представительств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3 325 373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за рубежом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20 376 246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интересов Республики Казахстан в 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239 205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6 147 395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реализации информационно-имиджевой политики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2 647 163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17 690 952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1 131 956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конкурентоспособности регионов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549 138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16 009 858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38 307 268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15 595 623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Сопровождение системы управления и мониторинга сетей операторов связи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4 287 306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Модернизация системы мониторинга радиочастотного спектра Республики Казахстан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2 002 307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Международно-правовая защита и координация орбитально-частотного ресурса Республики Казахстан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151 991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Сопровождение системы мониторинга информационно-коммуникационных сетей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234 120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функционирования межведомственных информационных систем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7 471 237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инфраструктуры государственных органов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558 487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проведению оценки эффективности деятельности центральных государственных и местных исполнительных органов по применению информационных технологий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56 250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государственной базы данных «Е-лицензирование»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1 055 664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электронного правительства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961 408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специализированных центров обслуживания населения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2 444 333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2 494 796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информационной системы мобильного Правительства Республики Казахстан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993 746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72 927 095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исполнения и контроля за исполнением государственного бюджета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50 154 674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аудита инвестиционных проектов, финансируемых международными финансовыми организациями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37 800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процедур ликвидации и банкротства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131 254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кинологического центра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131 234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2 549 265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Приватизация, управление государственным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546 962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 кредитам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12 157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финансов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2 233 651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таможенной экспертизы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26 031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учебно-методического центра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65 501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таможенного контроля и таможенной инфраструктуры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467 503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собственности и использование его результатов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276 425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автоматизированной интегрированной информационной системы «Электронные государственные закупки»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733 438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центров приема и обработки информации налоговых органов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547 872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интегрированной автоматизированной информационной системы «е-Минфин»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3 033 203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«Электронные счета фактуры»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925 104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3 976 406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арендованного имущества комплекса «Байконур»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25 140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 администрирования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6 259 628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Интегрированной информационной системы Казначейства и создание компонента «Казначейство-клиент»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793 847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7 981 143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 экономической и торговой политики, системы государственного планирования и управления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3 818 397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совершенствованию мобилизационной подготовки и мобилизации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51 127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и оценка документации по вопросам бюджетных инвестиций и концессии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477 032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с международными рейтинговыми агентствами по вопросам пересмотра суверенного кредитного рейтинга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32 513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реализации исследований проектов, осуществляемых совместно с международными организациями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1 449 875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государственного управления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152 020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проведения ежегодного заседания Азиатского банка развития в городе Астана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1 030 370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 торговой политики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407 878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проведения Астанинского экономического форума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386 000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экономики и бюджетного планирования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54 255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мониторинга и оценки реализации бюджетных инвестиционных проектов и бюджетных инвестиций посредством участия государства в уставном капитале юридических лиц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121 676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36 657 894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премии и стипендии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97 157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Научная и (или) научно-техническая деятельность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31 539 727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5 021 010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1 391 420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контроля за исполнением республиканского бюджета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1 021 387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органов финансового контроля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72 583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Исследование финансовых нарушений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144 192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Счетного комитета по контролю за исполнением республиканского бюджета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11 438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 информационной системы Счетного комитета по контролю за исполнением республиканского бюджета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141 820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9 250 626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регулированию в области статистической деятельности и межотраслевой координации государственной статистики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6 159 374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сбору и обработке статистических данных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1 693 200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статистике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102 793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распространению статистических данных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93 428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национальной статистической системы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1 201 831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2 187 981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1 302 367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тестированию кадров государственной службы республики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286 766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делам государственной службы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34 894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 информационной системы управления персоналом «Е-қызмет»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462 655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научных исследований и разработка научно-прикладных методик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67 262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регионального хаба в сфере государственной службы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34 037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280 190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верховенства Конституции Республики Казахстан на территории республики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276 790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Конституционного Совета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3 400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911 956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482 314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429 642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32 824 366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государства, Премьер-Министра и других должностных лиц государственных органов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30 101 324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Обновление парка автомашин для государственных органов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882 693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Управления делами Президента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888 123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подведомственных организаций Управления делами Президента Республики Казахстан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952 226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432 061 279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72 515 680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реализации государственной политики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9 372 732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Предупреждение и ликвидация чрезвычайных ситуаций природного и техногенного характера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35 854 395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защиты от чрезвычайных ситуаций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16 477 308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Разработка стандартов в области пожарной и промышленной безопасности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12 713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по чрезвычайным ситуациям Республики Казахстан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501 853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государственных органов и учреждений к действиям в условиях чрезвычайной ситуации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33 907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жилья военнослужащим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259 371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чрезвычайных ситуаций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102 478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Министерства по чрезвычайным ситуациям Республики Казахстан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6 862 864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корпоративной информационно- коммуникационной системы чрезвычайных ситуаций и гражданской обороны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1 612 922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системы Министерства по чрезвычайным ситуациям в зарубежных учебных заведениях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64 502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проведение работ по инженерной защите населения, объектов и территорий от природных стихийных бедствий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1 060 559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Усиление национального потенциала по оценке рисков, предупреждению и реагированию на стихийные бедствия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60 773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единой дежурно-диспетчерской службы 112 Министерства по чрезвычайным ситуациям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239 303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353 273 834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реализации государственной политики в области организации обороны и Вооруженных Сил Республики Казахстан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2 189 708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 системы управления Вооруженных Сил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9 720 265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Вооруженных Сил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20 142 466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Модернизация, восстановление и приобретение вооружения, военной и иной техники, систем связи в рамках межотраслевой государственной программы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98 722 291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Тыловое обеспечение Вооруженных Сил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42 322 752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 деятельности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9 238 572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внешнеполитических интересов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703 043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воспитательной и морально-психологической подготовки военнослужащих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709 271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допризывников по военно-техническим специальностям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337 839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Вооруженных Сил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18 554 886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боевой готовности Вооруженных Сил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146 410 364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военнослужащих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3 938 858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подведомственных государственных предприятий Министерства обороны Республики Казахстан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8 160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обороны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275 359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6 271 765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в обеспечении безопасности охраняемых лиц, объектов и в выполнении церемониальных ритуалов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6 271 765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541 032 429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875 687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фельдъегерской связью государственных учреждений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875 687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242 845 819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55 904 054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360 138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внутренних войск по обеспечению общественной безопасности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44 816 436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Министерства внутренних дел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727 559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общественного порядка, безопасности и уголовно - исполнительной системы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8 585 540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и бюджету города Алматы на строительство объектов общественного порядка и безопасности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2 909 507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охране общественного порядка и обеспечению общественной безопасности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24 628 362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Изготовление документов, удостоверяющих личность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7 772 777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водительских удостоверений, документов, номерных знаков для государственной регистрации транспортных средств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4 134 758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10 184 196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профилактике наркомании и наркобизнеса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53 968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внутренних дел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6 709 775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 Министерства внутренних дел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4 067 393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добровольной возмездной сдачи незаконно хранящегося оружия, боеприпасов и взрывчатых веществ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321 258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внутренних войск Министерства внутренних дел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19 622 068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осужденных, подозреваемых и обвиняемых лиц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37 535 312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 уголовно-исполнительной системы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6 380 825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безопасности дорожного движения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715 820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комплекса служебных зданий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1 958 358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информационных систем Министерства внутренних дел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3 124 323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программно-аппаратных комплексов центров оперативного управления малых городов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2 280 000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53 392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30 359 746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Правовое обеспечение деятельности государства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8 753 880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судебных экспертиз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3 993 417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950 567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экспертиза проектов нормативных правовых актов, международных договоров, концепций законопроектов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1 614 866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прав интеллектуальной собственности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10 250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516 909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исполнения судебных актов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4 256 226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 конфискованного и арестованного имущества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100 578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органов юстиции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2 352 346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7 088 945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правозащитных механизмов в Казахстане и эффективная реализация рекомендаций Универсального периодического обзора ООН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25 088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 законодательства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333 225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эталонного контрольного банка нормативных правовых актов Республики Казахстан в электронном виде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185 023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 информационной системы органов исполнительного производства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178 426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171 500 196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165 654 710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5 845 486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«Сырбар»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8 529 783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8 529 783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27 417 900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высшим судебным органом судебной защиты прав, свобод и законных интересов граждан и организаций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2 025 251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судебном процессе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24 796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судей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764 136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отправления правосудия местными органами судебной власти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23 146 579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судебной системы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636 020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органов судебной системы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398 432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института медиации в Республике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электронного архива судебных документов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406 096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Совершенствование системы судебного мониторинга в Республике Казахстан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4 590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27 579 878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20 264 196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Межгосударственное информационное взаимодействие по ведению криминального и оперативного учетов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1 442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Генеральной прокуратуры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992 878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государственных органов, юридических лиц учетной, статистической информацией в сфере правовой статистики и специальных учетов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4 068 141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для органов прокуратуры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1 403 401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98 329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системы информационного обмена для правоохранительных и специальных государственных органов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381 772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«Единый банк данных лиц, имеющих обязательства перед государством, «Шектеу»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219 719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и защита интересов государства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20 115 540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Минимизация уровня коррупциогенности общественных отношений и криминализации экономики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13 205 162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прав и свобод лиц, участвующих в уголовном процессе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314 381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1 467 489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 органов финансовой полиции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4 635 289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Единой автоматизированной информационно-телекоммуникационной системы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493 219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11 807 880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Глав государств и отдельных должностных лиц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9 700 027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Службы охраны Президента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2 107 853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443 218 095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48 121 539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государственных служащих для повышения квалификации с привлечением зарубежных специалистов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113 926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Университет»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48 007 613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9 080 027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 в системе Министерства внутренних дел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8 033 521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1 046 506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725 428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профессиональным образованием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725 428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9 301 960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358 774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8 365 937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577 249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163 772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квалификации руководящих работников и менеджеров в сфере предпринимательства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338 066 046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3 311 074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3 229 242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сетей инновационной системы по проекту коммерциализации научных исследований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3 216 032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 и науки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6 945 343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Методологическое обеспечение системы образования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2 192 664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детей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24 269 207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республиканских школьных олимпиад, конкурсов, внешкольных мероприятий республиканского значения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727 178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37 211 910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области, бюджету города Алматы для сейсмоусиления объектов образования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50 385 537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4 885 216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93 383 200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образования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10 108 974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высших учебных заведениях за рубежом в рамках программы «Болашак»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17 529 652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реализацию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развития образования Республики Казахстан на 2011-2020 годы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2 331 193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уровня знания казахского языка граждан Республики Казахстан и проведение внешней оценки качества образования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1 813 325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организаций образования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831 304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образования и науки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32 429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2 425 000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Нравственно-духовное образование детей и учащейся молодежи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49 559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поверенным агентам по возврату образовательных кредитов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150 878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системы электронного обучения в организациях среднего и технического профессионального образования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10 347 930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АО «Холдинг «Кәсіпқор»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5 002 029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Интеллектуальные школы»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28 010 882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4 671 845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специалистов с высшим и послевузовским образованием и организации деятельности в АОО "Назарбаев Университет"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12 998 974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Оператору Государственной образовательной накопительной системы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128 263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и повышение квалификации руководителей (топ-менеджеров) вузов Республики Казахстан на базе АОО «Назарбаев университет»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262 407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технического и профессионального образования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386 666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11 182 738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оператору по подушевому финансированию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42 179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31 915 553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621 652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27 115 541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здравоохранения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1 390 668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139 444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2 648 248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11 803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технического регулирования и метрологии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11 803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23 469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квалификации и переподготовка кадров государственных организаций культуры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23 469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переподготовки и повышения квалификации специалистов космической отрасли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1 513 249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государственных служащих с привлечением иностранных преподавателей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112 307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Подготовка, переподготовка и повышение квалификации государственных служащих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1 400 942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1 038 062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профессиональным образованием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1 038 062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147 124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147 124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3 060 063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Обучение и воспитание одаренных в спорте детей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2 491 383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технического, профессионального, послесреднего образования и оказаниe социальной поддержки обучающимся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568 680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624 426 720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7 174 058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лечению военнослужащих, сотрудников правоохранительных органов и членов их семей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2 310 189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4 863 869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5 012 045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5 012 045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458 110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458 110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600 898 181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12 905 516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области, бюджету города Алматы для сейсмоусиления объектов здравоохранения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23 676 610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санитарно-эпидемиологического благополучия населения на республиканском уровне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11 271 822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1 761 232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специального медицинского резерва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62 380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Алматы на капитальный ремонт сейсмоусиляемых объектов здравоохранения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1 227 109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295 634 465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здравоохранения Республики Казахстан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368 994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350 000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судебно-медицинской экспертизе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2 498 213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информационных систем здравоохранения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4 299 837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здравоохранения на республиканском уровне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6 911 968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6 373 025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международных стандартов в области больничного управления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2 066 768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помощи, за исключением направлений, финансируемых на местном уровне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213 688 823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12 892 537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Межсекторальное и межведомственное взаимодействие по вопросам охраны здоровья граждан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4 894 484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14 398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10 884 326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Санитарно-эпидемиологическое благополучие населения на республиканском уровне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148 347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отдельным категориям граждан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9 896 418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Техническое и информационное обеспечение медицинских организаций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82 884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медицинских организаций Управления делами Президента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756 677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1 465 182 051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1 465 182 051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2 883 667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1 202 197 834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 пособия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84 731 357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денежные компенсации отдельным категориям граждан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49 566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семьям, имеющим детей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70 462 690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75 125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информационно-аналитическому обеспечению по базе занятости и бедности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282 693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социального обеспечения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1 179 000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выплаты пенсий и пособий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20 709 989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349 386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труда и социальной защиты населения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123 641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 социальной защиты на республиканском уровне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503 688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социальной защиты населения в соответствии с международными стандартами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32 195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кадров социально-трудовой сферы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30 559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протезно-ортопедической и сурдологической помощи на республиканском уровне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169 886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оказание социальной защиты и помощи населению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3 446 367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Дорожной карты занятости 2020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77 702 354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252 054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217 247 218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213 987 026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энергосбережению объектов социальной сферы и жилищно-коммунального хозяйства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оценки технического состояния инженерных сетей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специалистов сферы жилищного хозяйства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 апробация модели модернизации и управления жилищно-коммунальным хозяйством для малых населенных пунктов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81 848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57 307 162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системы водоснабжения и водоотведения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50 383 000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проектирование, строительство и (или) приобретение жилья коммунального жилищного фонда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37 009 739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коммунального хозяйства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15 144 263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7 531 315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8 047 699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37 932 000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2 410 192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 на изъятие земельных участков для государственных нужд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2 410 192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850 000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обоснований инвестиций по твердо-бытовым отходам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850 000</w:t>
            </w:r>
          </w:p>
        </w:tc>
      </w:tr>
      <w:tr>
        <w:trPr>
          <w:trHeight w:val="40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111 019 450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154 150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историко-культурных ценностей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154 150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2 555 783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13 161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научной, научно-технической и научно-педагогической информации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2 196 893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 политике и патриотическому воспитанию граждан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345 729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840 698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туризма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556 011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туристского имиджа Казахстана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284 687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64 562 029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культуры и информации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889 975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культуры и информации Республики Казахстан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1 350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 культуры и информации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74 763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1 203 700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161 920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государственных организаций в области культуры и информации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154 336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Производство национальных фильмов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3 487 420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социально значимых и культурных мероприятий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2 431 818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театрально-концертных организаций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9 832 816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сохранности историко-культурного наследия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2 242 789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государственной политики в области внутриполитической стабильности и общественного согласия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815 524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Воссоздание, сооружение памятников историко-культурного наследия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688 758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Свод и систематизация изучения культурного наследия казахского народа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38 604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доступа к информации в публичных библиотеках республиканского значения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1 051 193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Издание социально-важных видов литературы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1 169 704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архивных документов и архива печати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440 788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Пропаганда борьбы с наркоманией и наркобизнесом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12 804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государственной информационной политики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39 863 767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1 493 280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406 155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 Щучинско-Боровской курортной зоны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1 087 125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41 413 510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государственной политики в сфере физической культуры и спорта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480 389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434 222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спорта высших достижений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14 616 185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организаций спорта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515 831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Агентства Республики Казахстан по делам спорта и физической культуры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6 228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квалификации и переподготовка кадров в области спорта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8 698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Бюджетные инвестиции в области спорта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9 362 294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спорта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15 987 062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Борьба с наркоманией и наркобизнесом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2 601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94 455 595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430 382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430 382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16 690 013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деятельности в области нефтяной, газовой и нефтехимической промышленности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969 678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ведения учета государственного имущества, право пользования которым подлежит передаче подрядчикам по нефтегазовым проектам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432 601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нефти и газа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15 097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газотранспортной системы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15 272 637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77 335 200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инициативы прозрачности деятельности добывающих отраслей в Республике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45 000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Консервация и ликвидация урановых рудников, захоронение техногенных отходов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82 434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закрытия шахт Карагандинского угольного бассейна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621 670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радиационной безопасности на территории Республики Казахстан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2 677 817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геологической информации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277 949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Региональные, геолого-съемочные, поисково-оценочные и поисково-разведочные работы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14 902 979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минерально-сырьевой базы и недропользования, подземных вод и опасных геологических процессов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613 731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 ликвидированных шахт, переданных в Республиканское государственное специализированное предприятие «Карагандаликвидшахт»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458 889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Мониторинг ядерных испытаний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73 228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984 717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теплоэнергетической системы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55 456 171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Передислокация геофизической обсерватории «Боровое»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902 000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повышения энергоэффективности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173 655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и консервация нефтегазовых скважин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64 960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150 306 934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72 684 700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Планирование, регулирование, управление в сфере сельского хозяйства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9 582 495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сельского хозяйства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150 038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налоговой и иной задолженности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46 535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учреждений и организаций Министерства сельского хозяйства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717 145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 и мероприятия в области агропромышленного комплекса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5 254 578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растениеводства и обеспечение продовольственной безопасности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9 858 793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фитосанитарной безопасности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9 061 817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216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Ветеринарные мероприятия и обеспечение пищевой безопасности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16 467 559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и оценка мелиоративного состояния орошаемых земель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270 848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14 700 000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Возмещение ставки вознаграждения по кредитам (лизингу) на поддержку сельского хозяйства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6 574 892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6 132 129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сведений государственного земельного кадастра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3 635 668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топографо-геодезической и картографической продукцией и ее хранение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2 496 461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70 920 723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сохранению, восстановлению и улучшению качества окружающей среды, обеспечению перехода Республики Казахстан к устойчивому развитию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4 875 121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качественных и количественных показателей (экологических нормативов и требований)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46 920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 в области охраны окружающей среды и природопользования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207 418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охраны окружающей среды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4 000 000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наблюдений за состоянием окружающей среды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2 576 649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охраны окружающей среды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1 818 146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охраны окружающей среды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272 115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учреждений и организаций Министерства охраны окружающей среды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448 593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Уничтожение отходов, содержащих стойкие органические загрязнители в Казахстане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58 034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лесов и увеличение лесистости территории республики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1 435 523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 внедрение информационной системы по мониторингу биоразнообразия в пилотных особо охраняемых природных территориях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67 186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лесным хозяйством, обеспечение сохранения и развития лесных ресурсов и животного мира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13 036 495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инфраструктуры лесного хозяйства и особо охраняемых природных территорий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121 206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областному бюджету Жамбылской области на берегоукрепительные работы на реке Шу вдоль Государственной границы Республики Казахстан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2 626 661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и реконструкция системы водоснабжения, гидротехнических сооружений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24 705 293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объектов охраны подземных вод и очистки промышленных стоков в городе Усть-Каменогорске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1 270 099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и восстановление особо аварийных участков межхозяйственных каналов и гидромелиоративных сооружений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2 618 871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использования и охраны водного фонда, обеспечение функционирования водохозяйственных систем и сооружений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9 531 465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и воспроизводство рыбных ресурсов и других водных животных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784 997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Ликвидация природных и техногенных загрязнений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99 006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гидрометеомониторинга Щучинско-Боровской курортной зоны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306 214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Совершенствование системы планирования, мониторинга, сохранения и эффективного использования природных ресурсов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14 711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569 382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569 382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15 661 265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4 163 589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нормативно-технических документов в сфере архитектурной, градостроительной и строительной деятельности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4 113 589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строительства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361 302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привлечению инвестиций, функционированию и развитию специальной экономической зоны «Национальный индустриальный нефтехимический технопарк»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61 080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инфраструктуры и ограждений территорий специальной экономической зоны «Национальный индустриальный нефтехимический технопарк» в Атырауской области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300 222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11 136 374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3 136 337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379 317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создания новых, модернизация и оздоровление действующих производств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«Производительность-2020»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225 187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для развития индустриально-инновационной инфраструктуры в рамках направления «Инвестор - 2020»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7 395 533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469 448 218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460 388 618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политики, координации, контроля, развития инфраструктуры и конкурентного рынка в области транспорта, коммуникаций, связи и информатизации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3 576 263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автомобильных дорог на республиканском уровне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257 998 108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Капитальный, средний и текущий ремонт, содержание, озеленение, диагностика и инструментальное обследование автомобильных дорог республиканского значения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35 880 000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водных путей в судоходном состоянии и содержание шлюзов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5 335 077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25 500 000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в области транспорта и коммуникаций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11 400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транспорта и коммуникаций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1 196 982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классификации и технической безопасности судов внутреннего водного плавания «река-море»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109 619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Астаны на увеличение уставного капитала юридических лиц для реализации проекта Новая транспортная система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59 040 600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выполнения дорожно-строительных и ремонтных работ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399 089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 авиаперевозок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1 308 103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инфраструктуры водного транспорта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593 213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59 880 796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Субсидирование убытков операторов сельской связи по предоставлению универсальных услуг связи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6 326 591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здания административно-технологического комплекса «Transport tower»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468 603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населения в рамках «Электронного правительства»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240 900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Техническое сопровождение системы мониторинга радиочастотного спектра и радиоэлектронных средств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325 190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работ по строительству, реконструкции, ремонту и содержанию автомобильных дорог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1 712 887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безопасности судоходства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126 000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информационной системы по изготовлению, выдаче и контролю удостоверений личности моряка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148 904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первоначальной подготовки пилотов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160 222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Внедрение переносимости номера в сетях сотовой связи Республики Казахстан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50 071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9 059 600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формированию политики, координации и контроля в области космической деятельности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324 148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космической деятельности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1 010 000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утилизации, рекультивации и ремонта объектов комплекса «Байконур», не входящих в состав арендуемых Российской Федерации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170 000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банкам-агентам по обслуживанию бюджетного кредита в рамках межправительственного соглашения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12 624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 космическими аппаратами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4 045 790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объектов комплекса «Байконур», не вошедших в состав аренды Российской Федерации и исключенных из него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95 453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Национального космического агентства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3 900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космической системы научно-технологического назначения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3 397 685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342 581 813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53 653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зданий, сооружений ХОЗУ Парламента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53 653</w:t>
            </w:r>
          </w:p>
        </w:tc>
      </w:tr>
      <w:tr>
        <w:trPr>
          <w:trHeight w:val="16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11 638 230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государственного материального резерва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9 896 299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Хранение государственного материального резерва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1 741 931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регулированию естественных монополий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1 282 198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области регулирования деятельности субъектов естественных монополий по обеспечению эффективного функционирования и развития инфраструктурных отраслей экономики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1 205 946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регулированию естественных монополий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76 252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2 020 076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2 020 076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98 122 249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области регионального развития, строительства, жилищно-коммунального хозяйства, развития предпринимательства и создания условий для эффективного использования и охраны земли, геодезического и картографического обеспечения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3 698 796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регионального развития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143 382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Оздоровление и усиление предпринимательского потенциала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3 569 584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оператора и финансового агента, оказываемых в рамках программы «Дорожная карта бизнеса – 2020»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720 000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обеспечение предпринимателей в моногородах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136 202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Мангистауской области на поддержку предпринимательства в городе Жанаозен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поддержку частного предпринимательства в регионах в рамках Программы «Дорожная карта бизнеса - 2020»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27 614 672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15 546 000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 на развитие инженерной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14 980 000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текущих мероприятий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развития моногородов на 2012-2020 годы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9 100 000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12 583 091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жилищно-коммунального хозяйства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158 490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увеличение уставных капиталов специализированных региональных организаций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8 000 000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Астаны на реализацию мероприятий по проекту «Строительство многофункционального комплекса Абу-Даби Плаза в городе Астане»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1 672 032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175 510 086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120 118 527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 вознаграждения в рамках «Программы посткризисного восстановления (оздоровление конкурентоспособных предприятий)»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19 200 828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простых векселей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5 355 335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первоначального взноса Республики Казахстан в «Антикризисный фонд ЕврАзЭС»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30 600 000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реализации планов оздоровлений участников «Программы посткризисного восстановления (оздоровление конкурентоспособных предприятий)»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235 396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16 045 252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588 000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Казахстана в Центрально-Азиатской инициативе Евразийской программы конкурентоспособности Организации экономического сотрудничества и развития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международных имиджевых выставок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15 257 252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19 205 542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стандартизации, метрологии, промышленности, привлечения инвестиций, геологии, атомной энергии, топливно-энергетического комплекса и туристской индустрии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3 361 794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институтов национальной инновационной системы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1 376 539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в сфере технического регулирования и метрологии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1 759 599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стимулирования инновационной активности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173 117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 Государственной программы по форсированному индустриально-инновационному развитию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192 900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 Республику Казахстан в рамках направления «Инвестор - 2020»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1 057 668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 товаров на внешние рынки в рамках направления «Экспортер - 2020»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1 196 443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инновационных грантов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2 844 050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привлечению инвестиций, функционированию и развитию специальной экономической зоны «Парк инновационных технологий»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44 680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индустрии и новых технологий Республики Казахстан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165 353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 бюджету Карагандинской области на увеличение уставного капитала АО «НК «СПК» «Сарыарка»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921 093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Алматы на развитие инфраструктуры специальной экономической зоны «Парк инновационных технологий»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4 815 892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Стратегия повышения отраслевой конкурентоспособности Казахстана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222 596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казахстанского содержания при закупке товаров, работ и услуг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622 066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индустриально-инновационного развития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449 602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Борьба с наркоманией и наркобизнесом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2 150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4 969 773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гидрометеорологического мониторинга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4 878 607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Районирование территории Казахстана по климатическим характеристикам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91 166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764 628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информационно-аналитической системы Генеральной прокуратуры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764 628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защите конкуренции (Антимонопольное агентство)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867 925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конкуренции, ограничению монополистической деятельности и недопущению недобросовестной конкуренции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849 675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Агентства Республики Казахстан по защите конкуренции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18 250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11 503 228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11 503 228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695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религий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598 973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государственной политики в сфере религиозной деятельности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248 017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делам религий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31 410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государственных организаций в сфере религиозной деятельности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4 703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международного сотрудничества в сфере религиозной деятельности, проведение социологических, научно-исследовательских и аналитических услуг в сфере религиозной деятельности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314 843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258 082 180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258 082 180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258 082 180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980 738 200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980 738 200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980 738 200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43 692 659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118 050 140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20 634 238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20 634 238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Кредитование областных бюджетов на содействие развитию предпринимательства на селе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20 634 238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26 889 965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26 889 965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проектирование, строительство и (или) приобретение жилья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26 889 965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48 789 153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40 000 000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«Национальный управляющий холдинг «КазАгро» для проведения мероприятий по поддержке субъектов агропромышленного комплекса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40 000 000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8 789 153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8 789 153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21 736 784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1 908 813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Кредитование областных бюджетов на содействие развитию предпринимательства в моногородах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1 908 813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896 560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 гарантиям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296 560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 на покрытие дефицита наличности по бюджетам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600 000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18 931 411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18 931 411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74 357 481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74 357 481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73 145 542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73 145 542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требований по оплаченным государственным гарантиям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1 211 939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 оплаченным государственным гарантиям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1 211 939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172 732 370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173 982 370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998 815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998 815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998 815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9 375 000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9 375 000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уставного капитала АО «Национальная компания «Казахстан инжиниринг»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9 375 000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756 534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756 534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Республиканского государственного предприятия «Информационно-производственный центр»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756 534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6 713 195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6 713 195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«Холдинг «Кәсіпқор»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«Академия гражданской авиации»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1 713 195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3 011 693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3 011 693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акционерных обществ Министерства здравоохранения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3 011 693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4 235 742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4 235 742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«Казаэросервис» для модернизации и технического переоснащения авиационных метеорологических станций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4 235 742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27 204 241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13 470 447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«Национальный инфокоммуникационный холдинг «Зерде»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1 053 000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уставных капиталов юридических лиц, осуществляющих деятельность в области транспорта и коммуникаций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12 417 447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13 733 794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«Национальная компания «Қазақстан Ғарыш Сапары» на создание целевых космических систем, технологий и их использование, а также строительство Сборочно-испытательного комплекса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13 733 794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121 687 150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1 152 123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подведомственных республиканских государственных предприятий «Резерв»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556 903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«Железнодорожные госпитали медицины катастроф»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595 220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9 786 131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уставного капитала АО «Казахстанский центр модернизации и развития жилищно-коммунального хозяйства»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1 057 131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уставного капитала АО «Ипотечная организация «Казахстанская ипотечная компания»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8 729 000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90 418 117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54 918 117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уставного капитала АО «Национальная компания «ЭКСПО-2017»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35 500 000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20 330 779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«Национальный управляющий холдинг «Байтерек» для обеспечения конкурентоспособности и устойчивости национальной экономики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20 330 779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1 250 000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1 250 000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1 250 000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-942 396 910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942 396 910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республиканском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2014 - 2016 годы»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 года 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Республиканский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4017"/>
        <w:gridCol w:w="3991"/>
        <w:gridCol w:w="3549"/>
        <w:gridCol w:w="15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6 160 832 323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4 487 594 661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1 539 776 900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1 539 776 900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1 929 713 682
</w:t>
            </w:r>
          </w:p>
        </w:tc>
      </w:tr>
      <w:tr>
        <w:trPr>
          <w:trHeight w:val="30" w:hRule="atLeast"/>
        </w:trPr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добавленную стоимость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1 623 262 388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61 736 795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234 259 589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3 856 360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6 598 550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международную торговлю и внешние операции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1 000 626 303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982 423 720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18 202 583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17 477 776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17 477 776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63 806 457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44 383 386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1 982 638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11 616 314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18 586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22 447 639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325 000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1 646 935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6 346 274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1 698 405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1 698 405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38 645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38 645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3 079 008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3 079 008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824 309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824 309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13 782 704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13 782 704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20 750 000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150 000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20 600 000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20 600 000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1 588 681 205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208 681 205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Астаны и Алматы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208 681 205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1 380 000 000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1 380 000 000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6 910 803 012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255 542 912
</w:t>
            </w:r>
          </w:p>
        </w:tc>
      </w:tr>
      <w:tr>
        <w:trPr>
          <w:trHeight w:val="30" w:hRule="atLeast"/>
        </w:trPr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4 188 400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3 351 516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Прогнозно-аналитическое обеспечение стратегических аспектов внутренней и внешней политики государства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199 774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архивного фонда, печатных изданий и их специальное использование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231 775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19 466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духовно-нравственного возрождения общества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Службы центральных коммуникаций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371 129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8 308 561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Парламента Республики Казахстан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8 085 168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ХОЗУ Парламента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206 003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Социологические исследования по разработке законопроектов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17 390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2 878 461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Премьер-Министра Республики Казахстан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1 722 322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технической защиты информации в государственных органах и учреждениях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и повышению квалификации специалистов государственных органов и учреждений в области информационной безопасности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35 474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Назарбаев центра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1 022 395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68 574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соблюдению прав и свобод человека и гражданина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68 130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Национального центра по правам человека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16 499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политических интересов страны в области общественного порядка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16 499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35 899 523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внешнеполитической деятельности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2 465 929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 границы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217 276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иностранных дел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646 426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3 070 194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89 748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за рубежом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20 376 246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интересов Республики Казахстан в 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239 146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6 147 395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реализации информационно-имиджевой политики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2 647 163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19 536 067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1 262 722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конкурентоспособности регионов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375 648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17 897 697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43 014 829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15 341 143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Сопровождение системы управления и мониторинга сетей операторов связи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4 287 306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Модернизация системы мониторинга радиочастотного спектра Республики Казахстан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5 201 242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Международно-правовая защита и координация орбитально-частотного ресурса Республики Казахстан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79 855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Сопровождение системы мониторинга информационно-коммуникационных сетей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234 120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функционирования межведомственных информационных систем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7 457 184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проведению оценки эффективности деятельности центральных государственных и местных исполнительных органов по применению информационных технологий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электронного правительства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1 568 805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специализированных центров обслуживания населения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3 973 704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3 744 068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информационной системы мобильного Правительства Республики Казахстан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1 071 152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59 579 614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исполнения и контроля за исполнением государственного бюджета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50 129 127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аудита инвестиционных проектов, финансируемых международными финансовыми организациями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процедур ликвидации и банкротства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131 254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кинологического центра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122 699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Приватизация, управление государственным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546 962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 кредитам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8 749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финансов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1 951 422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таможенной экспертизы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учебно-методического центра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65 501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таможенного контроля и таможенной инфраструктуры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собственности и использование его результатов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276 425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центров приема и обработки информации налоговых органов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241 708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4 641 796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арендованного имущества комплекса «Байконур»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6 096 568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 экономической и торговой политики, системы государственного планирования и управления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3 629 794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совершенствованию мобилизационной подготовки и мобилизации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51 127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и оценка документации по вопросам бюджетных инвестиций и концессии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477 032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с международными рейтинговыми агентствами по вопросам пересмотра суверенного кредитного рейтинга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32 513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реализации исследований проектов, осуществляемых совместно с международными организациями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 торговой политики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406 669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проведения Астанинского экономического форума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экономики и бюджетного планирования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38 757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мониторинга и оценки реализации бюджетных инвестиционных проектов и бюджетных инвестиций посредством участия государства в уставном капитале юридических лиц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121 676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41 215 969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премии и стипендии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119 836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Научная и (или) научно-техническая деятельность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36 017 173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5 078 960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1 271 095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контроля за исполнением республиканского бюджета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981 374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органов финансового контроля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72 583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Исследование финансовых нарушений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144 192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Счетного комитета по контролю за исполнением республиканского бюджета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 информационной системы Счетного комитета по контролю за исполнением республиканского бюджета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68 528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8 570 761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регулированию в области статистической деятельности и межотраслевой координации государственной статистики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6 197 093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сбору и обработке статистических данных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1 693 200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статистике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102 793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распространению статистических данных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93 428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национальной статистической системы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484 247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2 620 754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1 455 080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тестированию кадров государственной службы республики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286 766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делам государственной службы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14 645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 информационной системы управления персоналом «Е-қызмет»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797 001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научных исследований и разработка научно-прикладных методик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67 262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 Республики Казахстан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275 619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верховенства Конституции Республики Казахстан на территории республики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275 619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881 355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482 314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399 041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21 120 263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государства, Премьер-Министра и других должностных лиц государственных органов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19 133 184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Обновление парка автомашин для государственных органов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856 624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Управления делами Президента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780 475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подведомственных организаций Управления делами Президента Республики Казахстан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349 980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460 092 834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72 441 945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реализации государственной политики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9 734 551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Предупреждение и ликвидация чрезвычайных ситуаций природного и техногенного характера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35 854 395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защиты от чрезвычайных ситуаций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14 990 216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Разработка стандартов в области пожарной и промышленной безопасности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12 713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по чрезвычайным ситуациям Республики Казахстан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501 853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государственных органов и учреждений к действиям в условиях чрезвычайной ситуации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33 907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жилья военнослужащим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101 320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чрезвычайных ситуаций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71 520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Министерства по чрезвычайным ситуациям Республики Казахстан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6 862 864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корпоративной информационно- коммуникационной системы чрезвычайных ситуаций и гражданской обороны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3 733 026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системы Министерства по чрезвычайным ситуациям в зарубежных учебных заведениях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64 502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проведение работ по инженерной защите населения, объектов и территорий от природных стихийных бедствий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433 086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Усиление национального потенциала по оценке рисков, предупреждению и реагированию на стихийные бедствия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47 992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376 982 490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реализации государственной политики в области организации обороны и Вооруженных Сил Республики Казахстан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2 214 999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 системы управления Вооруженных Сил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10 878 086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Вооруженных Сил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20 167 175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Модернизация, восстановление и приобретение вооружения, военной и иной техники, систем связи в рамках межотраслевой государственной программы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118 722 291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Тыловое обеспечение Вооруженных Сил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42 986 850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 деятельности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10 948 776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внешнеполитических интересов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749 146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воспитательной и морально-психологической подготовки военнослужащих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709 271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допризывников по военно-техническим специальностям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337 839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Вооруженных Сил Республики Казахстан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18 499 783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боевой готовности Вооруженных Сил Республики Казахстан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146 647 555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военнослужащих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3 938 858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обороны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181 861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10 668 399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в обеспечении безопасности охраняемых лиц, объектов и в выполнении церемониальных ритуалов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5 792 879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Республиканской гвардии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4 875 520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524 731 029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868 489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фельдъегерской связью государственных учреждений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868 489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236 944 257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55 901 126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360 138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внутренних войск по обеспечению общественной безопасности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44 779 023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Министерства внутренних дел Республики Казахстан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708 618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общественного порядка, безопасности и уголовно - исполнительной системы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4 663 129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и бюджету города Алматы на строительство объектов общественного порядка и безопасности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3 340 487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охране общественного порядка и обеспечению общественной безопасности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24 626 314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Изготовление документов, удостоверяющих личность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7 772 777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водительских удостоверений, документов, номерных знаков для государственной регистрации транспортных средств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4 134 758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10 122 690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профилактике наркомании и наркобизнеса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53 968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внутренних дел Республики Казахстан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6 710 172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 Министерства внутренних дел Республики Казахстан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3 617 615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добровольной возмездной сдачи незаконно хранящегося оружия, боеприпасов и взрывчатых веществ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321 258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внутренних войск Министерства внутренних дел Республики Казахстан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19 265 812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осужденных, подозреваемых и обвиняемых лиц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37 510 765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 уголовно-исполнительной системы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8 154 544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комплекса служебных зданий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2 124 227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информационных систем Министерства внутренних дел Республики Казахстан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403 860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программно-аппаратных комплексов центров оперативного управления малых городов Республики Казахстан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2 280 000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92 976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27 781 123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Правовое обеспечение деятельности государства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8 665 182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судебных экспертиз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2 661 342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950 567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экспертиза проектов нормативных правовых актов, международных договоров, концепций законопроектов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1 614 866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прав интеллектуальной собственности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10 250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516 909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исполнения судебных актов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4 254 247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 конфискованного и арестованного имущества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100 578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органов юстиции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1 588 952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7 088 945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 законодательства Республики Казахстан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329 285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167 204 047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163 021 017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4 183 030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«Сырбар»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8 001 733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8 001 733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26 355 592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высшим судебным органом судебной защиты прав, свобод и законных интересов граждан и организаций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2 011 736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судебном процессе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26 532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судей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764 136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отправления правосудия местными органами судебной власти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22 854 979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судебной системы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693 619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Совершенствование системы судебного мониторинга в Республике Казахстан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4 590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26 223 148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20 451 342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Межгосударственное информационное взаимодействие по ведению криминального и оперативного учетов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1 442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Генеральной прокуратуры Республики Казахстан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992 878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государственных органов, юридических лиц учетной, статистической информацией в сфере правовой статистики и специальных учетов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4 119 460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98 329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системы информационного обмена для правоохранительных и специальных государственных органов Республики Казахстан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409 697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и защита интересов государства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19 803 113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Минимизация уровня коррупциогенности общественных отношений и криминализации экономики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13 047 524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прав и свобод лиц, участвующих в уголовном процессе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320 501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1 433 220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 органов финансовой полиции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4 555 097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Единой автоматизированной информационно-телекоммуникационной системы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446 771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11 549 527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Глав государств и отдельных должностных лиц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9 920 290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Службы охраны Президента Республики Казахстан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1 629 237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442 719 767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32 102 976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государственных служащих для повышения квалификации с привлечением зарубежных специалистов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113 926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Университет»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31 989 050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9 438 944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 в системе Министерства внутренних дел Республики Казахстан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7 983 000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1 455 944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725 428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профессиональным образованием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725 428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9 717 934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355 972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8 788 751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573 211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163 772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квалификации руководящих работников и менеджеров в сфере предпринимательства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341 998 892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3 447 152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4 049 078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сетей инновационной системы по проекту коммерциализации научных исследований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1 999 205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 и науки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Методологическое обеспечение системы образования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2 126 431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детей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29 370 941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республиканских школьных олимпиад, конкурсов, внешкольных мероприятий республиканского значения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582 838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23 045 167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области, бюджету города Алматы для сейсмоусиления объектов образования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46 572 146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4 989 531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93 791 485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образования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10 665 498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высших учебных заведениях за рубежом в рамках программы «Болашак»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18 981 368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уровня знания казахского языка граждан Республики Казахстан и проведение внешней оценки качества образования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2 271 899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организаций образования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52 692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образования и науки Республики Казахстан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3 198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2 425 000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Нравственно-духовное образование детей и учащейся молодежи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48 559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поверенным агентам по возврату образовательных кредитов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151 055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системы электронного обучения в организациях среднего и технического профессионального образования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15 347 930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АО «Холдинг «Кәсіпқор»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6 595 504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Интеллектуальные школы»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28 432 582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8 704 508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образовательные накопления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399 893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специалистов с высшим и послевузовским образованием и организации деятельности в АОО "Назарбаев Университет"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15 118 943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Оператору Государственной образовательной накопительной системы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71 346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и повышение квалификации руководителей (топ-менеджеров) вузов Республики Казахстан на базе АОО «Назарбаев университет»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262 612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21 971 050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оператору по подушевому финансированию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18 065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42 682 918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618 670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28 674 019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здравоохранения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1 412 284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107 065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11 870 880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11 803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технического регулирования и метрологии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11 803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25 109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квалификации и переподготовка кадров государственных организаций культуры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25 109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переподготовки и повышения квалификации специалистов космической отрасли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1 513 249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государственных служащих с привлечением иностранных преподавателей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112 307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Подготовка, переподготовка и повышение квалификации государственных служащих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1 400 942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1 052 858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профессиональным образованием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1 052 858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155 352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155 352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3 080 532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Обучение и воспитание одаренных в спорте детей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2 495 616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технического, профессионального, послесреднего образования и оказаниe социальной поддержки обучающимся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584 916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663 656 966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3 464 648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лечению военнослужащих, сотрудников правоохранительных органов и членов их семей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3 464 648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5 023 657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5 023 657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463 597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463 597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644 354 313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13 120 742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области, бюджету города Алматы для сейсмоусиления объектов здравоохранения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37 617 636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санитарно-эпидемиологического благополучия населения на республиканском уровне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12 089 745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1 063 635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специального медицинского резерва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32 557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Алматы на капитальный ремонт сейсмоусиляемых объектов здравоохранения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430 682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324 772 650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здравоохранения Республики Казахстан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235 590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1 187 457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судебно-медицинской экспертизе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2 558 144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информационных систем здравоохранения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161 763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здравоохранения на республиканском уровне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2 912 740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6 373 025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международных стандартов в области больничного управления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1 999 737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помощи, за исключением направлений, финансируемых на местном уровне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228 921 388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9 036 875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Межсекторальное и межведомственное взаимодействие по вопросам охраны здоровья граждан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1 826 249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13 698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10 350 751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Санитарно-эпидемиологическое благополучие населения на республиканском уровне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152 037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отдельным категориям граждан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9 064 050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Техническое и информационное обеспечение медицинских организаций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85 379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медицинских организаций Управления делами Президента Республики Казахстан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1 049 285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1 596 995 818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1 596 995 818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2 779 680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1 326 377 047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 пособия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90 264 820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денежные компенсации отдельным категориям граждан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45 298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семьям, имеющим детей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78 810 962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информационно-аналитическому обеспечению по базе занятости и бедности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281 131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выплаты пенсий и пособий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22 728 339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386 133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труда и социальной защиты населения Республики Казахстан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49 558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 социальной защиты на республиканском уровне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359 591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кадров социально-трудовой сферы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32 170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протезно-ортопедической и сурдологической помощи на республиканском уровне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172 076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оказание социальной защиты и помощи населению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3 831 386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Дорожной карты занятости 2020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70 625 573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145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252 054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229 688 959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229 688 959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энергосбережению объектов социальной сферы и жилищно-коммунального хозяйства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специалистов сферы жилищного хозяйства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62 705 959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системы водоснабжения и водоотведения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50 383 000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проектирование, строительство и (или) приобретение жилья коммунального жилищного фонда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коммунального хозяйства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15 000 000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9 300 000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37 000 000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121 326 847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154 150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историко-культурных ценностей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154 150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2 933 535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13 444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научной, научно-технической и научно-педагогической информации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2 574 362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 политике и патриотическому воспитанию граждан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345 729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284 687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туристского имиджа Казахстана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284 687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63 498 375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культуры и информации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865 042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культуры и информации Республики Казахстан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1 645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 культуры и информации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44 973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1 203 700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78 686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государственных организаций в области культуры и информации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66 701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Производство национальных фильмов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3 465 890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социально значимых и культурных мероприятий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1 778 487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театрально-концертных организаций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8 618 968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сохранности историко-культурного наследия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1 926 658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государственной политики в области внутриполитической стабильности и общественного согласия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810 524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Воссоздание, сооружение памятников историко-культурного наследия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711 658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Свод и систематизация изучения культурного наследия казахского народа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34 801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доступа к информации в публичных библиотеках республиканского значения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1 028 684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Издание социально-важных видов литературы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1 169 704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архивных документов и архива печати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425 866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Пропаганда борьбы с наркоманией и наркобизнесом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12 804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государственной информационной политики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41 253 584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942 330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406 155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 Щучинско-Боровской курортной зоны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536 175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53 513 770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государственной политики в сфере физической культуры и спорта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455 487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435 930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спорта высших достижений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13 639 760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организаций спорта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287 904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Агентства Республики Казахстан по делам спорта и физической культуры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квалификации и переподготовка кадров в области спорта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8 698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Бюджетные инвестиции в области спорта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6 800 000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спорта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31 878 490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Борьба с наркоманией и наркобизнесом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2 601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94 848 474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436 799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436 799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17 175 939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деятельности в области нефтяной, газовой и нефтехимической промышленности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964 678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ведения учета государственного имущества, право пользования которым подлежит передаче подрядчикам по нефтегазовым проектам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39 866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нефти и газа Республики Казахстан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20 857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газотранспортной системы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16 150 538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77 235 736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инициативы прозрачности деятельности добывающих отраслей в Республике Казахстан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22 500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Консервация и ликвидация урановых рудников, захоронение техногенных отходов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43 300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закрытия шахт Карагандинского угольного бассейна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621 670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радиационной безопасности на территории Республики Казахстан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2 709 809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геологической информации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277 949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Региональные, геолого-съемочные, поисково-оценочные и поисково-разведочные работы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15 609 680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минерально-сырьевой базы и недропользования, подземных вод и опасных геологических процессов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613 043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 ликвидированных шахт, переданных в Республиканское государственное специализированное предприятие «Карагандаликвидшахт»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458 889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Мониторинг ядерных испытаний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587 465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теплоэнергетической системы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54 781 123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Передислокация геофизической обсерватории «Боровое»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754 176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повышения энергоэффективности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173 655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075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и консервация нефтегазовых скважин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512 477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145 211 832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70 379 532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Планирование, регулирование, управление в сфере сельского хозяйства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9 254 502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сельского хозяйства Республики Казахстан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75 017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растениеводства и обеспечение продовольственной безопасности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9 846 620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215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фитосанитарной безопасности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8 419 958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216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Ветеринарные мероприятия и обеспечение пищевой безопасности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16 467 559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и оценка мелиоративного состояния орошаемых земель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270 848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19 470 136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Возмещение ставки вознаграждения по кредитам (лизингу) на поддержку сельского хозяйства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6 574 892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6 200 000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сведений государственного земельного кадастра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3 700 000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топографо-геодезической и картографической продукцией и ее хранение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2 500 000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68 083 508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сохранению, восстановлению и улучшению качества окружающей среды, обеспечению перехода Республики Казахстан к устойчивому развитию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4 692 851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качественных и количественных показателей (экологических нормативов и требований)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46 920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 в области охраны окружающей среды и природопользования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охраны окружающей среды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наблюдений за состоянием окружающей среды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2 534 361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охраны окружающей среды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156 336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охраны окружающей среды Республики Казахстан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61 404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лесным хозяйством, обеспечение сохранения и развития лесных ресурсов и животного мира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12 682 924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областному бюджету Жамбылской области на берегоукрепительные работы на реке Шу вдоль Государственной границы Республики Казахстан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2 546 147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и реконструкция системы водоснабжения, гидротехнических сооружений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и восстановление особо аварийных участков межхозяйственных каналов и гидромелиоративных сооружений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2 954 800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использования и охраны водного фонда, обеспечение функционирования водохозяйственных систем и сооружений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9 205 430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и воспроизводство рыбных ресурсов и других водных животных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784 997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Ликвидация природных и техногенных загрязнений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131 957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гидрометеомониторинга Щучинско-Боровской курортной зоны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228 584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Совершенствование системы планирования, мониторинга, сохранения и эффективного использования природных ресурсов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41 797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548 792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548 792</w:t>
            </w:r>
          </w:p>
        </w:tc>
      </w:tr>
      <w:tr>
        <w:trPr>
          <w:trHeight w:val="78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24 483 946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4 159 762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нормативно-технических документов в сфере архитектурной, градостроительной и строительной деятельности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4 154 762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строительства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634 943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привлечению инвестиций, функционированию и развитию специальной экономической зоны «Национальный индустриальный нефтехимический технопарк»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61 080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инфраструктуры и ограждений территорий специальной экономической зоны «Национальный индустриальный нефтехимический технопарк» в Атырауской области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573 863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19 689 241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3 136 337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379 317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создания новых, модернизация и оздоровление действующих производств в рамках направления «Производительность-2020»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225 187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для развития индустриально-инновационной инфраструктуры в рамках направления «Инвестор - 2020»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15 948 400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460 878 069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454 568 715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политики, координации, контроля, развития инфраструктуры и конкурентного рынка в области транспорта, коммуникаций, связи и информатизации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3 569 663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автомобильных дорог на республиканском уровне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239 692 943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Капитальный, средний и текущий ремонт, содержание, озеленение, диагностика и инструментальное обследование автомобильных дорог республиканского значения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37 880 000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водных путей в судоходном состоянии и содержание шлюзов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5 187 261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25 500 000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классификации и технической безопасности судов внутреннего водного плавания «река-море»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113 271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Астаны на увеличение уставного капитала юридических лиц для реализации проекта Новая транспортная система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56 307 100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выполнения дорожно-строительных и ремонтных работ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391 775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 авиаперевозок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1 300 000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инфраструктуры водного транспорта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149 332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76 958 616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Субсидирование убытков операторов сельской связи по предоставлению универсальных услуг связи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6 105 269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здания административно-технологического комплекса «Transport tower»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469 775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населения в рамках «Электронного правительства»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240 900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Техническое сопровождение системы мониторинга радиочастотного спектра и радиоэлектронных средств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325 190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первоначальной подготовки пилотов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160 965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Внедрение переносимости номера в сетях сотовой связи Республики Казахстан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216 655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6 309 354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формированию политики, координации и контроля в области космической деятельности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302 884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утилизации, рекультивации и ремонта объектов комплекса «Байконур», не входящих в состав арендуемых Российской Федерации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170 000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банкам-агентам по обслуживанию бюджетного кредита в рамках межправительственного соглашения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12 840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 космическими аппаратами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4 045 790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объектов комплекса «Байконур», не вошедших в состав аренды Российской Федерации и исключенных из него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95 453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космической системы научно-технологического назначения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1 682 387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674 210 409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11 638 230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государственного материального резерва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9 896 299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Хранение государственного материального резерва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1 741 931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регулированию естественных монополий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1 197 320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области регулирования деятельности субъектов естественных монополий по обеспечению эффективного функционирования и развития инфраструктурных отраслей экономики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1 197 320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1 921 784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1 921 784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85 077 796
</w:t>
            </w:r>
          </w:p>
        </w:tc>
      </w:tr>
      <w:tr>
        <w:trPr>
          <w:trHeight w:val="30" w:hRule="atLeast"/>
        </w:trPr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области регионального развития, строительства, жилищно-коммунального хозяйства, развития предпринимательства и создания условий для эффективного использования и охраны земли, геодезического и картографического обеспечения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2 909 067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регионального развития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Оздоровление и усиление предпринимательского потенциала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1 285 624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оператора и финансового агента, оказываемых в рамках программы «Дорожная карта бизнеса – 2020»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обеспечение предпринимателей в моногородах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поддержку частного предпринимательства в регионах в рамках Программы «Дорожная карта бизнеса - 2020»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27 616 282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индустриальной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15 546 000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 на развитие инженерной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текущих мероприятий в рамках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моногородов на 2012-2020 годы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12 583 091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жилищно-коммунального хозяйства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158 490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114 186 340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58 593 740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 вознаграждения в рамках «Программы посткризисного восстановления (оздоровление конкурентоспособных предприятий)»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19 200 828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простых векселей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5 556 376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первоначального взноса Республики Казахстан в «Антикризисный фонд ЕврАзЭС»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30 600 000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реализации планов оздоровлений участников «Программы посткризисного восстановления (оздоровление конкурентоспособных предприятий)»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235 396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435 484 938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588 000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Казахстана в Центрально-Азиатской инициативе Евразийской программы конкурентоспособности Организации экономического сотрудничества и развития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международных имиджевых выставок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17 618 097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417 078 841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13 241 360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стандартизации, метрологии, промышленности, привлечения инвестиций, геологии, атомной энергии, топливно-энергетического комплекса и туристской индустрии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3 349 639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институтов национальной инновационной системы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1 245 143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в сфере технического регулирования и метрологии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1 315 549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стимулирования инновационной активности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144 117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 Государственной программы по форсированному индустриально-инновационному развитию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192 900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 Республику Казахстан в рамках направления «Инвестор - 2020»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1 047 218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 товаров на внешние рынки в рамках направления «Экспортер - 2020»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1 166 315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инновационных грантов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2 939 920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привлечению инвестиций, функционированию и развитию специальной экономической зоны «Парк инновационных технологий»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44 680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индустрии и новых технологий Республики Казахстан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78 702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Алматы на развитие инфраструктуры специальной экономической зоны «Парк инновационных технологий»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593 772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Стратегия повышения отраслевой конкурентоспособности Казахстана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71 914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казахстанского содержания при закупке товаров, работ и услуг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599 588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индустриально-инновационного развития Республики Казахстан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449 602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Борьба с наркоманией и наркобизнесом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2 301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4 893 742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гидрометеорологического мониторинга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4 878 607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Районирование территории Казахстана по климатическим характеристикам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15 135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защите конкуренции (Антимонопольное агентство)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840 268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конкуренции, ограничению монополистической деятельности и недопущению недобросовестной конкуренции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840 268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5 153 731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5 153 731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695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религий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574 900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государственной политики в сфере религиозной деятельности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253 025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международного сотрудничества в сфере религиозной деятельности, проведение социологических, научно-исследовательских и аналитических услуг в сфере религиозной деятельности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321 875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308 744 610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308 744 610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308 744 610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907 670 540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907 670 540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Чистое бюджетное кредитование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17 759 365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112 283 512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23 926 357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23 926 357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содействие развитию предпринимательства на селе в 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23 926 357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37 000 000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37 000 000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проектирование, строительство и (или) приобретение жилья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37 000 000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48 558 064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40 000 000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«Национальный управляющий холдинг «КазАгро» для проведения мероприятий по поддержке субъектов агропромышленного комплекса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40 000 000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8 558 064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8 558 064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2 799 091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1 908 813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Кредитование областных бюджетов на содействие развитию предпринимательства в моногородах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1 908 813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890 278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 гарантиям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290 278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 на покрытие дефицита наличности по бюджетам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94 524 147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94 524 147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93 312 208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93 312 208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требований по оплаченным государственным гарантиям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1 211 939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 оплаченным государственным гарантиям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1 211 939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209 920 346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211 070 346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842 754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842 754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842 754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1 505 374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1 505 374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уставного капитала АО «Национальная компания «Казахстан инжиниринг»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1 505 374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30 068 946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30 068 946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«Холдинг «Кәсіпқор»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30 068 946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529 400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529 400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акционерных обществ Министерства здравоохранения Республики Казахстан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529 400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4 241 743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4 241 743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«Казаэросервис» для модернизации и технического переоснащения авиационных метеорологических станций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4 241 743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14 302 272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14 302 272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уставных капиталов юридических лиц, осуществляющих деятельность в области транспорта и коммуникаций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14 302 272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159 579 857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595 220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«Железнодорожные госпитали медицины катастроф»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595 220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158 734 000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110 518 000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уставного капитала АО «Национальная компания «ЭКСПО-2017»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48 216 000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250 637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«Национальный управляющий холдинг «Байтерек» для обеспечения конкурентоспособности и устойчивости национальной экономики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1 150 000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1 150 000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1 150 000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-977 650 400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977 650 400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республиканском бюджете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2014 - 2016 годы»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 года 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Республиканский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4159"/>
        <w:gridCol w:w="3704"/>
        <w:gridCol w:w="3704"/>
        <w:gridCol w:w="15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6 872 937 732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5 121 660 681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1 755 603 100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1 755 603 100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2 337 288 758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добавленную стоимость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1 995 624 055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73 699 321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256 778 430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4 126 503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7 060 449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международную торговлю и внешние операции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1 010 178 579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990 319 561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19 859 018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18 590 244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18 590 244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66 462 440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46 530 112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2 103 537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13 303 025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20 814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22 447 639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350 000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1 558 984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6 746 113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1 707 346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1 707 346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41 350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41 350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3 294 538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3 294 538</w:t>
            </w:r>
          </w:p>
        </w:tc>
      </w:tr>
      <w:tr>
        <w:trPr>
          <w:trHeight w:val="3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141 601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141 601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14 747 493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14 747 493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20 850 000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150 000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20 700 000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20 700 000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1 663 964 611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283 964 611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Астаны и Алматы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283 964 611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1 380 000 000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1 380 000 000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7 577 129 143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249 854 532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4 173 660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3 351 516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Прогнозно-аналитическое обеспечение стратегических аспектов внутренней и внешней политики государства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199 774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архивного фонда, печатных изданий и их специальное использование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231 775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19 466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Службы центральных коммуникаций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371 129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8 131 156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Парламента Республики Казахстан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8 085 168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ХОЗУ Парламента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45 988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2 873 478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Премьер-Министра Республики Казахстан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1 722 322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технической защиты информации в государственных органах и учреждениях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56 662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36 623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и повышению квалификации специалистов государственных органов и учреждений в области информационной безопасности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35 476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Назарбаев центра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1 022 395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68 755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соблюдению прав и свобод человека и гражданина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68 311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Национального центра по правам человека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16 499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политических интересов страны в области общественного порядка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16 499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35 811 858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внешнеполитической деятельности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2 375 515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 границы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217 276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иностранных дел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648 828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3 070 194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90 095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за рубежом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20 376 246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интересов Республики Казахстан в 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239 146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6 147 395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реализации информационно-имиджевой политики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2 647 163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20 383 030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734 436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19 648 594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34 914 708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15 341 143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Сопровождение системы управления и мониторинга сетей операторов связи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4 287 306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Модернизация системы мониторинга радиочастотного спектра Республики Казахстан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5 201 242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Международно-правовая защита и координация орбитально-частотного ресурса Республики Казахстан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79 855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Сопровождение системы мониторинга информационно-коммуникационных сетей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234 120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функционирования межведомственных информационных систем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7 301 011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проведению оценки эффективности деятельности центральных государственных и местных исполнительных органов по применению информационных технологий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56 250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электронного правительства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1 326 853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5 161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информационной системы мобильного Правительства Республики Казахстан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1 081 767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59 415 175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исполнения и контроля за исполнением государственного бюджета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50 129 127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аудита инвестиционных проектов, финансируемых международными финансовыми организациями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30 600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процедур ликвидации и банкротства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131 254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кинологического центра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122 699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Приватизация, управление государственным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546 962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 кредитам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5 414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финансов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1 809 881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таможенной экспертизы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26 031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учебно-методического центра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65 501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таможенного контроля и таможенной инфраструктуры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1 279 317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собственности и использование его результатов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276 425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4 966 824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арендованного имущества комплекса «Байконур»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25 140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5 136 596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 экономической и торговой политики, системы государственного планирования и управления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3 651 320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совершенствованию мобилизационной подготовки и мобилизации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51 127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и оценка документации по вопросам бюджетных инвестиций и концессии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477 032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с международными рейтинговыми агентствами по вопросам пересмотра суверенного кредитного рейтинга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32 513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 торговой политики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406 582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проведения Астанинского экономического форума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386 000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экономики и бюджетного планирования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10 346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мониторинга и оценки реализации бюджетных инвестиционных проектов и бюджетных инвестиций посредством участия государства в уставном капитале юридических лиц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121 676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38 600 136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премии и стипендии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110 978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Научная и (или) научно-техническая деятельность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33 355 709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5 133 449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1 178 535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контроля за исполнением республиканского бюджета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981 374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органов финансового контроля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72 583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Исследование финансовых нарушений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120 160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Счетного комитета по контролю за исполнением республиканского бюджета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4 418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8 497 023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регулированию в области статистической деятельности и межотраслевой координации государственной статистики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6 197 093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сбору и обработке статистических данных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1 693 200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статистике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102 793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распространению статистических данных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93 428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национальной статистической системы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410 509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1 531 279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1 162 606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тестированию кадров государственной службы республики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286 766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делам государственной службы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14 645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научных исследований и разработка научно-прикладных методик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67 262</w:t>
            </w:r>
          </w:p>
        </w:tc>
      </w:tr>
      <w:tr>
        <w:trPr>
          <w:trHeight w:val="72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275 619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верховенства Конституции Республики Казахстан на территории республики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275 619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8 107 816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482 314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7 625 502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20 739 209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государства, Премьер-Министра и других должностных лиц государственных органов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19 284 554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Обновление парка автомашин для государственных органов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1 065 098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Управления делами Президента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172 604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подведомственных организаций Управления делами Президента Республики Казахстан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216 953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448 863 599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59 226 366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реализации государственной политики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9 556 351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Предупреждение и ликвидация чрезвычайных ситуаций природного и техногенного характера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35 854 395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защиты от чрезвычайных ситуаций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7 446 695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Разработка стандартов в области пожарной и промышленной безопасности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12 713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по чрезвычайным ситуациям Республики Казахстан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501 853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государственных органов и учреждений к действиям в условиях чрезвычайной ситуации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33 907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жилья военнослужащим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41 926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чрезвычайных ситуаций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56 010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Министерства по чрезвычайным ситуациям Республики Казахстан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5 658 014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системы Министерства по чрезвычайным ситуациям в зарубежных учебных заведениях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64 502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378 987 730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реализации государственной политики в области организации обороны и Вооруженных Сил Республики Казахстан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2 232 152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 системы управления Вооруженных Сил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10 610 587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Вооруженных Сил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11 199 497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Модернизация, восстановление и приобретение вооружения, военной и иной техники, систем связи в рамках межотраслевой государственной программы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130 168 969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Тыловое обеспечение Вооруженных Сил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42 986 850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 деятельности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10 356 563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внешнеполитических интересов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753 043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воспитательной и морально-психологической подготовки военнослужащих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709 271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допризывников по военно-техническим специальностям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337 839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Вооруженных Сил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18 534 628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боевой готовности Вооруженных Сил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147 116 739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военнослужащих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3 938 858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обороны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42 734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10 649 503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в обеспечении безопасности охраняемых лиц, объектов и в выполнении церемониальных ритуалов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5 773 983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Республиканской гвардии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4 875 520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503 114 956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868 439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фельдъегерской связью государственных учреждений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868 439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218 430 562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55 901 126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360 138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внутренних войск по обеспечению общественной безопасности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44 810 698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Министерства внутренних дел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705 681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общественного порядка, безопасности и уголовно - исполнительной системы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1 683 850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охране общественного порядка и обеспечению общественной безопасности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24 626 314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Изготовление документов, удостоверяющих личность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7 772 777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водительских удостоверений, документов, номерных знаков для государственной регистрации транспортных средств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4 134 758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10 192 662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профилактике наркомании и наркобизнеса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53 968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внутренних дел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6 502 600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 Министерства внутренних дел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3 617 615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добровольной возмездной сдачи незаконно хранящегося оружия, боеприпасов и взрывчатых веществ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321 258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внутренних войск Министерства внутренних дел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15 459 031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осужденных, подозреваемых и обвиняемых лиц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37 526 668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 уголовно-исполнительной системы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2 409 702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информационных систем Министерства внутренних дел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18 324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программно-аппаратных комплексов центров оперативного управления малых городов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2 280 000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53 392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26 851 317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Правовое обеспечение деятельности государства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8 844 085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судебных экспертиз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2 770 864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950 567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экспертиза проектов нормативных правовых актов, международных договоров, концепций законопроектов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1 614 866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прав интеллектуальной собственности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10 250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516 909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исполнения судебных актов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4 254 247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 конфискованного и арестованного имущества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100 578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органов юстиции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370 721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7 088 945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 законодательства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329 285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167 672 273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162 507 100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5 165 173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«Сырбар»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8 013 272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8 013 272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26 121 734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высшим судебным органом судебной защиты прав, свобод и законных интересов граждан и организаций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2 011 736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судебном процессе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28 389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судей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764 136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отправления правосудия местными органами судебной власти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22 619 264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судебной системы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693 619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Совершенствование системы судебного мониторинга в Республике Казахстан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4 590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25 721 693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20 353 853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Межгосударственное информационное взаимодействие по ведению криминального и оперативного учетов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1 442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Генеральной прокуратуры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992 878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государственных органов, юридических лиц учетной, статистической информацией в сфере правовой статистики и специальных учетов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4 125 191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98 329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и защита интересов государства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19 137 921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Минимизация уровня коррупциогенности общественных отношений и криминализации экономики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13 035 499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прав и свобод лиц, участвующих в уголовном процессе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321 353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1 230 777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 органов финансовой полиции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4 550 292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10 297 745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Глав государств и отдельных должностных лиц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10 297 745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466 834 777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39 132 788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государственных служащих для повышения квалификации с привлечением зарубежных специалистов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113 926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Университет»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39 018 862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10 607 133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 в системе Министерства внутренних дел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7 994 046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2 613 087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725 428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профессиональным образованием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725 428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9 742 329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361 342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8 801 963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579 024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163 772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квалификации руководящих работников и менеджеров в сфере предпринимательства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362 899 517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3 594 301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4 133 792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Методологическое обеспечение системы образования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2 075 685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детей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30 811 754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республиканских школьных олимпиад, конкурсов, внешкольных мероприятий республиканского значения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662 018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19 241 155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области, бюджету города Алматы для сейсмоусиления объектов образования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46 572 146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5 141 188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94 394 676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образования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11 282 189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высших учебных заведениях за рубежом в рамках программы «Болашак»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18 978 977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уровня знания казахского языка граждан Республики Казахстан и проведение внешней оценки качества образования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1 983 566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организаций образования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119 809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образования и науки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2 425 000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Нравственно-духовное образование детей и учащейся молодежи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48 559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поверенным агентам по возврату образовательных кредитов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152 400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системы электронного обучения в организациях среднего и технического профессионального образования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15 347 930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АО «Холдинг «Кәсіпқор»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11 101 845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Интеллектуальные школы»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30 422 862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13 388 086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образовательные накопления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734 770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специалистов с высшим и послевузовским образованием и организации деятельности в АОО "Назарбаев Университет"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17 190 028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Оператору Государственной образовательной накопительной системы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52 700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и повышение квалификации руководителей (топ-менеджеров) вузов Республики Казахстан на базе АОО «Назарбаев университет»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262 731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32 759 362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оператору по подушевому финансированию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18 262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3 216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37 624 958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606 620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29 479 677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здравоохранения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1 383 952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83 829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6 070 880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11 803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технического регулирования и метрологии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11 803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26 868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квалификации и переподготовка кадров государственных организаций культуры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26 868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переподготовки и повышения квалификации специалистов космической отрасли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1 513 249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государственных служащих с привлечением иностранных преподавателей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112 307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Подготовка, переподготовка и повышение квалификации государственных служащих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1 400 942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1 052 858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профессиональным образованием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1 052 858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164 848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164 848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3 119 226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Обучение и воспитание одаренных в спорте детей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2 516 936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технического, профессионального, послесреднего образования и оказаниe социальной поддержки обучающимся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602 290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678 288 580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3 462 115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лечению военнослужащих, сотрудников правоохранительных органов и членов их семей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3 462 115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5 029 559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5 029 559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465 909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465 909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659 393 429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16 540 720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области, бюджету города Алматы для сейсмоусиления объектов здравоохранения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37 654 740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санитарно-эпидемиологического благополучия населения на республиканском уровне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11 830 363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640 395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специального медицинского резерва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33 068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333 390 635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здравоохранения Республики Казахстан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184 541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судебно-медицинской экспертизе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2 615 856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здравоохранения на республиканском уровне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4 728 972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международных стандартов в области больничного управления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2 005 124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помощи, за исключением направлений, финансируемых на местном уровне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239 460 704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7 308 311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9 937 568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Санитарно-эпидемиологическое благополучие населения на республиканском уровне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156 023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отдельным категориям граждан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9 311 516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Техническое и информационное обеспечение медицинских организаций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90 145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медицинских организаций Управления делами Президента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379 884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1 745 897 082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1 745 897 082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2 806 229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1 463 440 993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 пособия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96 103 428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денежные компенсации отдельным категориям граждан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38 651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семьям, имеющим детей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85 715 061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информационно-аналитическому обеспечению по базе занятости и бедности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256 386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выплаты пенсий и пособий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24 166 507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427 602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труда и социальной защиты населения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44 901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 социальной защиты на республиканском уровне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334 477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кадров социально-трудовой сферы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33 894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протезно-ортопедической и сурдологической помощи на республиканском уровне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175 470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оказание социальной защиты и помощи населению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2 216 282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Дорожной карты занятости 2020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70 137 201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231 012 186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231 012 186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энергосбережению объектов социальной сферы и жилищно-коммунального хозяйства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специалистов сферы жилищного хозяйства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60 229 186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системы водоснабжения и водоотведения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50 383 000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проектирование, строительство и (или) приобретение жилья коммунального жилищного фонда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54 000 000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коммунального хозяйства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15 000 000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9 100 000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37 000 000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96 602 003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153 703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историко-культурных ценностей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153 703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3 197 150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13 590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научной, научно-технической и научно-педагогической информации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2 837 831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 политике и патриотическому воспитанию граждан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345 729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284 687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туристского имиджа Казахстана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284 687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63 365 967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культуры и информации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869 023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культуры и информации Республики Казахстан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1 511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 культуры и информации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85 621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1 203 700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государственных организаций в области культуры и информации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65 459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Производство национальных фильмов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3 465 492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социально значимых и культурных мероприятий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1 800 774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театрально-концертных организаций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8 275 077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сохранности историко-культурного наследия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1 933 599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государственной политики в области внутриполитической стабильности и общественного согласия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810 524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Воссоздание, сооружение памятников историко-культурного наследия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710 794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Свод и систематизация изучения культурного наследия казахского народа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40 500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доступа к информации в публичных библиотеках республиканского значения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1 044 841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Издание социально-важных видов литературы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1 169 704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архивных документов и архива печати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427 429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Пропаганда борьбы с наркоманией и наркобизнесом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12 804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государственной информационной политики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41 449 115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406 155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406 155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29 194 341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государственной политики в сфере физической культуры и спорта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456 502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435 997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спорта высших достижений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13 885 034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организаций спорта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284 392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Агентства Республики Казахстан по делам спорта и физической культуры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квалификации и переподготовка кадров в области спорта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8 698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Бюджетные инвестиции в области спорта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спорта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9 116 217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Борьба с наркоманией и наркобизнесом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2 601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76 482 284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451 948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451 948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17 189 613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деятельности в области нефтяной, газовой и нефтехимической промышленности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964 678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ведения учета государственного имущества, право пользования которым подлежит передаче подрядчикам по нефтегазовым проектам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39 866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нефти и газа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14 512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газотранспортной системы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16 170 557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58 840 723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инициативы прозрачности деятельности добывающих отраслей в Республике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22 500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Консервация и ликвидация урановых рудников, захоронение техногенных отходов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43 300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закрытия шахт Карагандинского угольного бассейна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621 671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радиационной безопасности на территории Республики Казахстан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2 777 074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геологической информации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277 950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Региональные, геолого-съемочные, поисково-оценочные и поисково-разведочные работы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18 787 319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минерально-сырьевой базы и недропользования, подземных вод и опасных геологических процессов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613 792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 ликвидированных шахт, переданных в Республиканское государственное специализированное предприятие «Карагандаликвидшахт»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458 889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Мониторинг ядерных испытаний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91 731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теплоэнергетической системы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32 901 696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Передислокация геофизической обсерватории «Боровое»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111 153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повышения энергоэффективности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173 655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075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и консервация нефтегазовых скважин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959 993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140 491 651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69 350 285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Планирование, регулирование, управление в сфере сельского хозяйства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9 254 502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сельского хозяйства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75 060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растениеводства и обеспечение продовольственной безопасности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9 753 524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215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фитосанитарной безопасности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8 708 872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216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Ветеринарные мероприятия и обеспечение пищевой безопасности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16 467 559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и оценка мелиоративного состояния орошаемых земель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270 848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18 070 136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Возмещение ставки вознаграждения по кредитам (лизингу) на поддержку сельского хозяйства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6 749 784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6 200 000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сведений государственного земельного кадастра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3 700 000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топографо - геодезической и картографической продукцией и ее хранение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2 500 000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64 399 292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сохранению, восстановлению и улучшению качества окружающей среды, обеспечению перехода Республики Казахстан к устойчивому развитию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4 692 851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качественных и количественных показателей (экологических нормативов и требований)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46 920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охраны окружающей среды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2 000 000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наблюдений за состоянием окружающей среды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2 534 361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охраны окружающей среды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61 404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лесным хозяйством, обеспечение сохранения и развития лесных ресурсов и животного мира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12 438 917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и реконструкция системы водоснабжения, гидротехнических сооружений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30 000 000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и восстановление особо аварийных участков межхозяйственных каналов и гидромелиоративных сооружений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2 673 119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использования и охраны водного фонда, обеспечение функционирования водохозяйственных систем и сооружений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9 108 795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и воспроизводство рыбных ресурсов и других водных животных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784 997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Ликвидация природных и техногенных загрязнений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16 363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Совершенствование системы планирования, мониторинга, сохранения и эффективного использования природных ресурсов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41 565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542 074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542 074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34 733 695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2 763 890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нормативно-технических документов в сфере архитектурной, градостроительной и строительной деятельности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2 763 890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61 080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привлечению инвестиций, функционированию и развитию специальной экономической зоны «Национальный индустриальный нефтехимический технопарк»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61 080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31 908 725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3 136 337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379 317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создания новых, модернизация и оздоровление действующих производств в рамках направления «Производительность-2020»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225 187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для развития индустриально-инновационной инфраструктуры в рамках направления «Инвестор - 2020»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28 167 884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441 269 250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435 634 003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политики, координации, контроля, развития инфраструктуры и конкурентного рынка в области транспорта, коммуникаций, связи и информатизации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3 560 405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автомобильных дорог на республиканском уровне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245 439 545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Капитальный, средний и текущий ремонт, содержание, озеленение, диагностика и инструментальное обследование автомобильных дорог республиканского значения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40 880 000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водных путей в судоходном состоянии и содержание шлюзов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5 080 362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25 500 000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классификации и технической безопасности судов внутреннего водного плавания «река-море»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116 796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Астаны на увеличение уставного капитала юридических лиц для реализации проекта Новая транспортная система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45 727 900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выполнения дорожно-строительных и ремонтных работ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404 063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 авиаперевозок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1 300 000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60 078 141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Субсидирование убытков операторов сельской связи по предоставлению универсальных услуг связи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6 105 269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здания административно-технологического комплекса «Transport tower»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480 749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населения в рамках «Электронного правительства»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240 900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Техническое сопровождение системы мониторинга радиочастотного спектра и радиоэлектронных средств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325 190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первоначальной подготовки пилотов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162 836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Внедрение переносимости номера в сетях сотовой связи Республики Казахстан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231 847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5 635 247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формированию политики, координации и контроля в области космической деятельности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302 884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утилизации, рекультивации и ремонта объектов комплекса «Байконур», не входящих в состав арендуемых Российской Федерации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181 948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банкам-агентам по обслуживанию бюджетного кредита в рамках межправительственного соглашения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12 840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 космическими аппаратами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4 045 790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объектов комплекса «Байконур», не вошедших в состав аренды Российской Федерации и исключенных из него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95 453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космической системы научно-технологического назначения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996 332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1 278 906 783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11 638 230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государственного материального резерва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9 896 299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Хранение государственного материального резерва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1 741 931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регулированию естественных монополий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1 197 324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области регулирования деятельности субъектов естественных монополий по обеспечению эффективного функционирования и развития инфраструктурных отраслей экономики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1 197 324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1 783 311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1 783 311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84 309 675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области регионального развития, строительства, жилищно-коммунального хозяйства, развития предпринимательства и создания условий для эффективного использования и охраны земли, геодезического и картографического обеспечения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2 837 678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регионального развития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32 071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 и усиление предпринимательского потенциала в рамках программы «Дорожная карта бизнеса - 2020»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588 063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оператора и финансового агента, оказываемых в рамках программы «Дорожная карта бизнеса – 2020»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720 000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обеспечение предпринимателей в моногородах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128 000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поддержку частного предпринимательства в регионах в рамках Программы «Дорожная карта бизнеса - 2020»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27 616 282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15 546 000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развитие инженерной инфраструктуры в рамках Программы «Развитие регионов»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15 000 000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текущих мероприятий в рамках Программы развития моногородов на 2012-2020 годы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9 100 000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12 583 091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жилищно-коммунального хозяйства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158 490</w:t>
            </w:r>
          </w:p>
        </w:tc>
      </w:tr>
      <w:tr>
        <w:trPr>
          <w:trHeight w:val="51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84 149 380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58 899 836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 вознаграждения в рамках «Программы посткризисного восстановления (оздоровление конкурентоспособных предприятий)»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19 200 828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простых векселей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5 813 320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реализации планов оздоровлений участников «Программы посткризисного восстановления (оздоровление конкурентоспособных предприятий)»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235 396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1 076 927 862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588 000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международных имиджевых выставок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16 203 716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1 060 136 146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12 588 944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стандартизации, метрологии, промышленности, привлечения инвестиций, геологии, атомной энергии, топливно-энергетического комплекса и туристской индустрии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3 351 747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институтов национальной инновационной системы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1 245 143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в сфере технического регулирования и метрологии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1 315 549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стимулирования инновационной активности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144 117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 Государственной программы по форсированному индустриально-инновационному развитию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192 900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 Республику Казахстан в рамках направления «Инвестор - 2020»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1 047 218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 товаров на внешние рынки в рамках направления «Экспортер - 2020»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1 200 605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инновационных грантов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2 939 920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привлечению инвестиций, функционированию и развитию специальной экономической зоны «Парк инновационных технологий»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44 680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индустрии и новых технологий Республики Казахстан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55 574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казахстанского содержания при закупке товаров, работ и услуг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599 588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индустриально-инновационного развития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449 602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Борьба с наркоманией и наркобизнесом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2 301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4 878 607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гидрометеорологического мониторинга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4 878 607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защите конкуренции (Антимонопольное агентство)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844 301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конкуренции, ограничению монополистической деятельности и недопущению недобросовестной конкуренции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844 301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695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религий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589 149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государственной политики в сфере религиозной деятельности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255 585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международного сотрудничества в сфере религиозной деятельности, проведение социологических, научно-исследовательских и аналитических услуг в сфере религиозной деятельности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333 564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344 840 778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344 840 778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344 840 778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839 936 987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839 936 987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839 936 987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Чистое бюджетное кредитование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67 455 996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117 063 819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25 601 202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25 601 202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содействие развитию предпринимательства на селе в 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25 601 202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40 000 000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40 000 000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проектирование, строительство и (или) приобретение жилья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40 000 000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48 669 714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40 000 000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«Национальный управляющий холдинг «КазАгро» для проведения мероприятий по поддержке субъектов агропромышленного комплекса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40 000 000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8 669 714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8 669 714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2 792 903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1 908 813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Кредитование областных бюджетов на содействие развитию предпринимательства в моногородах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1 908 813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884 090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 гарантиям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284 090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 на покрытие дефицита наличности по бюджетам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49 607 823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49 607 823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48 395 884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48 395 884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требований по оплаченным государственным гарантиям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1 211 939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 оплаченным государственным гарантиям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1 211 939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191 894 893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193 044 893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34 675 523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34 675 523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«Холдинг «Кәсіпқор»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34 675 523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640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640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«Казаэросервис» для модернизации и технического переоснащения авиационных метеорологических станций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9 297 072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9 297 072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уставных капиталов юридических лиц, осуществляющих деятельность в области транспорта и коммуникаций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9 297 072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149 071 658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595 220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«Железнодорожные госпитали медицины катастроф»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595 220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148 293 000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90 337 000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уставного капитала АО «Национальная компания «ЭКСПО-2017»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57 956 000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183 438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«Национальный управляющий холдинг «Байтерек» для обеспечения конкурентоспособности и устойчивости национальной экономики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1 150 000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1 150 000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1 150 000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-963 542 300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963 542 300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республиканском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2014 – 2016 годы»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 2013 года 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/>
          <w:i w:val="false"/>
          <w:color w:val="000000"/>
          <w:sz w:val="28"/>
        </w:rPr>
        <w:t>Объемы поступлений в бюджет на 2014 год,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направляемые в Национальный фонд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513"/>
        <w:gridCol w:w="532"/>
        <w:gridCol w:w="710"/>
        <w:gridCol w:w="8694"/>
        <w:gridCol w:w="302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2 791 365 724
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2 790 865 724
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1 084 502 609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1 084 502 609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1 706 363 115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1 706 363 115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3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Казахстан, на предприятия нефтяного сектора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
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республиканском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2014 – 2016 годы»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 2013 года 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республиканских бюджетных программ,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не подлежащих секвестру в процессе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республиканского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3"/>
        <w:gridCol w:w="11033"/>
      </w:tblGrid>
      <w:tr>
        <w:trPr>
          <w:trHeight w:val="495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225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
</w:t>
            </w:r>
          </w:p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6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6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санитарно-эпидемиологического благополучия населения на республиканском уровне </w:t>
            </w:r>
          </w:p>
        </w:tc>
      </w:tr>
      <w:tr>
        <w:trPr>
          <w:trHeight w:val="795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</w:t>
            </w:r>
          </w:p>
        </w:tc>
      </w:tr>
      <w:tr>
        <w:trPr>
          <w:trHeight w:val="615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гарантированного объема бесплатной медицинской помощи, за исключением направлений, финансируемых на местном уровне</w:t>
            </w:r>
          </w:p>
        </w:tc>
      </w:tr>
      <w:tr>
        <w:trPr>
          <w:trHeight w:val="3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
</w:t>
            </w:r>
          </w:p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6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отдельных категорий граждан</w:t>
            </w:r>
          </w:p>
        </w:tc>
      </w:tr>
      <w:tr>
        <w:trPr>
          <w:trHeight w:val="3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государственные пособия</w:t>
            </w:r>
          </w:p>
        </w:tc>
      </w:tr>
      <w:tr>
        <w:trPr>
          <w:trHeight w:val="495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Единовременные государственные денежные компенсации отдельным категориям граждан</w:t>
            </w:r>
          </w:p>
        </w:tc>
      </w:tr>
      <w:tr>
        <w:trPr>
          <w:trHeight w:val="345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семьям, имеющим детей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республиканском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2014 – 2016 годы»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 2013 года 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местных бюджетных программ,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не подлежащих секвестру в процессе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местных бюджетов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375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</w:tr>
      <w:tr>
        <w:trPr>
          <w:trHeight w:val="33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</w:tr>
      <w:tr>
        <w:trPr>
          <w:trHeight w:val="345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84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населению,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</w:p>
        </w:tc>
      </w:tr>
      <w:tr>
        <w:trPr>
          <w:trHeight w:val="87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бюджета, и субъектами здравоохранения районного значения и села </w:t>
            </w:r>
          </w:p>
        </w:tc>
      </w:tr>
      <w:tr>
        <w:trPr>
          <w:trHeight w:val="33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</w:tr>
      <w:tr>
        <w:trPr>
          <w:trHeight w:val="39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60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бюджета, и субъектами здравоохранения районного значения и села </w:t>
            </w:r>
          </w:p>
        </w:tc>
      </w:tr>
      <w:tr>
        <w:trPr>
          <w:trHeight w:val="78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375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345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</w:tr>
      <w:tr>
        <w:trPr>
          <w:trHeight w:val="39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345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</w:tr>
      <w:tr>
        <w:trPr>
          <w:trHeight w:val="78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</w:tr>
      <w:tr>
        <w:trPr>
          <w:trHeight w:val="54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онкологическим больным в рамках гарантированного объема бесплатной медицинской помощи </w:t>
            </w:r>
          </w:p>
        </w:tc>
      </w:tr>
      <w:tr>
        <w:trPr>
          <w:trHeight w:val="57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</w:tr>
      <w:tr>
        <w:trPr>
          <w:trHeight w:val="33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</w:tr>
      <w:tr>
        <w:trPr>
          <w:trHeight w:val="54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54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</w:tr>
      <w:tr>
        <w:trPr>
          <w:trHeight w:val="345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</w:tr>
      <w:tr>
        <w:trPr>
          <w:trHeight w:val="585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3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</w:tr>
      <w:tr>
        <w:trPr>
          <w:trHeight w:val="57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ближайщей организации здравоохранения, оказывающей врачебную помощь</w:t>
            </w:r>
          </w:p>
        </w:tc>
      </w:tr>
      <w:tr>
        <w:trPr>
          <w:trHeight w:val="36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охране материнства и детства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Государственный и гарантированный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государством долг, долг по поручительствам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 состоянию на 1 июля 2013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периодичность: квартальная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842"/>
        <w:gridCol w:w="8249"/>
        <w:gridCol w:w="2128"/>
        <w:gridCol w:w="2129"/>
      </w:tblGrid>
      <w:tr>
        <w:trPr>
          <w:trHeight w:val="2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тыс.долл.США</w:t>
            </w:r>
          </w:p>
        </w:tc>
      </w:tr>
      <w:tr>
        <w:trPr>
          <w:trHeight w:val="2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долг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3 861 029 191 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25 460 133 
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Долг Правительства Республики Казахстан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3 801 003 348 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25 064 315 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1.1.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внутренний: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3 086 286 428 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20 351 378 
</w:t>
            </w:r>
          </w:p>
        </w:tc>
      </w:tr>
      <w:tr>
        <w:trPr>
          <w:trHeight w:val="2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краткосрочные казначейские обязательства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106 405 753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701 653 </w:t>
            </w:r>
          </w:p>
        </w:tc>
      </w:tr>
      <w:tr>
        <w:trPr>
          <w:trHeight w:val="24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среднесрочные казначейские обязательства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605 841 775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3 995 000 </w:t>
            </w:r>
          </w:p>
        </w:tc>
      </w:tr>
      <w:tr>
        <w:trPr>
          <w:trHeight w:val="24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долгосрочные сберегательные казначейские обязательства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1 082 652 367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7 139 152 </w:t>
            </w:r>
          </w:p>
        </w:tc>
      </w:tr>
      <w:tr>
        <w:trPr>
          <w:trHeight w:val="24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1.1.4.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долгосрочные казначейские обязательства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1 262 227 271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8 323 292 </w:t>
            </w:r>
          </w:p>
        </w:tc>
      </w:tr>
      <w:tr>
        <w:trPr>
          <w:trHeight w:val="24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1.1.5.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долгосрочные индексированные казначейские обязательства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28 405 000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187 306 </w:t>
            </w:r>
          </w:p>
        </w:tc>
      </w:tr>
      <w:tr>
        <w:trPr>
          <w:trHeight w:val="4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1.1.6.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специальные среднесрочные казначейские обязательства для физических лиц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4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1.1.7.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обязательства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754 262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4 974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внешний: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714 716 920 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4 712 937 
</w:t>
            </w:r>
          </w:p>
        </w:tc>
      </w:tr>
      <w:tr>
        <w:trPr>
          <w:trHeight w:val="22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Банк Реконструкции и Развития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375 570 854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2 476 563 </w:t>
            </w:r>
          </w:p>
        </w:tc>
      </w:tr>
      <w:tr>
        <w:trPr>
          <w:trHeight w:val="22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Азиатский Банк Развития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139 359 963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918 958 </w:t>
            </w:r>
          </w:p>
        </w:tc>
      </w:tr>
      <w:tr>
        <w:trPr>
          <w:trHeight w:val="22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Европейский Банк Реконструкции и Развития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24 568 868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162 010 </w:t>
            </w:r>
          </w:p>
        </w:tc>
      </w:tr>
      <w:tr>
        <w:trPr>
          <w:trHeight w:val="22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Исламский Банк Развития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28 963 131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190 987 </w:t>
            </w:r>
          </w:p>
        </w:tc>
      </w:tr>
      <w:tr>
        <w:trPr>
          <w:trHeight w:val="22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1.2.5.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Саудовский Фонд Развития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631 330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4 163 </w:t>
            </w:r>
          </w:p>
        </w:tc>
      </w:tr>
      <w:tr>
        <w:trPr>
          <w:trHeight w:val="22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1.2.6.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Кувейтский Фонд Арабского Экономического Развития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1 446 668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9 540 </w:t>
            </w:r>
          </w:p>
        </w:tc>
      </w:tr>
      <w:tr>
        <w:trPr>
          <w:trHeight w:val="22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1.2.7.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Развития Абу-Даби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1 425 666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9 401 </w:t>
            </w:r>
          </w:p>
        </w:tc>
      </w:tr>
      <w:tr>
        <w:trPr>
          <w:trHeight w:val="22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1.2.8.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Японское агентство международного сотрудничества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109 777 496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723 887 </w:t>
            </w:r>
          </w:p>
        </w:tc>
      </w:tr>
      <w:tr>
        <w:trPr>
          <w:trHeight w:val="22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1.2.9.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Кредитное агентство Правительства Германии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2 642 943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17 428 </w:t>
            </w:r>
          </w:p>
        </w:tc>
      </w:tr>
      <w:tr>
        <w:trPr>
          <w:trHeight w:val="22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1.2.10.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Иностранные коммерческие банки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30 330 000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22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Долг Национального Банка Республики Казахстан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44 531 246 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293 645 
</w:t>
            </w:r>
          </w:p>
        </w:tc>
      </w:tr>
      <w:tr>
        <w:trPr>
          <w:trHeight w:val="22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44 531 246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293 645 </w:t>
            </w:r>
          </w:p>
        </w:tc>
      </w:tr>
      <w:tr>
        <w:trPr>
          <w:trHeight w:val="22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 местных исполнительных органов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184 365 821 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1 215 732 
</w:t>
            </w:r>
          </w:p>
        </w:tc>
      </w:tr>
      <w:tr>
        <w:trPr>
          <w:trHeight w:val="24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3.1.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Правительством Республики Казахстан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168 871 224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1 113 559 </w:t>
            </w:r>
          </w:p>
        </w:tc>
      </w:tr>
      <w:tr>
        <w:trPr>
          <w:trHeight w:val="24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3.2.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прочими кредиторами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15 494 597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102 173 </w:t>
            </w:r>
          </w:p>
        </w:tc>
      </w:tr>
      <w:tr>
        <w:trPr>
          <w:trHeight w:val="24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Гарантированный государством долг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78 147 046 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515 312 
</w:t>
            </w:r>
          </w:p>
        </w:tc>
      </w:tr>
      <w:tr>
        <w:trPr>
          <w:trHeight w:val="24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7 022 489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46 307 </w:t>
            </w:r>
          </w:p>
        </w:tc>
      </w:tr>
      <w:tr>
        <w:trPr>
          <w:trHeight w:val="24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71 124 556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469 005 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 по поручительствам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40 249 355 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265 410 
</w:t>
            </w:r>
          </w:p>
        </w:tc>
      </w:tr>
      <w:tr>
        <w:trPr>
          <w:trHeight w:val="24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40 249 355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265 410 </w:t>
            </w:r>
          </w:p>
        </w:tc>
      </w:tr>
      <w:tr>
        <w:trPr>
          <w:trHeight w:val="24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государственный и гарантированный государством долг, долг по поручительствам государства (I + II + III)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3 979 425 591 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26 240 855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Справочно: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курс доллара США на 30.06.2013г. -151,65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Источник: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 финансов Республики Казахстан, Национальный Банк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без учета взаимных требований (долга местных исполнительных органов перед Правительством 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оценка долга подлежит уточнению по завершению процесса формирования и сверки базы данных по долговым обязательствам местных исполнительных органов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