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f35" w14:textId="7ca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«Об объемах трансфертов общего характера между республиканским и областными бюджетами, бюджетами города республиканского значения, столицы на 2014 – 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Об объемах трансфертов общего характера между республиканским и</w:t>
      </w:r>
      <w:r>
        <w:br/>
      </w:r>
      <w:r>
        <w:rPr>
          <w:rFonts w:ascii="Times New Roman"/>
          <w:b/>
          <w:i w:val="false"/>
          <w:color w:val="000000"/>
        </w:rPr>
        <w:t>
областными бюджетами, бюджетами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2014 – 2016 годов с разбивкой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Объемы бюджетных изъятий, передаваемых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бюджетов и бюджетов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столицы в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областных бюджетов и бюджета города республиканского значения в республиканский бюджет на 2014 год в сумме 144 342 628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51 211 260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10 079 859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83 051 509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бюджетов города республиканского значения, столицы в республиканский бюджет на 2015 год в сумме 195 480 257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60 683 258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Мангистауской – 16 725 915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110 598 570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7 472 514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2016 год в сумме 264 163 189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73 202 568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– 25 712 825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147 994 388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17 253 408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Объемы бюджетных субвенций, передаваемых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 в областные бюджеты,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бюджет столицы на 2014 год в сумме 980 738 200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64 076 449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29 375 815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123 932 748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93 509 287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95 698 341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36 321 405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50 464 021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83 978 668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63 071 219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21 509 170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59 913 017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254 747 394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4 140 666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 на 2015 год в сумме 907 670 540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59 210 424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19 926 241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106 110 514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86 527 329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95 371 591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36 203 569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33 833 329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83 180 589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58 910 235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14 477 485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58 719 253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255 199 981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 на 2016 год в сумме 839 936 987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52 707 119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8 621 042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94 141 820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80 124 382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94 008 044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37 001 397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16 132 736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80 719 104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55 912 375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7 278 411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57 470 936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255 819 621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Объемы расходов, предусматриваемые в местных бюджетах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расходах местных бюджетов минимальные объемы бюджетных средств по направлениям, указанным в приложениях 1-4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при определении объемов трансфертов общего характера в базу расходов местных бюджетов дополнительно включены мероприятия согласно приложениям 5-44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 приложениями 5-44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2014 года и действует до 31 декабря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направляемых на сельское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1"/>
        <w:gridCol w:w="2499"/>
        <w:gridCol w:w="2647"/>
        <w:gridCol w:w="2436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135 321 706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140 162 287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146 584 452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14 415 690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14 955 740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15 329 961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6 192 164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6 293 702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5 658 292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17 571 092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18 108 258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18 666 032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866 571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892 411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1 145 069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11 967 751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12 354 086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12 361 964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5 937 344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6 182 273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6 512 120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3 058 450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3 094 848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3 147 392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6 877 034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7 023 769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7 387 144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7 653 815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8 020 615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8 561 953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16 399 042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16 944 695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18 958 033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933 780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1 012 308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1 085 420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5 329 284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5 511 548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5 728 026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15 865 309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16 462 513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16 925 710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20 080 343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21 170 959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22 637 563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118 182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125 374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2 055 855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 направляемых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обеспечение функционирования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223"/>
        <w:gridCol w:w="2461"/>
        <w:gridCol w:w="2880"/>
        <w:gridCol w:w="267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81 664 384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87 314 038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93 455 379
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3 288 639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3 516 037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3 763 585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3 147 912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3 364 247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3 601 786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8 460 672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9 047 496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9 683 576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1 850 367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2 116 013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8 680 757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9 282 668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9 935 371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6 310 557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6 747 767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7 222 413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1 848 914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1 975 531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2 115 244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11 575 451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12 379 800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13 249 401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5 073 292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5 423 702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5 805 760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5 581 282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5 967 442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6 387 465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2 643 440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2 823 887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3 023 893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5 246 221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5 608 607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6 003 674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4 448 591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4 755 782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5 090 825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10 165 078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10 879 292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2 471 173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2 641 098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2 822 918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1 532 153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 направляемых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осуществление капитальных расходов для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стационарную помощь,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475"/>
        <w:gridCol w:w="2443"/>
        <w:gridCol w:w="2443"/>
        <w:gridCol w:w="2838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8 899 123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8 899 123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8 899 123
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 направляемых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осуществление капитальных расходов для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амбулаторно-поликлиническую помощь,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515"/>
        <w:gridCol w:w="2461"/>
        <w:gridCol w:w="2692"/>
        <w:gridCol w:w="2525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7 626 115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7 626 115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7 626 115
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2014 – 2016 годы средства на увеличение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численности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367"/>
        <w:gridCol w:w="2458"/>
        <w:gridCol w:w="2670"/>
        <w:gridCol w:w="2544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7 412 045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6 036 420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6 069 041
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304 367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433 725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358 751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910 383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731 703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735 703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214 030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720 952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587 349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591 581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397 395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323 370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262 789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264 186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514 061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484 405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411 906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413 564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477 942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386 375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388 451</w:t>
            </w:r>
          </w:p>
        </w:tc>
      </w:tr>
      <w:tr>
        <w:trPr>
          <w:trHeight w:val="3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275 238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224 190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225 379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303 294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304 917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304 841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249 284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1 237 295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1 000 384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1 005 693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2014-2016 годы, средства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штатной численности миграционной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9"/>
        <w:gridCol w:w="2454"/>
        <w:gridCol w:w="2454"/>
        <w:gridCol w:w="3164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1 069 899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1 069 899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1 069 899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</w:tr>
      <w:tr>
        <w:trPr>
          <w:trHeight w:val="3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</w:tr>
      <w:tr>
        <w:trPr>
          <w:trHeight w:val="21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2014 - 2016 годы средства на содержание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штатной численности ДВД города Алматы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охраны общественного порядка и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метрополитене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202 720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202 720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202 720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2014-2016 годы средства на содержание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численности, осуществляющей обслуживание режимных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9"/>
        <w:gridCol w:w="2454"/>
        <w:gridCol w:w="2454"/>
        <w:gridCol w:w="3164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179 560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179 560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179 560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2014 - 2016 годы средства на повышение размера доплат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специальные звания сотрудникам органов внутренних дел, содержащихся за счет средств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051"/>
        <w:gridCol w:w="2733"/>
        <w:gridCol w:w="2606"/>
        <w:gridCol w:w="2692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15 744 111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15 744 111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15 744 111
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950 979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950 979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950 979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1 664 554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1 664 554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1 664 554</w:t>
            </w:r>
          </w:p>
        </w:tc>
      </w:tr>
      <w:tr>
        <w:trPr>
          <w:trHeight w:val="2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2014 – 2016 годы средства в связи с передачей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численности педагогических работников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школ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4790"/>
        <w:gridCol w:w="2465"/>
        <w:gridCol w:w="3177"/>
        <w:gridCol w:w="2403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16 265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16 265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16 265
</w:t>
            </w:r>
          </w:p>
        </w:tc>
      </w:tr>
      <w:tr>
        <w:trPr>
          <w:trHeight w:val="49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9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2014 – 2016 годы средства на обеспечение охраны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(акиматов), исключенных из перечня объектов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Казахстан, подлежащих государственной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367"/>
        <w:gridCol w:w="2585"/>
        <w:gridCol w:w="2670"/>
        <w:gridCol w:w="248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821 989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879 528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941 095
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56 645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103 519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88 029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29 711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70 195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57 555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2014 – 2016 годы средства на увеличение размера доплаты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за квалификационную категорию учителям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воспитателям дошкольных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431"/>
        <w:gridCol w:w="2796"/>
        <w:gridCol w:w="2416"/>
        <w:gridCol w:w="2207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11 727 641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12 148 413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12 425 300</w:t>
            </w:r>
          </w:p>
        </w:tc>
      </w:tr>
      <w:tr>
        <w:trPr>
          <w:trHeight w:val="43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619 027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781 090</w:t>
            </w:r>
          </w:p>
        </w:tc>
      </w:tr>
      <w:tr>
        <w:trPr>
          <w:trHeight w:val="40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425 635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481 329</w:t>
            </w:r>
          </w:p>
        </w:tc>
      </w:tr>
      <w:tr>
        <w:trPr>
          <w:trHeight w:val="42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1 356 073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1 494 424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1 603 117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443 011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912 367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943 853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956 073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863 001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870 887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879 596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414 934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826 714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831 686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836 659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350 896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565 833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575 402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459 402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469 515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2 367 376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</w:tr>
      <w:tr>
        <w:trPr>
          <w:trHeight w:val="3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821 092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821 092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821 092</w:t>
            </w:r>
          </w:p>
        </w:tc>
      </w:tr>
      <w:tr>
        <w:trPr>
          <w:trHeight w:val="3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368 355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содержание школы-интерната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для детей с проблемами зрения в городе Есик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Енбекшиказахского района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212"/>
        <w:gridCol w:w="2581"/>
        <w:gridCol w:w="2644"/>
        <w:gridCol w:w="2414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170 318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167 225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171 928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Дополнительно включенные в базу расходов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бюджетов при определении объемов трансфертов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характера на 2014 – 2016 годы средства на установление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доплаты за организацию производственного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мастерам производственного обучения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304"/>
        <w:gridCol w:w="2416"/>
        <w:gridCol w:w="2522"/>
        <w:gridCol w:w="2608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1 506 829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1 516 654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1 524 376
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86 566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89 373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90 543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84 226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</w:tr>
      <w:tr>
        <w:trPr>
          <w:trHeight w:val="3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</w:p>
        </w:tc>
      </w:tr>
      <w:tr>
        <w:trPr>
          <w:trHeight w:val="3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 – 2016 годы средства на оказание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поддержки обучающимся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696"/>
        <w:gridCol w:w="2686"/>
        <w:gridCol w:w="2139"/>
        <w:gridCol w:w="2330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8 938 626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10 104 031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10 642 239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437 162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435 716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496 313</w:t>
            </w:r>
          </w:p>
        </w:tc>
      </w:tr>
      <w:tr>
        <w:trPr>
          <w:trHeight w:val="42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867 768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198 550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748 549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768 603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688 346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728 254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698 186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465 499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591 330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626 087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723 429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837 754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680 555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938 128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968 707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680 743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163 436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439 902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451 175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422 194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424 527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1 702 307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1 886 223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2 019 962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649 984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693 743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294 386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317 160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выплату разницы в заработной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плате преподавателям (учителям) организаций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570"/>
        <w:gridCol w:w="2648"/>
        <w:gridCol w:w="2092"/>
        <w:gridCol w:w="2566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948 522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946 844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954 155
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56 811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35 232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2014 – 2016 годы средства на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государственного 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специалистов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506"/>
        <w:gridCol w:w="2539"/>
        <w:gridCol w:w="2160"/>
        <w:gridCol w:w="2646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2 839 566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2 819 642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2 452 703
</w:t>
            </w:r>
          </w:p>
        </w:tc>
      </w:tr>
      <w:tr>
        <w:trPr>
          <w:trHeight w:val="43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40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247 030</w:t>
            </w:r>
          </w:p>
        </w:tc>
      </w:tr>
      <w:tr>
        <w:trPr>
          <w:trHeight w:val="42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254 291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254 750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200 013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200 351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200 712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225 415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277 409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277 909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65 772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154 116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154 394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308 788</w:t>
            </w:r>
          </w:p>
        </w:tc>
      </w:tr>
      <w:tr>
        <w:trPr>
          <w:trHeight w:val="3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39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187 318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2014-2016 годы средства на ежемесячную выплату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денежных средств опекунам (попечителям)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ребенка сироты (детей-сирот) и ребенка (детей),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оставшегося без попечения родителей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5557"/>
        <w:gridCol w:w="2311"/>
        <w:gridCol w:w="2438"/>
        <w:gridCol w:w="2354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4 557 105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4 948 312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5 343 850
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336 589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390 584</w:t>
            </w:r>
          </w:p>
        </w:tc>
      </w:tr>
      <w:tr>
        <w:trPr>
          <w:trHeight w:val="40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231 397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247 370</w:t>
            </w:r>
          </w:p>
        </w:tc>
      </w:tr>
      <w:tr>
        <w:trPr>
          <w:trHeight w:val="42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531 855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654 802</w:t>
            </w:r>
          </w:p>
        </w:tc>
      </w:tr>
      <w:tr>
        <w:trPr>
          <w:trHeight w:val="40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140 406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466 767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536 606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326 818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354 844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219 033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550 134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640 762</w:t>
            </w:r>
          </w:p>
        </w:tc>
      </w:tr>
      <w:tr>
        <w:trPr>
          <w:trHeight w:val="45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178 698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383 436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125 956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125 855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257 903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304 298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218 267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495 967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537 938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576 686</w:t>
            </w:r>
          </w:p>
        </w:tc>
      </w:tr>
      <w:tr>
        <w:trPr>
          <w:trHeight w:val="3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208 257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224 139</w:t>
            </w:r>
          </w:p>
        </w:tc>
      </w:tr>
      <w:tr>
        <w:trPr>
          <w:trHeight w:val="36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 – 2016 годы средства на выплату единовременных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денежных средств казахстанским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усыновившим (удочерившим) ребенка (детей)-сироту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ребенка (детей),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302"/>
        <w:gridCol w:w="2469"/>
        <w:gridCol w:w="2469"/>
        <w:gridCol w:w="2973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386 157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423 771
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19 146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35 101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81 372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2014 – 2016 годы средства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вводимых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4812"/>
        <w:gridCol w:w="2876"/>
        <w:gridCol w:w="2455"/>
        <w:gridCol w:w="2519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2 209 358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2 209 358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2 209 358
</w:t>
            </w:r>
          </w:p>
        </w:tc>
      </w:tr>
      <w:tr>
        <w:trPr>
          <w:trHeight w:val="4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</w:tr>
      <w:tr>
        <w:trPr>
          <w:trHeight w:val="4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объемах трансфертов общего характера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2014-201б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2014-2016 годы, средства на обеспечение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13"/>
        <w:gridCol w:w="1453"/>
        <w:gridCol w:w="1293"/>
        <w:gridCol w:w="1433"/>
        <w:gridCol w:w="1313"/>
        <w:gridCol w:w="1473"/>
        <w:gridCol w:w="155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201S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9154060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9394167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10 025 066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968 176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1000 771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1046 726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323 197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081 741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421 627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141 938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1 173 515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417 584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475"/>
        <w:gridCol w:w="1174"/>
        <w:gridCol w:w="1174"/>
        <w:gridCol w:w="1174"/>
        <w:gridCol w:w="1154"/>
        <w:gridCol w:w="1154"/>
        <w:gridCol w:w="1114"/>
        <w:gridCol w:w="1174"/>
        <w:gridCol w:w="1174"/>
        <w:gridCol w:w="1195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лечение больных в наркологических диспансерах и реабилитационных центрах, хосписах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размещение государственного социального заказа по формированию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проведение эпидемиологического надзора за ВИЧ-ситуацией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8 170 650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8742 596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184 842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185 491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30 026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444 170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608 829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,'• 9 256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553 885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362 526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316 757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1 068 782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093 582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1 096 863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1 128 544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365 927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2014 – 2016 годы средства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вводимых объектов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755"/>
        <w:gridCol w:w="2610"/>
        <w:gridCol w:w="2188"/>
        <w:gridCol w:w="248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247 652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253 366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161 765
</w:t>
            </w:r>
          </w:p>
        </w:tc>
      </w:tr>
      <w:tr>
        <w:trPr>
          <w:trHeight w:val="4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 – 2016 годы средства на введение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662"/>
        <w:gridCol w:w="2522"/>
        <w:gridCol w:w="2648"/>
        <w:gridCol w:w="241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1 135 867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1 167 824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1 194 674
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319 261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126 244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39 287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83 852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101 305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2014 – 2016 годы средства на развитие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отделений дневного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медико-социальных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557"/>
        <w:gridCol w:w="2438"/>
        <w:gridCol w:w="2417"/>
        <w:gridCol w:w="2417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353 849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347 267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357 377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2014 – 2016 годы средства на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материально-техническое оснащение центра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размещения оралманов и центра адаптации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интеграции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515"/>
        <w:gridCol w:w="2480"/>
        <w:gridCol w:w="2459"/>
        <w:gridCol w:w="2375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207 244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143 149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148 073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2014-2016 годы средства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энергетического аудита многоквартирных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009"/>
        <w:gridCol w:w="2504"/>
        <w:gridCol w:w="2463"/>
        <w:gridCol w:w="2273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
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2014 – 2016 годы средства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вводимых объектов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2014 – 2016 годы средства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доплаты за квалификационную категорию учителям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школ-интернатов для одаренных в спорте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810"/>
        <w:gridCol w:w="2290"/>
        <w:gridCol w:w="2143"/>
        <w:gridCol w:w="2586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8 738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9 169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9 575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2014 – 2016 годы средства на повышение 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продукции растениеводства,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горюче-смазочных материалов и других товарно-материальных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ценностей, необходимых для проведения весенне-полевых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уборочных работ, путем 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приоритетных культур, удешевление отечественным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сельскохозяйственным товаропроизводителям стоимости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(за исключением органических), удешевление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товаропроизводителям стоимости гербицидов, биоагентов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(энтомофагов) и биопрепаратов, предназначенных для обработки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культур в целях защиты растений, 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 выращивание (в том числе восстановление)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насаждений плодово-ягодных культур и винограда, возделывание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сельскохозяйственных культур в защищенном грунте,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субсидирование стоимости экспертизы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хлопка-сырца, экспертизу качества хлопка-волокна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755"/>
        <w:gridCol w:w="2526"/>
        <w:gridCol w:w="2589"/>
        <w:gridCol w:w="229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37 519 928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39 033 660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41 900 131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5 767 981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6 085 082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460 708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481 186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2 766 777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3 031 288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3 156 007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1 762 456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1 918 624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1 961 304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1 823 669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1 916 366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2 043 712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915 840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906 258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1 013 285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2 653 078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2 760 949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2 812 333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6 472 030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6 623 697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8 228 463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1 246 687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1 302 289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6 482 633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6 639 107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6 798 862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6 592 289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6 897 467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7 373 671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2014-2016 годы средства на поддержку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705"/>
        <w:gridCol w:w="2585"/>
        <w:gridCol w:w="2395"/>
        <w:gridCol w:w="2144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2 640 002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2 640 002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2 640 002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2014 – 2016 годы средства на поддержку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животноводства, 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937"/>
        <w:gridCol w:w="2332"/>
        <w:gridCol w:w="2374"/>
        <w:gridCol w:w="2186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41 691 894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41 691 894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41 289 295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3 284 424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3 496 599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10 077 262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10 077 262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10 220 194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6 040 349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1 658 075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2 182 648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3 613 563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850 536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3 497 595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1 657 212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2 209 534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2 039 567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2014 – 2016 годы средства на субсидирование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услуг по подаче питьевой воды из особо важных групповых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систем водоснабжения, являющихся безальтернативными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источниками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798"/>
        <w:gridCol w:w="2483"/>
        <w:gridCol w:w="2674"/>
        <w:gridCol w:w="2210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5 493 455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230 393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2 096 853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306 269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394 866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 – 2016 годы средства на определение сортовых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посевных качеств семенного и посадочного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353 568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353 568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353 568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2014 – 2016 годы средства на государственный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регистрация тракторов, прицепов к ним,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дорожно-строительных машин и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431"/>
        <w:gridCol w:w="2501"/>
        <w:gridCol w:w="2564"/>
        <w:gridCol w:w="2333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6 956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7 400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 – 2016 годы средства на возмещение (до 50 %)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стоимости сельскохозяйственных животных (крупного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мелкого рогатого скота), больных бруцеллезом,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направляемых на санитарный убой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283"/>
        <w:gridCol w:w="2796"/>
        <w:gridCol w:w="2290"/>
        <w:gridCol w:w="2460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1 394 598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1 394 598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1 394 598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Дополнительно включенные в базу расходов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бюджетов при определении объемов трансфертов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характера на 2014 – 2016 годы средства на реализацию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социальной поддержки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515"/>
        <w:gridCol w:w="2627"/>
        <w:gridCol w:w="2459"/>
        <w:gridCol w:w="2228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1 682 696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1 918 356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2 180 627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243 329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133 493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196 951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2014 – 2016 годы средства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противоэпизоотических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262"/>
        <w:gridCol w:w="2606"/>
        <w:gridCol w:w="2459"/>
        <w:gridCol w:w="2502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1 746 771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1 746 771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1 746 771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 – 2016 годы средства на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оснащение государственных ветеринарных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494"/>
        <w:gridCol w:w="2437"/>
        <w:gridCol w:w="2459"/>
        <w:gridCol w:w="2439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6 319 915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385 223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183 834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2014 – 2016 годы средства на создание лесонасаждений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вдоль автомобильной дороги «Астана-Щучинск»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участках «Шортанды-Щучинск»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127 860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115 108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84 960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2014 – 2016 годы средства на создание «зеленого пояса»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69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год 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1 390 546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2014-2016 годы средства на возмещение убытков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землепользователей или собственникам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принудительном отчуждении земельных участков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создания зеленой зоны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324 775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324 775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324 775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капитальный и средний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автомобильных дорог областного, районного 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325"/>
        <w:gridCol w:w="2564"/>
        <w:gridCol w:w="2417"/>
        <w:gridCol w:w="2523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23 704 485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25 300 003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27 103 418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1 493 382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1 707 515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2 303 790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1 635 609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1 870 136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2 133 406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2 204 517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2 520 618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1 754 132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2 005 653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1 706 723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1 951 446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1 801 541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2 059 860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1 564 496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1 788 825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1 943 768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субсидирование пассажирских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перевозок метрополитеном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5 145 978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5 791 064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5 791 064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5 145 978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реализацию мер по содействию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экономическому развитию регионов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«Развитие регионов»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5474"/>
        <w:gridCol w:w="2480"/>
        <w:gridCol w:w="2607"/>
        <w:gridCol w:w="2207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1 369 397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