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ba7" w14:textId="26f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871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07.09.2015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871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871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871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871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