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de3b" w14:textId="b0ad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«Центр подготовки, переподготовки и повышения квалификации специалистов органов финансовой системы» и акционерное общество «Финансовая академия» путем слияния в акционерное общество «Финансовая академия» (далее – общество)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отношении общества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общества реализацию образовательной деятельности, повышение квалификации специалистов органов финансовой системы, а также деятельность по профессиональной сертификации бухгалтеров.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867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21-94,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21-161,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«21-161. АО «Финансовая академия».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217-13,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«217-13. АО «Финансовая академия».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. «Акционерное общество «Центр подготовки, переподготовки и повышения квалификации специалистов органов финансовой системы»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Акционерное общество «Финансовая академия».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