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2766" w14:textId="a6f2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2013 года № 862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65)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41-1,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8"/>
        <w:gridCol w:w="4125"/>
        <w:gridCol w:w="1421"/>
        <w:gridCol w:w="1138"/>
        <w:gridCol w:w="1564"/>
        <w:gridCol w:w="1707"/>
        <w:gridCol w:w="2846"/>
      </w:tblGrid>
      <w:tr>
        <w:trPr>
          <w:trHeight w:val="1305" w:hRule="atLeast"/>
        </w:trPr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образования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Орынханов М.К.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