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82ff" w14:textId="4448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2007 года № 553 "Об утверждении Положения и состава Межведомственной комиссии Республики Казахстан по координации работ в сфере информатизации и обеспечения информационной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2013 года № 861. Утратило силу постановлением Правительства Республики Казахстан от 25 апреля 2016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553 «Об утверждении Положения и состава Межведомственной комиссии Республики Казахстан по координации работ в сфере информатизации и обеспечения информационной безопасности» (САПП Республики Казахстан, 2007 г., № 23, ст. 259)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Республики Казахстан по координации работ в сфере информатизации и обеспечения информационной безопасности: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92"/>
        <w:gridCol w:w="640"/>
        <w:gridCol w:w="8148"/>
      </w:tblGrid>
      <w:tr>
        <w:trPr>
          <w:trHeight w:val="30" w:hRule="atLeast"/>
        </w:trPr>
        <w:tc>
          <w:tcPr>
            <w:tcW w:w="4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Анисимова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Алексея Николаевича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заведующего Отделом информатизации и защиты информационных ресурсов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Ерболата Аскарбековича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Каирбека Айтбаевича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вице-министра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Муслима Мухтаровича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начальника Генерального штаба 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4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Баттакова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Еркиновича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Управляющего делами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Навои Бакабаевича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Департамента по защите государственных секретов Комитета национальной безопасности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Ильяса Сапарбековича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 финансов, информатизации и защиты информационных ресурсов Генеральной прокуратуры Республики Казахстан (по согласованию);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77"/>
        <w:gridCol w:w="659"/>
        <w:gridCol w:w="8144"/>
      </w:tblGrid>
      <w:tr>
        <w:trPr>
          <w:trHeight w:val="30" w:hRule="atLeast"/>
        </w:trPr>
        <w:tc>
          <w:tcPr>
            <w:tcW w:w="4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«Есмамбетов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Кожабергенович</w:t>
            </w:r>
          </w:p>
        </w:tc>
        <w:tc>
          <w:tcPr>
            <w:tcW w:w="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 государственного предприятия на праве хозяйственного ведения «Центр технического сопровождения и анализа в области телекоммуникаций» Министерства транспорта и коммуникаций Республики Казахстан»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51"/>
        <w:gridCol w:w="658"/>
        <w:gridCol w:w="8171"/>
      </w:tblGrid>
      <w:tr>
        <w:trPr>
          <w:trHeight w:val="30" w:hRule="atLeast"/>
        </w:trPr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«Есмамбетов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Кожабергенович</w:t>
            </w:r>
          </w:p>
        </w:tc>
        <w:tc>
          <w:tcPr>
            <w:tcW w:w="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 государственного предприятия на праве хозяйственного ведения «Государственная техническая служба» Министерства транспорта и коммуникаций Республики Казахстан»;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Бигари Рустема Айдарбековича, Шаженову Дину Мэлсовну, Жасузакова Сакена Адильхановича, Нурбекова Ержанбека Ормахановича.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