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8281" w14:textId="b208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2013 года № 848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1999 года № 844 «О некоторых вопросах пенсионных активов накопительных пенсионных фондов».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2006 года № 111 «Об утверждении Правил формирования базы данных вкладчиков (получателей) по обязательным пенсионным взносам и единого списка физических лиц, заключивших договор о пенсионном обеспечении за счет обязательных пенсионных взносов, и Правил представления накопительными пенсионными фондами Государственному центру по выплате пенсий сведений о заключенных и прекративших действие с вкладчиками договорах о пенсионном обеспечении за счет обязательных пенсионных взносов с использованием электронного документооборота» (САПП Республики Казахстан, 2006 г., № 7, ст.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августа 2006 года № 736 «О внесении изменений и дополнений в некоторые решения Правительства Республики Казахстан» (САПП Республики Казахстан, 2006 г., № 29, ст. 311).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2007 года № 352 «О внесении изменений и дополнений в некоторые решения Правительства Республики Казахстан» (САПП Республики Казахстан, 2007 г., № 13, ст. 157).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2009 года № 55 «Об утверждении Правил перевода пенсионных накоплений из нескольких накопительных пенсионных фондов в один, при наличии у вкладчика (получателя) двух и более договоров о пенсионном обеспечении за счет обязательных пенсионных взносов с различными накопительными пенсионными фондами» (САПП Республики Казахстан, 2009 г., № 8, ст.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2009 года № 72 «О внесении дополнений и изменений в некоторые решения Правительства Республики Казахстан» (САПП Республики Казахстан, 2009 г., № 8, ст.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2009 года № 1134 «Об утверждении Правил взаиморасчетов по обязательствам накопительных пенсионных фондов, возникшим при переводе пенсионных накоплений вкладчиков (получателей)» (САПП Республики Казахстан, 2009 г., № 34, ст. 324).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2011 года № 648 «О внесении изменений и дополнений в некоторые решения Правительства Республики Казахстан» (САПП Республики Казахстан, 2011 г., № 41, ст. 534).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2012 года № 344 «О внесении изменений и дополнения в постановление Правительства Республики Казахстан от 21 февраля 2006 года № 111 «Об утверждении Правил формирования базы данных вкладчиков (получателей) по обязательным пенсионным взносам, единого списка физических лиц, заключивших договор о пенсионном обеспечении за счет обязательных пенсионных взносов, и Правил представления накопительными пенсионными фондами Государственному центру по выплате пенсий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 с использованием электронного документооборота» (САПП Республики Казахстан, 2012 г., № 37, ст. 501).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сентября 2012 года № 1196 «О внесении изменений и дополнений в некоторые решения Правительства Республики Казахстан» (САПП Республики Казахстан, 2012 г., № 71, ст. 1028).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2013 года № 551 «О внесении изменений и дополнений в некоторые решения Правительства Республики Казахстан».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