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c051" w14:textId="611c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№ 202 "О создании Совета по экономической политике"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830.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2003 года № 202 «О создании Совета по экономической политике» (САПП Республики Казахстан, 2003 г., № 9, ст. 101)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2"/>
        <w:gridCol w:w="998"/>
        <w:gridCol w:w="6300"/>
      </w:tblGrid>
      <w:tr>
        <w:trPr>
          <w:trHeight w:val="30" w:hRule="atLeast"/>
        </w:trPr>
        <w:tc>
          <w:tcPr>
            <w:tcW w:w="5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Узакбая Сулейменовича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Мынбаева Сауата Мухаметбаевича.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