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1dc6" w14:textId="b7d1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2013 года № 828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путем разделения в установленном законодательством порядке государственные учреждения - территориальные органы Комитета транспортного контроля Министерства транспорта и коммуникаций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финансирование государственных учреждений – территориальных органов Комитета транспортного контроля Министерства транспорта и коммуникаций Республики Казахстан осуществляется за счет и в пределах средств, предусмотренных в республиканском бюджете Министерству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законодательством порядке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5. Настоящее постановление вводится в действие по истечении десяти календарных дней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2013 года № 828 </w:t>
      </w:r>
    </w:p>
    <w:bookmarkEnd w:id="1"/>
    <w:bookmarkStart w:name="z10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реорганизуемых государственных учреждений – территориальных</w:t>
      </w:r>
      <w:r>
        <w:br/>
      </w:r>
      <w:r>
        <w:rPr>
          <w:rFonts w:ascii="Times New Roman"/>
          <w:b/>
          <w:i w:val="false"/>
          <w:color w:val="000000"/>
        </w:rPr>
        <w:t>
органов Комитета транспортного контроля Министерства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
транспорта и коммуникаций Республики Казахстан </w:t>
      </w:r>
    </w:p>
    <w:bookmarkEnd w:id="2"/>
    <w:bookmarkStart w:name="z10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«Межрегиональная инспекция транспортного контроля «Батыс» по Актюбинской и Западно-Казахстанской областям – в городе Актобе» путем разделения на государственное учреждение «Инспекция транспортного контроля по Актюбинской области» и государственное учреждение «Инспекция транспортного контроля по Западно-Казахстанской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«Межрегиональная инспекция транспортного контроля «Ертіс» по Восточно-Казахстанской и Павлодарской областям – в городе Павлодаре» путем разделения на государственное учреждение «Инспекция транспортного контроля по Восточно-Казахстанской области» и государственное учреждение «Инспекция транспортного контроля по Павлодарской области».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«Межрегиональная инспекция транспортного контроля «Жетiсу» по Алматинской области и городу Алматы – в городе Талдыкоргане» путем разделения на государственное учреждение «Инспекция транспортного контроля по Алматинской области» и государственное учреждение «Инспекция транспортного контроля по городу Алматы».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«Межрегиональная инспекция транспортного контроля «Каспий» по Атырауской и Мангыстауской областям – в городе Атырау» путем разделения на государственное учреждение «Инспекция транспортного контроля по Атырауской области» и государственное учреждение «Инспекция транспортного контроля по Мангистауской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«Межрегиональная инспекция транспортного контроля «Оңтүстік» по Жамбылской, Кызылординской и Южно-Казахстанской областям – в городе Шымкенте» путем разделения на государственное учреждение «Инспекция транспортного контроля по Жамбылской области», государственное учреждение «Инспекция транспортного контроля по Кызылординской области» и государственное учреждение «Инспекция транспортного контроля по Южно-Казахстанской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«Межрегиональная инспекция транспортного контроля «Солтүстік» по Акмолинской, Костанайской и Северо-Казахстанской областям – в городе Кокшетау» путем разделения на государственное учреждение «Инспекция транспортного контроля по Акмолинской области», государственное учреждение «Инспекция транспортного контроля по Костанайской области» и государственное учреждение «Инспекция транспортного контроля по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«Межрегиональная инспекции транспортного контроля «Сарыарқа» по Карагандинской области и городу Астане – в городе Караганде» путем разделения на государственное учреждение «Инспекция транспортного контроля по Карагандинской области» и государственное учреждение «Инспекция транспортного контроля по городу Астане».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августа 2013 года № 828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28.12.2016  </w:t>
      </w:r>
      <w:r>
        <w:rPr>
          <w:rFonts w:ascii="Times New Roman"/>
          <w:b w:val="false"/>
          <w:i w:val="false"/>
          <w:color w:val="00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12.03.2014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07.12.2016  </w:t>
      </w:r>
      <w:r>
        <w:rPr>
          <w:rFonts w:ascii="Times New Roman"/>
          <w:b w:val="false"/>
          <w:i w:val="false"/>
          <w:color w:val="000000"/>
          <w:sz w:val="28"/>
        </w:rPr>
        <w:t>№ 778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12.03.2014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2012 года № 1153 «Об утверждении стандартов государственных услуг Министерства транспорта и коммуникаций Республики Казахстан в сфере транспортного контроля и внесении изменений и дополнений в некоторые решения Правительства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26.03.2014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26.03.2014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26.03.2014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26.03.2014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26.03.2014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26.03.2014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26.03.2014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12.03.2014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12.03.2014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12.03.2014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12.03.2014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26.03.2014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26.03.2014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26.03.2014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8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2013 года № 828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утратило силу постановлением Правительства РК от 12.03.2014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8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августа 2013 года № 828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постановлением Правительства РК от 12.03.2014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8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2013 года № 828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утратило силу постановлением Правительства РК от 12.03.2014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8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августа 2013 года № 828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утратило силу постановлением Правительства РК от 12.03.2014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8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2013 года № 828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утратило силу постановлением Правительства РК от 12.03.2014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9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2013 года № 828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утратило силу постановлением Правительства РК от 12.03.2014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9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2013 года № 828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утратило силу постановлением Правительства РК от 26.03.2014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9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2013 года № 828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утратило силу постановлением Правительства РК от 26.03.2014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9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2013 года № 828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утратило силу постановлением Правительства РК от 26.03.2014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9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2013 года № 828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утратило силу постановлением Правительства РК от 26.03.2014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9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2013 года № 828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утратило силу постановлением Правительства РК от 26.03.2014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9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2013 года № 828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12 утратило силу постановлением Правительства РК от 26.03.2014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9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2013 года № 828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13 утратило силу постановлением Правительства РК от 26.03.2014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9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2013 года № 828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14 утратило силу постановлением Правительства РК от 12.03.2014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9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2013 года № 828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15 утратило силу постановлением Правительства РК от 12.03.2014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10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2013 года № 828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16 утратило силу постановлением Правительства РК от 12.03.2014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10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2013 года № 828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17 утратило силу постановлением Правительства РК от 12.03.2014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10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2013 года № 828 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18 утратило силу постановлением Правительства РК от 12.03.2014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10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2013 года № 828 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19 утратило силу постановлением Правительства РК от 12.03.2014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10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2013 года № 828 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20 утратило силу постановлением Правительства РК от 12.03.2014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