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1372" w14:textId="1e31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2013 года № 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«ҚазАвтоЖол» в акционерное общество «Национальная компания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совместно с Министерством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822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 строку, порядковый номер 21-156,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«21-156. АО «Национальная компания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транспорта и коммуникаций Республики Казахстан» строку, порядковый номер 160-27,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«160-27. АО «Национальная компания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«Об утверждении перечня национальных управляющих холдингов, национальных холдингов, национальных компаний»: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«Национальные компании» дополнить строкой, порядковый номер 41,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Акционерное общество «Национальная компания «ҚазАвтоЖол».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