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fae6" w14:textId="67cf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реализации проекта "Балхашская тепловая электрическая станция"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2013 года № 805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Корея в области развития, финансирования, проектирования, строительства, эксплуатации и технического обслуживания Балхашской тепловой электрической станции от 25 августа 2011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Комиссию по вопросам реализации проекта «Балхашская тепловая электрическая станция» (далее - Комиссия)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2013 года № 805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Комиссии по вопросам реализации проекта</w:t>
      </w:r>
      <w:r>
        <w:br/>
      </w:r>
      <w:r>
        <w:rPr>
          <w:rFonts w:ascii="Times New Roman"/>
          <w:b/>
          <w:i w:val="false"/>
          <w:color w:val="000000"/>
        </w:rPr>
        <w:t>
«Балхашская тепловая электрическая станция»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вопросам реализации проекта «Балхашская тепловая электрическая станция» (далее – Комиссия) является консультативно-совещательным органом при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по реализации проекта «Балхашская тепловая электрическая станция».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Комиссии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и функцией Комиссии является выработка предложений и рекомендаций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обеспечению эффективного межведомственного взаимодействия по реализации проекта «Балхашская тепловая электрическая станция» (далее - проект);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осуществлению мер, направленных на своевременную и эффективную реализацию проекта.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работы Комиссии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Председатель Комиссии руководит ее деятельностью, проводит заседания, планирует ее работу, осуществляет общий контроль за реализацией ее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Комиссии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Заседания Комиссии проводятся по мере необходимости, но не менее двух раз в год, и считаются правомочными, если на них присутствовали не менее двух третьих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Решения Комиссии принимаются большинством голосов, от общего числа присутствующих членов. Члены Комиссии обладают равными голосами при принятии решений. В случае равенства голосов, принятым считается решение, за которое проголосовал председатель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Комиссии является Министерство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является членом Комиссии, координирует работу по обеспечению деятельности Комиссии, подготавливает протоколы заседаний Комиссии в срок, составляющий не более пяти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Рабочий орган ознакамливает членов Комиссии с протоколом в срок, не более пяти календарных дней с даты подписания протокола.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2013 года № 805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вопросам реализации проекта</w:t>
      </w:r>
      <w:r>
        <w:br/>
      </w:r>
      <w:r>
        <w:rPr>
          <w:rFonts w:ascii="Times New Roman"/>
          <w:b/>
          <w:i w:val="false"/>
          <w:color w:val="000000"/>
        </w:rPr>
        <w:t>
«Балхашская тепловая электрическая станция»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вице-министр энергетики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экологического регулирования, контроля и государственной инспекции в нефтегазовом комплексе Министерства энергетики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электроэнергетики и угольной промышленности Министерства энергетики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по регулированию в сфере электро - и теплоэнергетики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отраслей экономики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труда, социальной защиты и миграции Министерства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Азии и Африки Министерства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экспертизы международных договоров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по управлению электроэнергетическими активами акционерного общества «Фонд национального благосостояния «Самрук-Казына»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управляющий дивизионом «Генерация» акционерного общества «Самрук-Энерго»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стратегии акционерного общества «Самрук - Энерго»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«Балхашская тепловая электрическая станция»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по развитию проекта акционерного общества «Балхашская тепловая электрическая станция»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правления акционерного общества «Казахстанская компания по управлению электрическими сетями «КЕGОС»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акционерного общества «Институт развития электроэнергетики и энергосбережения»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