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d994" w14:textId="560d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3702"/>
        <w:gridCol w:w="1285"/>
        <w:gridCol w:w="1094"/>
        <w:gridCol w:w="1285"/>
        <w:gridCol w:w="1498"/>
        <w:gridCol w:w="3492"/>
      </w:tblGrid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организации контроля и надзора за работой объектов электроэнергетики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