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ecf0" w14:textId="38b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создании Совета по культурному сотрудничеству государств-участников Содружества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2013 года № 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создании Совета по культурному сотрудничеству государств-участников Содружества Независимых Государств от 26 мая 1995 года, подписанный в городе Санкт-Петербурге 18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2013 года № 798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создании</w:t>
      </w:r>
      <w:r>
        <w:br/>
      </w:r>
      <w:r>
        <w:rPr>
          <w:rFonts w:ascii="Times New Roman"/>
          <w:b/>
          <w:i w:val="false"/>
          <w:color w:val="000000"/>
        </w:rPr>
        <w:t>
Совета по культурному сотрудничеству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 Независимых Государств от 26 мая 1995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государств - 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Совета по культурному сотрудничеству государств-участников Содружества Независимых Государств от 26 мая 1995 года (далее - Соглашение),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культурному сотрудничеству государств - участников Содружества Независимых Государств, являющееся неотъемлемой частью Соглашения, в новой редакции (прилагается).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истечению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любого государства -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Соглашением Совета глав правительств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создании Совета по культурному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сотрудничеству государств –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от 18 октября 2011 года)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культурному сотрудничеству</w:t>
      </w:r>
      <w:r>
        <w:br/>
      </w:r>
      <w:r>
        <w:rPr>
          <w:rFonts w:ascii="Times New Roman"/>
          <w:b/>
          <w:i w:val="false"/>
          <w:color w:val="000000"/>
        </w:rPr>
        <w:t>
государств – участников Содружества Независимых Государств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Совет по культурному сотрудничеству государств – участников Содружества Независимых Государств (далее – Совет) является органом отраслевого сотрудничества СНГ и предназначен для обеспечения координации взаимодействия и решения вопросов в области культуры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своей деятельности Совет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Государств, договорами и решениями, принятыми в рамках СНГ,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призван организовывать и координировать исполнение решений, касающихся компетенции Совета, принятых Советом глав государств, Советом глав правительств, Советом министров иностранных дел и Экономическим советом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Совет взаимодействует с Исполнительным комитетом СНГ, другими органами СНГ, при необходимости – с секретариатами других международных организаций, а также органами государственной власти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Отчет о работе Совета рассматривается в установленном порядке на заседаниях Совета глав правительств, Совета министров иностранных дел, Экономического совета СНГ, Совета постоянных полномочных представителей государств – участников Содружества при уставных и других органах Содружества, а также Комиссии по экономическим вопросам при Экономическом совете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Совет ежегодно предоставляет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Рабочим языком Совета является русский язык.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Функции Совета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в рамках своей компетенции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Рассмотрение вопросов культурного сотрудничества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Изучение возможностей дальнейшего развития культурного сотрудничества, включая взаимодействие государственных и общественных структур, осуществляющих культурные связи в рамках СНГ, изучение в соответствии с заинтересованностью государств – участников СНГ процессов и тенденций в области культуры в рамках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Разработка проектов многосторонних международных договоров, комплексных программ и других документов по вопросам, относящимся к компетенции Совета, проведение совместных мероприятий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Содействие органам государственной власти в области культуры, общественным организациям государств – участников СНГ в выработке согласованных действий в сфере культуры.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Запрашивать в установленном порядке в государствах – участниках СНГ и органах отраслевого сотрудничества СНГ информацию о вопросах, входящих в его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Вносить в установленном порядке предложения на рассмотрение Совета глав государств и Совета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Создавать постоянные или временные рабочие группы для подготовки проектов документов по вопросам, относящимся к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В пределах своей компетенции принимать решения и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Решать иные вопросы, входящие в его компетенцию.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формирования Совета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Членами Совета являются руководители органов государственной власти в области культуры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 состав Совета с правом совещательного голоса входит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 заседании Совета с правом совещательного голоса могут участвовать представители международных и национальных общественных объединений деятелей культуры и искусства государств –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 заседании Совета могут принимать участие представители государств, не входящих в состав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Приглашения лицам, указанным в пунктах 4.4 и 4.5 настоящего Положения, направляются председателем Совета или по его поручению Исполнительным комитетом СНГ.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Организация работы Совета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Заседания Совета проводятся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Внеочередное заседание Совета может проводиться по предложению любого члена Совета, если за него выскажется большинство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Заседание Совета признается правомочным, если на нем присутствует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Проведение очередного заседания Совета определяется по договоренности членов Совета на предыдущем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Сформированная повестка дня очередного заседания может быть дополнена другими вопросами, внесенными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Председательство в Совете осуществляется поочередно каждым государством – участником СНГ в лице его представителя в порядке русского алфавита названий государств – участников СНГ, как правило, в течение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5.5. Председатель Совета осуществляет общее руководство работой Совета, проводит заседания Совета, представляет в установленном порядке Совет в органах СНГ по вопросам, связанным с деятельностью Совета, подписывает и направляет от имени Совета документы,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Решения Совета принимаются простым большинством голосов его членов, присутствующих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для принятия решения.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оформляется протоколом, в который включаются принятые Советом решения. Протокол подписывается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и хранение документов, принятых Советом, осуществляются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5.7. При необходимости члены Совета в установленные Советом сроки информируют председателя Совета о реализации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5.8. Материалы для рассмотрения на заседании Совета могут вноситься как членами Совета, так и созданными по решению Совета рабочими группами.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5.9. Решения Совета по отдельным вопросам могут приниматься в рабочем порядке и включаются в текст протокола очередного заседания Совета.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Секретариат Совета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Функции Секретариата Совета возлагаются на орган государственной власти в области культуры государства – участника СНГ, руководитель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Руководителем Секретариата Совета является представитель органа государственной власти в области культуры государства – участника СНГ, руководитель которого председательствует в Совете,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Секретариат осуществляет организационно-техническое и информационное обеспечение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К очередному заседанию Совета Секретариат организует подготовку необходимых материалов и обеспечивает ими членов Совета не позднее чем за месяц до даты проведения заседания.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Финансирование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государства–участника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– участников СНГ.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и дополнений в Соглашение о создании Совета по культурному сотрудничеству государств - участников Содружества Независимых государств от 26 мая 1995 года, принятого на заседании Совета глав правительства Содружества Независимых Государств, которое состоялось, 18 октября 2011 года в городе Санкт-Петербурге. Подлинный экземпляр вышеупомянутого Протокола хранится в Исполнительном комитете Содружества Независимых государств.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 СНГ              В. Гаркун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копии Протокола о внесении изменений и дополнений в Соглашение о создании Совета по культурному сотрудничеству государств-участников Содружества Независимых Государств от 26 мая 1995 года, совершенного в Санкт-Петербурге 18 октября 2011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Д. Есентаев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