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ce7f" w14:textId="5dec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2004 года № 1460 "Вопросы Агентства Республики Казахстан по статистике"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790.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1460 «Вопросы Агентства Республики Казахстан по статистике» (САПП Республики Казахстан, 2004 г., № 51, ст. 683)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статистике,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20-1), 20-2), 20-3)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формирует и ведет статистику взаимной торговли между государствами-членами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утверждает типовую методику описания процесса производства статистической информации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20-3) утверждает типовую методику ведения ведомственных классификаций;».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