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7836" w14:textId="a657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для выработки предложений по вопросам продовольственной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781. Утратил силу постановлением Правительства Республики Казахстан от 26 января 2018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вопросам продовольственной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для выработки предложений по вопросам продовольственной безопасности (далее - Комиссия)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экономической интеграции и агропродовольственных рынков Министерства сельского хозяйства Республики Казахстан,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"КазАгроИнновация"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"Академия сельскохозяйственных наук Республики Казахстан"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палаты предпринимателей Республики Казахстан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26.02.2015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Функции рабочего органа Комиссии осуществляет Министерство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Заседание Комиссии проводить не реже одного раза в полугодие для выработки предложений по вопросам продовольственной безопасности.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