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042" w14:textId="f3b1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 "О создании Комиссии по стратегическим объектам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773.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«О создании Комиссии по стратегическим объектам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стратегическим объектам при Правительстве Республики Казахстан, утвержденный указанным постановлением: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40"/>
        <w:gridCol w:w="452"/>
        <w:gridCol w:w="8028"/>
      </w:tblGrid>
      <w:tr>
        <w:trPr>
          <w:trHeight w:val="30" w:hRule="atLeast"/>
        </w:trPr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Госмана Каримовича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Ардака Мырзабаевича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Абдуламитовича</w:t>
            </w:r>
          </w:p>
        </w:tc>
        <w:tc>
          <w:tcPr>
            <w:tcW w:w="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образования и науки Республики Казахстан;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Шаяхметова Саята Болатовича, Даленова Руслана Ерболатовича, Мизанбаева Усера Елеусизовича.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