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3865" w14:textId="f453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января 2011 года № 56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772. Утратило силу постановлением Правительства Республики Казахстан от 31 декабря 2015 года №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56 «Об утверждении перечня товаров, работ, услуг, приобретаемых в соответствии с международными договорами Республики Казахстан»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Работы и услуги, приобретаемые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делимитации и процессе демаркации казахстанско-туркменской государственной границы от 5 июля 2001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казахстанско-узбекской государственной границе от 16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об отдельных участках казахстанско-узбекской государственной границы от 9 сентября 2002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казахстанско-кыргызской государственной границе от 15 декабря 2001 года,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  и Правительством Китайской Народной Республики о демаркации линии казахстанско-китайской государственной границы от 10 мая 2002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казахстанско-российской государственной границе от 18 января 2005 года Республиканским государственным казенным предприятием «Казгеодезия» Комитета по управлению земельными ресурсами Министерства регионального развития Республики Казахстан, предметом деятельности которого является производство топографо-геодезических и картографических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услуги, необходимые для проведения делимитации и демаркации (редемаркации) линии Государственной границы Республики Казахстан с сопредельными государствами.».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