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e689" w14:textId="c02e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основных условий кредитования областных бюджетов для микрокредитования предпринимательства в моногородах на 2013 год в рамках Программы развития моногородов на 2012 - 2020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2013 года № 768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2012 года «О республиканском бюджете на 2013 - 2015 годы»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2012 года № 1520 «О реализации Закона Республики Казахстан «О республиканском бюджете на 2013 - 2015 годы»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основные условия кредитования областных бюджетов для микрокредитования предпринимательства в моногородах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2013 год соответствующие поступления, представить указанные решения маслихатов в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Казахстан, Министерству регионального развития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бюджетных кредитов в Министерство финансов Республики Казахстан и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регионального развития Республики Казахстан обеспечить мониторинг освоения бюджетных кредитов, выделенных для микрокредитования предпринимательства в моногородах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регионального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августа 2013 года № 768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условия</w:t>
      </w:r>
      <w:r>
        <w:br/>
      </w:r>
      <w:r>
        <w:rPr>
          <w:rFonts w:ascii="Times New Roman"/>
          <w:b/>
          <w:i w:val="false"/>
          <w:color w:val="000000"/>
        </w:rPr>
        <w:t>
кредитования областных бюджетов для микрокредитования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в моногородах на 2013 год в рамках</w:t>
      </w:r>
      <w:r>
        <w:br/>
      </w:r>
      <w:r>
        <w:rPr>
          <w:rFonts w:ascii="Times New Roman"/>
          <w:b/>
          <w:i w:val="false"/>
          <w:color w:val="000000"/>
        </w:rPr>
        <w:t>
Программы развития моногородов на 2012 - 2020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предоставления кредитов местным исполнительным органам областей (далее - заемщик) устанавливаются следующие основные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кредиты предоставляются заемщикам в тенге сроком на 5 (пять) лет по 0,01 (ноль целых одна сотая) %-ной ставке вознаграждения для микрокредитования предпринимательства в моногородах на 2013 год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2012 - 2020 годы, утвержденной постановлением Правительства Республики Казахстан от 25 мая 2012 года № 683;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кредитов со счета кредитора и заканчивается 15 декабря 2017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