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266b" w14:textId="6722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2013 года № 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Соглашение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Казахстан, совершенное в городе Ватикане 31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 в силу  19 сентября 2013 года - Бюллетень международных договоров РК 2013 г., №  6, ст. 60)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13-1/347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Казахстан свидетельствует свое уважение Государственному секретариату Святого Престола и в ответ на ноту Апостольской нунциатуры в Казахстане № 1491/7.2 от 21 сентября 2010 года имеет честь предложить от имени Правительства Республики Казахстан заключить Соглашение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освобождает владельцев действительных дипломатических паспортов Святого Престола от необходимости получения визы с целью въезда, выезда и следования транзитом по территории Республики Казахстан на период, не превышающий 90 (девяносто) календарных дней, в течение 6 (шести) месяцев с момента первого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Продление срока пребывания может быть разрешено компетентными органами принимающего государства на основе письменного запроса дипломатического представительства или консульского учреждения аккредитуемого государства.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секретариат Святого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Престола город Ватикан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действительных дипломатических паспортов Святого Престола, находящиеся в служебной командировке в Республике Казахстан в качестве сотрудников дипломатического представительства или консульского учреждения, могут въезжать, пребывать и выезжать с территории Республики Казахстан без оформления визы на период их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секретариат Святого Престола направляет по дипломатическим каналам в Правительство Республики Казахстан образец действительного дипломатического паспорта не позднее, чем за 30 (тридцать) календарных дней после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каких-либо изменений в дипломатических паспортах Государственный секретариат Святого Престола направляет по дипломатическим каналам в Правительство Республики Казахстан образец нового дипломатического паспорта не позднее 30 (тридцать) календарных дней до введения их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в целях обеспечения безопасности и общественного порядка сохраняет за собой право отказать во въезде, сократить или прекратить пребывание владельца дипломатического паспорта Святого Престола, чье пребывание признано нежелательным на территории Республики Казахстан, а также временно приостановить действие настоящего Соглашения частично или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секретариат Святого Престола уведомляется по дипломатическим каналам о приостановлении действия настоящего Соглашения не позднее, чем за 72 (семьдесят два) часа до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Такое приостановление не влияет на правовое положение владельцев действительных дипломатических паспортов Святого Престола,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пребывающих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настоящее Соглашение по взаимному согласию его Сторон могут вноситься изменения и дополнения, которые оформляются дополнительными протоколами, в том числе путем обмена дипломатическими нотами,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Соглашение заключается на неопределенный срок и прекращает свое действие по истечении 3 (трех) месяцев с даты получения одной стороной по дипломатическим каналам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исходит из того, что в случае согласия Государственного секретариата Святого Престола с вышеизложенным, настоящая нота и ответная нота Государственного секретариата Святого Престола составят Соглашение в форме обмена нотами между Правительством Республики Казахстан и Государственным секретариатом Святого Престола об освобождении владельцев дипломатических паспортов Святого Престола от визовых требований Республики Казахстан, которое вступает в силу на следующий день после даты получения по дипломатическим каналам Государственным секретариатом Святого Престола письменного уведомления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пользуется случаем, чтобы возобновить Государственному секретариату Святого Престола уверения в своем высоком уважении.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15 января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