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9830" w14:textId="ecc9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2013 года №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733"/>
        <w:gridCol w:w="853"/>
        <w:gridCol w:w="1453"/>
        <w:gridCol w:w="1113"/>
        <w:gridCol w:w="1813"/>
        <w:gridCol w:w="25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оборота оружия, боеприпасов и взрывчатых веществ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 О.Б.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