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4eca" w14:textId="bff4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2013 года № 749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(САПП Республики Казахстан, 2013 г., № 7, ст. 165)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18 и 19,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23-1 и 23-2,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3240"/>
        <w:gridCol w:w="2699"/>
        <w:gridCol w:w="1485"/>
        <w:gridCol w:w="1215"/>
        <w:gridCol w:w="1350"/>
        <w:gridCol w:w="2161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 закон Республики Казахстан «О внесении изменений и дополнений в Конституционный закон Республики Казахстан «О судебной системе и статусе судей Республики Казахстан»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Абдыкадыров Е.Н.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дальнейшего упрощения отправления правосудия, снижения бюрократических процедур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Абдыкадыров Е.Н.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