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0a90" w14:textId="9010a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Национальном операторе по управлению автомобильными дорогами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июля 2013 года № 744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«Об автомобильных дорогах»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акционерное общество «ҚазАвтоЖол» Национальным оператором по управлению автомобильными дорогами.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