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bd81" w14:textId="5bcb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автомобильных дорог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2013 года № 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Актюбинской области участок автомобильной дороги А-24 «Актобе – Мартук – граница РФ (на г. Оренбург)» общей протяженностью 7,3 километра.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акиму Актюбинской области осуществить необходимые организационные мероприятия по приему-передаче вышеуказанного участка автомобильной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