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e28d" w14:textId="40fe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w:t>
      </w:r>
    </w:p>
    <w:p>
      <w:pPr>
        <w:spacing w:after="0"/>
        <w:ind w:left="0"/>
        <w:jc w:val="both"/>
      </w:pPr>
      <w:r>
        <w:rPr>
          <w:rFonts w:ascii="Times New Roman"/>
          <w:b w:val="false"/>
          <w:i w:val="false"/>
          <w:color w:val="000000"/>
          <w:sz w:val="28"/>
        </w:rPr>
        <w:t>Постановление Правительства Республики Казахстан от 16 июля 2013 года № 729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Сагинтаева Бакытжана Абдировича подписать от имени Правительства Республики Казахстан Протокол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16.11.2013 </w:t>
      </w:r>
      <w:r>
        <w:rPr>
          <w:rFonts w:ascii="Times New Roman"/>
          <w:b w:val="false"/>
          <w:i w:val="false"/>
          <w:color w:val="000000"/>
          <w:sz w:val="28"/>
        </w:rPr>
        <w:t>№ 1237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июля 2013 года № 729 </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 правилах</w:t>
      </w:r>
      <w:r>
        <w:br/>
      </w:r>
      <w:r>
        <w:rPr>
          <w:rFonts w:ascii="Times New Roman"/>
          <w:b/>
          <w:i w:val="false"/>
          <w:color w:val="000000"/>
        </w:rPr>
        <w:t>
определения происхождения товаров из развивающихся</w:t>
      </w:r>
      <w:r>
        <w:br/>
      </w:r>
      <w:r>
        <w:rPr>
          <w:rFonts w:ascii="Times New Roman"/>
          <w:b/>
          <w:i w:val="false"/>
          <w:color w:val="000000"/>
        </w:rPr>
        <w:t>
и наименее развитых стран от 12 декабря 2008 года</w:t>
      </w:r>
    </w:p>
    <w:bookmarkEnd w:id="3"/>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именуемые в дальнейшем Сторонами,</w:t>
      </w:r>
      <w:r>
        <w:br/>
      </w: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Соглашения о правилах определения происхождения товаров из развивающихся и наименее развитых стран от 12 декабря 2008 года (далее – Соглашение)</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следующие изменения и дополнения:</w:t>
      </w:r>
      <w:r>
        <w:br/>
      </w:r>
      <w:r>
        <w:rPr>
          <w:rFonts w:ascii="Times New Roman"/>
          <w:b w:val="false"/>
          <w:i w:val="false"/>
          <w:color w:val="000000"/>
          <w:sz w:val="28"/>
        </w:rPr>
        <w:t>
      1) название после слова «стран» дополнить словами «–пользователей единой системы тарифных преференций Таможенного союза»;</w:t>
      </w:r>
      <w:r>
        <w:br/>
      </w:r>
      <w:r>
        <w:rPr>
          <w:rFonts w:ascii="Times New Roman"/>
          <w:b w:val="false"/>
          <w:i w:val="false"/>
          <w:color w:val="000000"/>
          <w:sz w:val="28"/>
        </w:rPr>
        <w:t>
      2) в абзаце первом преамбулы слова «Правительство Республики Беларусь, Правительство Республики Казахстан и Правительство Российской Федерации» заменить словами «Правительства государств–членов Таможенного союза в рамках Евразийского экономического сообщества (далее – Таможенный союз)»;</w:t>
      </w:r>
      <w:r>
        <w:br/>
      </w:r>
      <w:r>
        <w:rPr>
          <w:rFonts w:ascii="Times New Roman"/>
          <w:b w:val="false"/>
          <w:i w:val="false"/>
          <w:color w:val="000000"/>
          <w:sz w:val="28"/>
        </w:rPr>
        <w:t>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p>
    <w:p>
      <w:pPr>
        <w:spacing w:after="0"/>
        <w:ind w:left="0"/>
        <w:jc w:val="both"/>
      </w:pPr>
      <w:r>
        <w:rPr>
          <w:rFonts w:ascii="Times New Roman"/>
          <w:b w:val="false"/>
          <w:i w:val="false"/>
          <w:color w:val="000000"/>
          <w:sz w:val="28"/>
        </w:rPr>
        <w:t>      На единой таможенной территории Таможенного союза в отношении товаров, происходящих из развивающихся и наименее развитых стран – пользователей единой системы тарифных преференций Таможенного союза, при ввозе которых предоставляются тарифные преференции, применяются Правила определения происхождения товаров из развивающихся и наименее развитых стран–пользователей единой системы тарифных преференций Таможенного союза согласно приложению, составляющему неотъемлемую часть настоящего Соглашения.»;</w:t>
      </w:r>
      <w:r>
        <w:br/>
      </w:r>
      <w:r>
        <w:rPr>
          <w:rFonts w:ascii="Times New Roman"/>
          <w:b w:val="false"/>
          <w:i w:val="false"/>
          <w:color w:val="000000"/>
          <w:sz w:val="28"/>
        </w:rPr>
        <w:t>
      4) </w:t>
      </w:r>
      <w:r>
        <w:rPr>
          <w:rFonts w:ascii="Times New Roman"/>
          <w:b w:val="false"/>
          <w:i w:val="false"/>
          <w:color w:val="000000"/>
          <w:sz w:val="28"/>
        </w:rPr>
        <w:t>приложение</w:t>
      </w:r>
      <w:r>
        <w:rPr>
          <w:rFonts w:ascii="Times New Roman"/>
          <w:b w:val="false"/>
          <w:i w:val="false"/>
          <w:color w:val="000000"/>
          <w:sz w:val="28"/>
        </w:rPr>
        <w:t xml:space="preserve"> к Соглашению «Правила определения происхождения товаров из развивающихся и наименее развитых стран» изложить в редакции согласно приложению к настоящему Протоколу.</w:t>
      </w:r>
    </w:p>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Протокола в силу.</w:t>
      </w:r>
    </w:p>
    <w:p>
      <w:pPr>
        <w:spacing w:after="0"/>
        <w:ind w:left="0"/>
        <w:jc w:val="both"/>
      </w:pPr>
      <w:r>
        <w:rPr>
          <w:rFonts w:ascii="Times New Roman"/>
          <w:b w:val="false"/>
          <w:i w:val="false"/>
          <w:color w:val="000000"/>
          <w:sz w:val="28"/>
        </w:rPr>
        <w:t xml:space="preserve">      Совершено в городе __________ « ___ » __________ 2013 года в одном подлинном экземпляре на русском языке. </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является депозитарием настоящего Протокола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060"/>
        <w:gridCol w:w="4060"/>
        <w:gridCol w:w="4060"/>
      </w:tblGrid>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0"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w:t>
      </w:r>
      <w:r>
        <w:br/>
      </w:r>
      <w:r>
        <w:rPr>
          <w:rFonts w:ascii="Times New Roman"/>
          <w:b w:val="false"/>
          <w:i w:val="false"/>
          <w:color w:val="000000"/>
          <w:sz w:val="28"/>
        </w:rPr>
        <w:t>
о правилах определения происхождения</w:t>
      </w:r>
      <w:r>
        <w:br/>
      </w:r>
      <w:r>
        <w:rPr>
          <w:rFonts w:ascii="Times New Roman"/>
          <w:b w:val="false"/>
          <w:i w:val="false"/>
          <w:color w:val="000000"/>
          <w:sz w:val="28"/>
        </w:rPr>
        <w:t xml:space="preserve">
товаров из развивающихся     </w:t>
      </w:r>
      <w:r>
        <w:br/>
      </w:r>
      <w:r>
        <w:rPr>
          <w:rFonts w:ascii="Times New Roman"/>
          <w:b w:val="false"/>
          <w:i w:val="false"/>
          <w:color w:val="000000"/>
          <w:sz w:val="28"/>
        </w:rPr>
        <w:t xml:space="preserve">
и наименее развитых стран    </w:t>
      </w:r>
      <w:r>
        <w:br/>
      </w:r>
      <w:r>
        <w:rPr>
          <w:rFonts w:ascii="Times New Roman"/>
          <w:b w:val="false"/>
          <w:i w:val="false"/>
          <w:color w:val="000000"/>
          <w:sz w:val="28"/>
        </w:rPr>
        <w:t xml:space="preserve">
от 12 декабря 2008 года      </w:t>
      </w:r>
    </w:p>
    <w:bookmarkEnd w:id="7"/>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происхождения товаров из развивающихся</w:t>
      </w:r>
      <w:r>
        <w:br/>
      </w:r>
      <w:r>
        <w:rPr>
          <w:rFonts w:ascii="Times New Roman"/>
          <w:b/>
          <w:i w:val="false"/>
          <w:color w:val="000000"/>
        </w:rPr>
        <w:t>
и наименее развитых стран–пользователей единой системы</w:t>
      </w:r>
      <w:r>
        <w:br/>
      </w:r>
      <w:r>
        <w:rPr>
          <w:rFonts w:ascii="Times New Roman"/>
          <w:b/>
          <w:i w:val="false"/>
          <w:color w:val="000000"/>
        </w:rPr>
        <w:t>
тарифных преференций Таможенного союза</w:t>
      </w:r>
    </w:p>
    <w:p>
      <w:pPr>
        <w:spacing w:after="0"/>
        <w:ind w:left="0"/>
        <w:jc w:val="both"/>
      </w:pPr>
      <w:r>
        <w:rPr>
          <w:rFonts w:ascii="Times New Roman"/>
          <w:b w:val="false"/>
          <w:i w:val="false"/>
          <w:color w:val="000000"/>
          <w:sz w:val="28"/>
        </w:rPr>
        <w:t>      Настоящие Правила применяются в отношении товаров, происходящих из развивающихся и наименее развитых стран – пользователей единой системы тарифных преференций Таможенного союза (далее – страны-бенефициары) и включенных в перечень товаров, происходящих и ввозимых из стран-бенефициаров, при ввозе которых предоставляются тарифные преференции.</w:t>
      </w:r>
    </w:p>
    <w:p>
      <w:pPr>
        <w:spacing w:after="0"/>
        <w:ind w:left="0"/>
        <w:jc w:val="left"/>
      </w:pPr>
      <w:r>
        <w:rPr>
          <w:rFonts w:ascii="Times New Roman"/>
          <w:b/>
          <w:i w:val="false"/>
          <w:color w:val="000000"/>
        </w:rPr>
        <w:t xml:space="preserve"> Раздел 1. Термины и их определения</w:t>
      </w:r>
    </w:p>
    <w:p>
      <w:pPr>
        <w:spacing w:after="0"/>
        <w:ind w:left="0"/>
        <w:jc w:val="both"/>
      </w:pPr>
      <w:r>
        <w:rPr>
          <w:rFonts w:ascii="Times New Roman"/>
          <w:b w:val="false"/>
          <w:i w:val="false"/>
          <w:color w:val="000000"/>
          <w:sz w:val="28"/>
        </w:rPr>
        <w:t>      Для целей настоящих Правил используются следующие основные термины и их определения:</w:t>
      </w:r>
      <w:r>
        <w:br/>
      </w:r>
      <w:r>
        <w:rPr>
          <w:rFonts w:ascii="Times New Roman"/>
          <w:b w:val="false"/>
          <w:i w:val="false"/>
          <w:color w:val="000000"/>
          <w:sz w:val="28"/>
        </w:rPr>
        <w:t>
      верификация – установление (проверка) уполномоченными органами (организациями) страны-бенефициара подлинности документов, подтверждающих страну происхождения товаров, и (или) достоверности содержащихся в них сведений;</w:t>
      </w:r>
      <w:r>
        <w:br/>
      </w:r>
      <w:r>
        <w:rPr>
          <w:rFonts w:ascii="Times New Roman"/>
          <w:b w:val="false"/>
          <w:i w:val="false"/>
          <w:color w:val="000000"/>
          <w:sz w:val="28"/>
        </w:rPr>
        <w:t>
      декларация о происхождении товара – заявление о стране происхождения товара, сделанное изготовителем, продавцом или отправителем в связи с вывозом товара, в коммерческом счете либо ином документе, имеющем отношение к товару;</w:t>
      </w:r>
      <w:r>
        <w:br/>
      </w:r>
      <w:r>
        <w:rPr>
          <w:rFonts w:ascii="Times New Roman"/>
          <w:b w:val="false"/>
          <w:i w:val="false"/>
          <w:color w:val="000000"/>
          <w:sz w:val="28"/>
        </w:rPr>
        <w:t>
      документ, подтверждающий страну происхождения товаров – декларация о происхождении товара или сертификат о происхождении товара;</w:t>
      </w:r>
      <w:r>
        <w:br/>
      </w:r>
      <w:r>
        <w:rPr>
          <w:rFonts w:ascii="Times New Roman"/>
          <w:b w:val="false"/>
          <w:i w:val="false"/>
          <w:color w:val="000000"/>
          <w:sz w:val="28"/>
        </w:rPr>
        <w:t>
      изготовление (производство) – выполнение любых видов производственных или технологических операций, включая сборку или какие-либо особые операции, целью которых является получение продукта;</w:t>
      </w:r>
      <w:r>
        <w:br/>
      </w:r>
      <w:r>
        <w:rPr>
          <w:rFonts w:ascii="Times New Roman"/>
          <w:b w:val="false"/>
          <w:i w:val="false"/>
          <w:color w:val="000000"/>
          <w:sz w:val="28"/>
        </w:rPr>
        <w:t>
      материал – любой ингредиент, сырье, компонент или деталь и т.п., используемые для производства продукта;</w:t>
      </w:r>
      <w:r>
        <w:br/>
      </w:r>
      <w:r>
        <w:rPr>
          <w:rFonts w:ascii="Times New Roman"/>
          <w:b w:val="false"/>
          <w:i w:val="false"/>
          <w:color w:val="000000"/>
          <w:sz w:val="28"/>
        </w:rPr>
        <w:t>
      партия товара – товары, которые отправляются одновременно по одному или нескольким транспортным (перевозочным)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r>
        <w:br/>
      </w:r>
      <w:r>
        <w:rPr>
          <w:rFonts w:ascii="Times New Roman"/>
          <w:b w:val="false"/>
          <w:i w:val="false"/>
          <w:color w:val="000000"/>
          <w:sz w:val="28"/>
        </w:rPr>
        <w:t>
      сертификат о происхождении товара формы «А» (далее – сертификат) – документ, принятый в рамках Общей системы преференций, свидетельствующий о стране происхождения товара, выданный и удостоверенный уполномоченным органом страны-бенефициара;</w:t>
      </w:r>
      <w:r>
        <w:br/>
      </w:r>
      <w:r>
        <w:rPr>
          <w:rFonts w:ascii="Times New Roman"/>
          <w:b w:val="false"/>
          <w:i w:val="false"/>
          <w:color w:val="000000"/>
          <w:sz w:val="28"/>
        </w:rPr>
        <w:t>
      товар – материал или продукт;</w:t>
      </w:r>
      <w:r>
        <w:br/>
      </w:r>
      <w:r>
        <w:rPr>
          <w:rFonts w:ascii="Times New Roman"/>
          <w:b w:val="false"/>
          <w:i w:val="false"/>
          <w:color w:val="000000"/>
          <w:sz w:val="28"/>
        </w:rPr>
        <w:t xml:space="preserve">
      уполномоченный орган страны-бенефициара – орган (организация), уполномоченный в соответствии с национальным законодательством страны-бенефициара удостоверять и (или) верифицировать сертификаты и (или) декларации о происхождении товаров; </w:t>
      </w:r>
      <w:r>
        <w:br/>
      </w:r>
      <w:r>
        <w:rPr>
          <w:rFonts w:ascii="Times New Roman"/>
          <w:b w:val="false"/>
          <w:i w:val="false"/>
          <w:color w:val="000000"/>
          <w:sz w:val="28"/>
        </w:rPr>
        <w:t>
      цена на условиях франко-завод – цена товара, подлежащая уплате изготовителю, на предприятии которого производились последняя обработка или переработка.</w:t>
      </w:r>
    </w:p>
    <w:p>
      <w:pPr>
        <w:spacing w:after="0"/>
        <w:ind w:left="0"/>
        <w:jc w:val="left"/>
      </w:pPr>
      <w:r>
        <w:rPr>
          <w:rFonts w:ascii="Times New Roman"/>
          <w:b/>
          <w:i w:val="false"/>
          <w:color w:val="000000"/>
        </w:rPr>
        <w:t xml:space="preserve"> Раздел 2. Критерии происхождения</w:t>
      </w:r>
    </w:p>
    <w:p>
      <w:pPr>
        <w:spacing w:after="0"/>
        <w:ind w:left="0"/>
        <w:jc w:val="both"/>
      </w:pPr>
      <w:r>
        <w:rPr>
          <w:rFonts w:ascii="Times New Roman"/>
          <w:b w:val="false"/>
          <w:i w:val="false"/>
          <w:color w:val="000000"/>
          <w:sz w:val="28"/>
        </w:rPr>
        <w:t>      Товар считается происходящим из страны-бенефициара в следующих случаях:</w:t>
      </w:r>
      <w:r>
        <w:br/>
      </w:r>
      <w:r>
        <w:rPr>
          <w:rFonts w:ascii="Times New Roman"/>
          <w:b w:val="false"/>
          <w:i w:val="false"/>
          <w:color w:val="000000"/>
          <w:sz w:val="28"/>
        </w:rPr>
        <w:t>
      1) когда он полностью получен в данной стране в соответствии с разделом 3 настоящих Правил или изготовлен (произведен) в данной стране с использованием исключительно материалов, происходящих из данной страны;</w:t>
      </w:r>
      <w:r>
        <w:br/>
      </w:r>
      <w:r>
        <w:rPr>
          <w:rFonts w:ascii="Times New Roman"/>
          <w:b w:val="false"/>
          <w:i w:val="false"/>
          <w:color w:val="000000"/>
          <w:sz w:val="28"/>
        </w:rPr>
        <w:t>
      2) когда он изготовлен (произведен) в данной стране с использованием материалов, не происходящих из стран-бенефициаров, и (или) неизвестного происхождения, при условии, что такие материалы подверглись в данной стране достаточной обработке или переработке в соответствии с разделом 4 настоящих Правил.</w:t>
      </w:r>
    </w:p>
    <w:p>
      <w:pPr>
        <w:spacing w:after="0"/>
        <w:ind w:left="0"/>
        <w:jc w:val="left"/>
      </w:pPr>
      <w:r>
        <w:rPr>
          <w:rFonts w:ascii="Times New Roman"/>
          <w:b/>
          <w:i w:val="false"/>
          <w:color w:val="000000"/>
        </w:rPr>
        <w:t xml:space="preserve"> Раздел 3. Полностью полученные товары</w:t>
      </w:r>
    </w:p>
    <w:p>
      <w:pPr>
        <w:spacing w:after="0"/>
        <w:ind w:left="0"/>
        <w:jc w:val="both"/>
      </w:pPr>
      <w:r>
        <w:rPr>
          <w:rFonts w:ascii="Times New Roman"/>
          <w:b w:val="false"/>
          <w:i w:val="false"/>
          <w:color w:val="000000"/>
          <w:sz w:val="28"/>
        </w:rPr>
        <w:t>      Полностью полученными в стране-бенефициаре считаются следующие товары:</w:t>
      </w:r>
      <w:r>
        <w:br/>
      </w:r>
      <w:r>
        <w:rPr>
          <w:rFonts w:ascii="Times New Roman"/>
          <w:b w:val="false"/>
          <w:i w:val="false"/>
          <w:color w:val="000000"/>
          <w:sz w:val="28"/>
        </w:rPr>
        <w:t>
      1) полезные ископаемые, добытые из недр страны, в ее территориальном море (водах) или со дна этого моря;</w:t>
      </w:r>
      <w:r>
        <w:br/>
      </w:r>
      <w:r>
        <w:rPr>
          <w:rFonts w:ascii="Times New Roman"/>
          <w:b w:val="false"/>
          <w:i w:val="false"/>
          <w:color w:val="000000"/>
          <w:sz w:val="28"/>
        </w:rPr>
        <w:t>
      2) продукты (продукция) растительного происхождения, выращенные или собранные в данной стране;</w:t>
      </w:r>
      <w:r>
        <w:br/>
      </w:r>
      <w:r>
        <w:rPr>
          <w:rFonts w:ascii="Times New Roman"/>
          <w:b w:val="false"/>
          <w:i w:val="false"/>
          <w:color w:val="000000"/>
          <w:sz w:val="28"/>
        </w:rPr>
        <w:t>
      3) живые животные, родившиеся и выращенные в данной стране;</w:t>
      </w:r>
      <w:r>
        <w:br/>
      </w:r>
      <w:r>
        <w:rPr>
          <w:rFonts w:ascii="Times New Roman"/>
          <w:b w:val="false"/>
          <w:i w:val="false"/>
          <w:color w:val="000000"/>
          <w:sz w:val="28"/>
        </w:rPr>
        <w:t>
      4) продукты (продукция), полученные в данной стране от выращенных в ней животных;</w:t>
      </w:r>
      <w:r>
        <w:br/>
      </w:r>
      <w:r>
        <w:rPr>
          <w:rFonts w:ascii="Times New Roman"/>
          <w:b w:val="false"/>
          <w:i w:val="false"/>
          <w:color w:val="000000"/>
          <w:sz w:val="28"/>
        </w:rPr>
        <w:t>
      5) продукты (продукция), полученные в результате охотничьего и рыболовного промысла в данной стране;</w:t>
      </w:r>
      <w:r>
        <w:br/>
      </w:r>
      <w:r>
        <w:rPr>
          <w:rFonts w:ascii="Times New Roman"/>
          <w:b w:val="false"/>
          <w:i w:val="false"/>
          <w:color w:val="000000"/>
          <w:sz w:val="28"/>
        </w:rPr>
        <w:t>
      6) продукты (продукция) морского рыболовного промысла и другие продукты (продукция) морского промысла, полученные судном данной страны;</w:t>
      </w:r>
      <w:r>
        <w:br/>
      </w:r>
      <w:r>
        <w:rPr>
          <w:rFonts w:ascii="Times New Roman"/>
          <w:b w:val="false"/>
          <w:i w:val="false"/>
          <w:color w:val="000000"/>
          <w:sz w:val="28"/>
        </w:rPr>
        <w:t>
      7) продукты (продукция), полученные на борту перерабатывающего судна данной страны исключительно из продуктов (продукции), указанных в подпункте 6) настоящего раздела;</w:t>
      </w:r>
      <w:r>
        <w:br/>
      </w:r>
      <w:r>
        <w:rPr>
          <w:rFonts w:ascii="Times New Roman"/>
          <w:b w:val="false"/>
          <w:i w:val="false"/>
          <w:color w:val="000000"/>
          <w:sz w:val="28"/>
        </w:rPr>
        <w:t>
      8) продукты (продукция), полученные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w:t>
      </w:r>
      <w:r>
        <w:br/>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10) продукты (продукция) высоких технологий, полученные в открытом космосе на космических объектах, если данная страна является государством регистрации соответствующего космического объекта;</w:t>
      </w:r>
      <w:r>
        <w:br/>
      </w:r>
      <w:r>
        <w:rPr>
          <w:rFonts w:ascii="Times New Roman"/>
          <w:b w:val="false"/>
          <w:i w:val="false"/>
          <w:color w:val="000000"/>
          <w:sz w:val="28"/>
        </w:rPr>
        <w:t>
      11) товары, изготовленные (произведенные) в данной стране исключительно из продуктов, предусмотренных настоящим разделом.</w:t>
      </w:r>
    </w:p>
    <w:p>
      <w:pPr>
        <w:spacing w:after="0"/>
        <w:ind w:left="0"/>
        <w:jc w:val="left"/>
      </w:pPr>
      <w:r>
        <w:rPr>
          <w:rFonts w:ascii="Times New Roman"/>
          <w:b/>
          <w:i w:val="false"/>
          <w:color w:val="000000"/>
        </w:rPr>
        <w:t xml:space="preserve"> Раздел 4. Достаточная обработка или переработка </w:t>
      </w:r>
    </w:p>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стране-бенефициаре, если:</w:t>
      </w:r>
      <w:r>
        <w:br/>
      </w:r>
      <w:r>
        <w:rPr>
          <w:rFonts w:ascii="Times New Roman"/>
          <w:b w:val="false"/>
          <w:i w:val="false"/>
          <w:color w:val="000000"/>
          <w:sz w:val="28"/>
        </w:rPr>
        <w:t>
      1) товар подвергся операциям по обработке или переработке в стране-бенефициаре и стоимость использованных в этом процессе материалов, не происходящих из стран-бенефициаров, и (или) неизвестного происхождения, не превышает 50 % цены на условиях франко-завод продукта, экспортируемого из страны-бенефициара;</w:t>
      </w:r>
      <w:r>
        <w:br/>
      </w:r>
      <w:r>
        <w:rPr>
          <w:rFonts w:ascii="Times New Roman"/>
          <w:b w:val="false"/>
          <w:i w:val="false"/>
          <w:color w:val="000000"/>
          <w:sz w:val="28"/>
        </w:rPr>
        <w:t>
      2) товар подвергся операциям по обработке или переработке в нескольких странах-бенефициарах и стоимость использованных в этом процессе материалов, не происходящих из стран-бенефициаров, и (или) неизвестного происхождения, не превышает 50 % цены на условиях франко-завод продукта, экспортируемого из страны-бенефициара;</w:t>
      </w:r>
      <w:r>
        <w:br/>
      </w:r>
      <w:r>
        <w:rPr>
          <w:rFonts w:ascii="Times New Roman"/>
          <w:b w:val="false"/>
          <w:i w:val="false"/>
          <w:color w:val="000000"/>
          <w:sz w:val="28"/>
        </w:rPr>
        <w:t>
      3) товар, происходящий из одной страны-бенефициара, подвергся операциям по обработке или переработке в другой, одной или нескольких странах-бенефициарах.</w:t>
      </w:r>
      <w:r>
        <w:br/>
      </w:r>
      <w:r>
        <w:rPr>
          <w:rFonts w:ascii="Times New Roman"/>
          <w:b w:val="false"/>
          <w:i w:val="false"/>
          <w:color w:val="000000"/>
          <w:sz w:val="28"/>
        </w:rPr>
        <w:t>
      2. Если в стране-бенефициаре в отношении товара осуществляются исключительно операции, указанные в разделе 5 настоящих Правил, данный товар не считается происходящим из такой страны-бенефициара.</w:t>
      </w:r>
      <w:r>
        <w:br/>
      </w:r>
      <w:r>
        <w:rPr>
          <w:rFonts w:ascii="Times New Roman"/>
          <w:b w:val="false"/>
          <w:i w:val="false"/>
          <w:color w:val="000000"/>
          <w:sz w:val="28"/>
        </w:rPr>
        <w:t>
      3. Стоимость материалов, не происходящих из стран-бенефициаров, и (или) неизвестного происхождения, предусмотренных пунктом 1 настоящего раздела, определяется на основании их таможенной стоимости, установленной в стране-производителе экспортируемого продукта, а если их таможенная стоимость не может быть установлена – в размере цены, уплаченной за эти материалы на территории страны-производителя экспортируемого продукта.</w:t>
      </w:r>
      <w:r>
        <w:br/>
      </w:r>
      <w:r>
        <w:rPr>
          <w:rFonts w:ascii="Times New Roman"/>
          <w:b w:val="false"/>
          <w:i w:val="false"/>
          <w:color w:val="000000"/>
          <w:sz w:val="28"/>
        </w:rPr>
        <w:t>
      Товары, происходящие и вывезенные с единой таможенной территории Таможенного союза в страну-бенефициар и использованные там для изготовления (производства) продуктов, подлежащих экспорту на единую таможенную территорию Таможенного союза, рассматриваются как товары, изготовленные (произведенные) в данной стране-бенефициаре.</w:t>
      </w:r>
      <w:r>
        <w:br/>
      </w:r>
      <w:r>
        <w:rPr>
          <w:rFonts w:ascii="Times New Roman"/>
          <w:b w:val="false"/>
          <w:i w:val="false"/>
          <w:color w:val="000000"/>
          <w:sz w:val="28"/>
        </w:rPr>
        <w:t>
      4. Цена конечного продукта, экспортируемого из страны-бенефициара, определяется на условиях франко-завод согласно международным правилам толкования торговых терминов «Инкотермс».</w:t>
      </w:r>
      <w:r>
        <w:br/>
      </w:r>
      <w:r>
        <w:rPr>
          <w:rFonts w:ascii="Times New Roman"/>
          <w:b w:val="false"/>
          <w:i w:val="false"/>
          <w:color w:val="000000"/>
          <w:sz w:val="28"/>
        </w:rPr>
        <w:t xml:space="preserve">
      При этом в цену на условиях франко-завод включается стоимость всех материалов, использованных при изготовлении (производстве) продукта, а также все расходы, связанные с его изготовлением (производством), за вычетом любых внутренних налогов, которые возмещаются или могут быть возмещены при экспорте данного продукта. </w:t>
      </w:r>
      <w:r>
        <w:br/>
      </w:r>
      <w:r>
        <w:rPr>
          <w:rFonts w:ascii="Times New Roman"/>
          <w:b w:val="false"/>
          <w:i w:val="false"/>
          <w:color w:val="000000"/>
          <w:sz w:val="28"/>
        </w:rPr>
        <w:t>
      В случаях, когда фактически уплаченная цена не отражает всех расходов, связанных с изготовлением (производством) продукта и фактически понесенных в стране-бенефициаре, цена на условиях франко-завод определяется как сумма всех расходов за вычетом любых внутренних налогов, которые возмещаются или могут быть возмещены при экспорте данного продукта.</w:t>
      </w:r>
    </w:p>
    <w:p>
      <w:pPr>
        <w:spacing w:after="0"/>
        <w:ind w:left="0"/>
        <w:jc w:val="left"/>
      </w:pPr>
      <w:r>
        <w:rPr>
          <w:rFonts w:ascii="Times New Roman"/>
          <w:b/>
          <w:i w:val="false"/>
          <w:color w:val="000000"/>
        </w:rPr>
        <w:t xml:space="preserve"> Раздел 5. Операции, не отвечающие критерию достаточной</w:t>
      </w:r>
      <w:r>
        <w:br/>
      </w:r>
      <w:r>
        <w:rPr>
          <w:rFonts w:ascii="Times New Roman"/>
          <w:b/>
          <w:i w:val="false"/>
          <w:color w:val="000000"/>
        </w:rPr>
        <w:t>
обработки или переработки</w:t>
      </w:r>
    </w:p>
    <w:p>
      <w:pPr>
        <w:spacing w:after="0"/>
        <w:ind w:left="0"/>
        <w:jc w:val="both"/>
      </w:pPr>
      <w:r>
        <w:rPr>
          <w:rFonts w:ascii="Times New Roman"/>
          <w:b w:val="false"/>
          <w:i w:val="false"/>
          <w:color w:val="000000"/>
          <w:sz w:val="28"/>
        </w:rPr>
        <w:t>      1. Не отвечают критериям достаточной обработки или переработки:</w:t>
      </w:r>
      <w:r>
        <w:br/>
      </w:r>
      <w:r>
        <w:rPr>
          <w:rFonts w:ascii="Times New Roman"/>
          <w:b w:val="false"/>
          <w:i w:val="false"/>
          <w:color w:val="000000"/>
          <w:sz w:val="28"/>
        </w:rPr>
        <w:t>
      1) операции по обеспечению сохранности товара во время его хранения или транспортировки;</w:t>
      </w:r>
      <w:r>
        <w:br/>
      </w:r>
      <w:r>
        <w:rPr>
          <w:rFonts w:ascii="Times New Roman"/>
          <w:b w:val="false"/>
          <w:i w:val="false"/>
          <w:color w:val="000000"/>
          <w:sz w:val="28"/>
        </w:rPr>
        <w:t>
      2) операции по подготовке товара к продаже и транспортировке (деление партии, формирование отправок, сортировка, переупаковка), а также по разборке и сборке упаковки;</w:t>
      </w:r>
      <w:r>
        <w:br/>
      </w:r>
      <w:r>
        <w:rPr>
          <w:rFonts w:ascii="Times New Roman"/>
          <w:b w:val="false"/>
          <w:i w:val="false"/>
          <w:color w:val="000000"/>
          <w:sz w:val="28"/>
        </w:rPr>
        <w:t>
      3)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4) убой животных и разделка (сортировка) мяса;</w:t>
      </w:r>
      <w:r>
        <w:br/>
      </w:r>
      <w:r>
        <w:rPr>
          <w:rFonts w:ascii="Times New Roman"/>
          <w:b w:val="false"/>
          <w:i w:val="false"/>
          <w:color w:val="000000"/>
          <w:sz w:val="28"/>
        </w:rPr>
        <w:t>
      5) мойка, чистка, удаление пыли, покрытие окисью, маслом или другими веществами;</w:t>
      </w:r>
      <w:r>
        <w:br/>
      </w:r>
      <w:r>
        <w:rPr>
          <w:rFonts w:ascii="Times New Roman"/>
          <w:b w:val="false"/>
          <w:i w:val="false"/>
          <w:color w:val="000000"/>
          <w:sz w:val="28"/>
        </w:rPr>
        <w:t>
      6)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7) операции по покраске или полировке;</w:t>
      </w:r>
      <w:r>
        <w:br/>
      </w:r>
      <w:r>
        <w:rPr>
          <w:rFonts w:ascii="Times New Roman"/>
          <w:b w:val="false"/>
          <w:i w:val="false"/>
          <w:color w:val="000000"/>
          <w:sz w:val="28"/>
        </w:rPr>
        <w:t>
      8) шелушение, частичное или полное отбеливание, шлифовка и полировка зерновых и риса;</w:t>
      </w:r>
      <w:r>
        <w:br/>
      </w:r>
      <w:r>
        <w:rPr>
          <w:rFonts w:ascii="Times New Roman"/>
          <w:b w:val="false"/>
          <w:i w:val="false"/>
          <w:color w:val="000000"/>
          <w:sz w:val="28"/>
        </w:rPr>
        <w:t>
      9) операции по окрашиванию сахара или формированию кускового сахара;</w:t>
      </w:r>
      <w:r>
        <w:br/>
      </w:r>
      <w:r>
        <w:rPr>
          <w:rFonts w:ascii="Times New Roman"/>
          <w:b w:val="false"/>
          <w:i w:val="false"/>
          <w:color w:val="000000"/>
          <w:sz w:val="28"/>
        </w:rPr>
        <w:t>
      10) снятие кожуры, извлечение семян и разделка фруктов, овощей и орехов;</w:t>
      </w:r>
      <w:r>
        <w:br/>
      </w:r>
      <w:r>
        <w:rPr>
          <w:rFonts w:ascii="Times New Roman"/>
          <w:b w:val="false"/>
          <w:i w:val="false"/>
          <w:color w:val="000000"/>
          <w:sz w:val="28"/>
        </w:rPr>
        <w:t>
      11) затачивание, простой помол или простая резка;</w:t>
      </w:r>
      <w:r>
        <w:br/>
      </w:r>
      <w:r>
        <w:rPr>
          <w:rFonts w:ascii="Times New Roman"/>
          <w:b w:val="false"/>
          <w:i w:val="false"/>
          <w:color w:val="000000"/>
          <w:sz w:val="28"/>
        </w:rPr>
        <w:t>
      12) просеивание через сито или решето, сортировка, классифицирование, отбор и подбор (в том числе составление наборов изделий);</w:t>
      </w:r>
      <w:r>
        <w:br/>
      </w:r>
      <w:r>
        <w:rPr>
          <w:rFonts w:ascii="Times New Roman"/>
          <w:b w:val="false"/>
          <w:i w:val="false"/>
          <w:color w:val="000000"/>
          <w:sz w:val="28"/>
        </w:rPr>
        <w:t>
      13)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14)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15) простые операции по сборке и разборке товара, а также иные операции, осуществление которых существенно не изменяет состояние товара, по перечню, утверждаемому в случае необходимости Евразийской экономической комиссией;</w:t>
      </w:r>
      <w:r>
        <w:br/>
      </w:r>
      <w:r>
        <w:rPr>
          <w:rFonts w:ascii="Times New Roman"/>
          <w:b w:val="false"/>
          <w:i w:val="false"/>
          <w:color w:val="000000"/>
          <w:sz w:val="28"/>
        </w:rPr>
        <w:t>
      16) комбинация двух или большего числа указанных операций.</w:t>
      </w:r>
      <w:r>
        <w:br/>
      </w:r>
      <w:r>
        <w:rPr>
          <w:rFonts w:ascii="Times New Roman"/>
          <w:b w:val="false"/>
          <w:i w:val="false"/>
          <w:color w:val="000000"/>
          <w:sz w:val="28"/>
        </w:rPr>
        <w:t>
      2. Для целей применения подпункта 15) пункта 1 настоящего раздела под простой операцией по сборке и разборке товара понимается операция, для осуществления которой не требуются применение специальных навыков, создание и (или) установка специальных машин, аппаратуры или оборудования.</w:t>
      </w:r>
    </w:p>
    <w:p>
      <w:pPr>
        <w:spacing w:after="0"/>
        <w:ind w:left="0"/>
        <w:jc w:val="left"/>
      </w:pPr>
      <w:r>
        <w:rPr>
          <w:rFonts w:ascii="Times New Roman"/>
          <w:b/>
          <w:i w:val="false"/>
          <w:color w:val="000000"/>
        </w:rPr>
        <w:t xml:space="preserve"> Раздел 6. Особые случаи происхождения товаров</w:t>
      </w:r>
    </w:p>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страны-бенефициара,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2. Упаковка, в которой ввозится товар, считается происходящей из той же страны-бенефициара, что и сам товар, за исключением случаев, когда упаковка с учетом единой Товарной номенклатуры внешнеэкономической деятельности Таможенного союза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3. Если упаковка, в которой ввозится товар, считается происходящей из той же страны-бенефициара,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4.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1)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Таможенного союза,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w:t>
      </w:r>
      <w:r>
        <w:br/>
      </w:r>
      <w:r>
        <w:rPr>
          <w:rFonts w:ascii="Times New Roman"/>
          <w:b w:val="false"/>
          <w:i w:val="false"/>
          <w:color w:val="000000"/>
          <w:sz w:val="28"/>
        </w:rPr>
        <w:t>
      2) поставка всех партий товаров одним поставщиком из одной страны-бенефициара;</w:t>
      </w:r>
      <w:r>
        <w:br/>
      </w:r>
      <w:r>
        <w:rPr>
          <w:rFonts w:ascii="Times New Roman"/>
          <w:b w:val="false"/>
          <w:i w:val="false"/>
          <w:color w:val="000000"/>
          <w:sz w:val="28"/>
        </w:rPr>
        <w:t>
      3) декларирование всех партий товаров одному таможенному органу;</w:t>
      </w:r>
      <w:r>
        <w:br/>
      </w:r>
      <w:r>
        <w:rPr>
          <w:rFonts w:ascii="Times New Roman"/>
          <w:b w:val="false"/>
          <w:i w:val="false"/>
          <w:color w:val="000000"/>
          <w:sz w:val="28"/>
        </w:rPr>
        <w:t>
      4) поставка всех партий товаров в рамках одного контракта;</w:t>
      </w:r>
      <w:r>
        <w:br/>
      </w:r>
      <w:r>
        <w:rPr>
          <w:rFonts w:ascii="Times New Roman"/>
          <w:b w:val="false"/>
          <w:i w:val="false"/>
          <w:color w:val="000000"/>
          <w:sz w:val="28"/>
        </w:rPr>
        <w:t>
      5) поставка всех партий товаров в срок, не превышающий одного года с даты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 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w:t>
      </w:r>
      <w:r>
        <w:br/>
      </w:r>
      <w:r>
        <w:rPr>
          <w:rFonts w:ascii="Times New Roman"/>
          <w:b w:val="false"/>
          <w:i w:val="false"/>
          <w:color w:val="000000"/>
          <w:sz w:val="28"/>
        </w:rPr>
        <w:t>
      5.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p>
      <w:pPr>
        <w:spacing w:after="0"/>
        <w:ind w:left="0"/>
        <w:jc w:val="left"/>
      </w:pPr>
      <w:r>
        <w:rPr>
          <w:rFonts w:ascii="Times New Roman"/>
          <w:b/>
          <w:i w:val="false"/>
          <w:color w:val="000000"/>
        </w:rPr>
        <w:t xml:space="preserve"> Раздел 7. Условия предоставления тарифных преференций</w:t>
      </w:r>
    </w:p>
    <w:p>
      <w:pPr>
        <w:spacing w:after="0"/>
        <w:ind w:left="0"/>
        <w:jc w:val="both"/>
      </w:pPr>
      <w:r>
        <w:rPr>
          <w:rFonts w:ascii="Times New Roman"/>
          <w:b w:val="false"/>
          <w:i w:val="false"/>
          <w:color w:val="000000"/>
          <w:sz w:val="28"/>
        </w:rPr>
        <w:t>      1. Тарифные преференции в отношении товара, происходящего из стран-бенефициаров, предоставляются, если товар соответствует критериям происхождения, установленным настоящими Правилами, а также если:</w:t>
      </w:r>
      <w:r>
        <w:br/>
      </w:r>
      <w:r>
        <w:rPr>
          <w:rFonts w:ascii="Times New Roman"/>
          <w:b w:val="false"/>
          <w:i w:val="false"/>
          <w:color w:val="000000"/>
          <w:sz w:val="28"/>
        </w:rPr>
        <w:t>
      1) в отношении товара соблюдаются правила непосредственной закупки и прямой поставки, что подтверждено документами;</w:t>
      </w:r>
      <w:r>
        <w:br/>
      </w:r>
      <w:r>
        <w:rPr>
          <w:rFonts w:ascii="Times New Roman"/>
          <w:b w:val="false"/>
          <w:i w:val="false"/>
          <w:color w:val="000000"/>
          <w:sz w:val="28"/>
        </w:rPr>
        <w:t>
      2) таможенным органам страны ввоза представлен сертификат, срок действия которого не истек, заполненный (оформленный) в соответствии с требованиями к его оформлению, приведенными в приложении № 2 к настоящим Правилам, или декларация о происхождении товара в случае, предусмотренном пунктом 10 раздела 9 настоящих Правил;</w:t>
      </w:r>
      <w:r>
        <w:br/>
      </w:r>
      <w:r>
        <w:rPr>
          <w:rFonts w:ascii="Times New Roman"/>
          <w:b w:val="false"/>
          <w:i w:val="false"/>
          <w:color w:val="000000"/>
          <w:sz w:val="28"/>
        </w:rPr>
        <w:t>
      3) странами-бенефициарами соблюдены требования к административному сотрудничеству, предусмотренные пунктами 1 и 2 раздела 10 настоящих Правил.</w:t>
      </w:r>
      <w:r>
        <w:br/>
      </w:r>
      <w:r>
        <w:rPr>
          <w:rFonts w:ascii="Times New Roman"/>
          <w:b w:val="false"/>
          <w:i w:val="false"/>
          <w:color w:val="000000"/>
          <w:sz w:val="28"/>
        </w:rPr>
        <w:t>
      2. Товары, происхождение которых не установлено или происхождение которых установлено, но при этом в отношении них не могут быть предоставлены тарифные преференции, ввозятся в страну ввоза в соответствии с требованиями тарифного регулирования государств-членов Таможенного союза.</w:t>
      </w:r>
      <w:r>
        <w:br/>
      </w:r>
      <w:r>
        <w:rPr>
          <w:rFonts w:ascii="Times New Roman"/>
          <w:b w:val="false"/>
          <w:i w:val="false"/>
          <w:color w:val="000000"/>
          <w:sz w:val="28"/>
        </w:rPr>
        <w:t>
      3. В отношении товаров, указанных в пункте 2 настоящего раздела, могут предоставляться (восстанавливаться) тарифные преференции при условии представления таможенному органу страны ввоза надлежащего удостоверения их происхождения (предоставление сертификата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случаев установления фальсификации сертификата) и соблюдения условий предоставления тарифных преференций.</w:t>
      </w:r>
    </w:p>
    <w:p>
      <w:pPr>
        <w:spacing w:after="0"/>
        <w:ind w:left="0"/>
        <w:jc w:val="left"/>
      </w:pPr>
      <w:r>
        <w:rPr>
          <w:rFonts w:ascii="Times New Roman"/>
          <w:b/>
          <w:i w:val="false"/>
          <w:color w:val="000000"/>
        </w:rPr>
        <w:t xml:space="preserve"> Раздел 8. Правила прямой поставки и непосредственной закупки</w:t>
      </w:r>
    </w:p>
    <w:p>
      <w:pPr>
        <w:spacing w:after="0"/>
        <w:ind w:left="0"/>
        <w:jc w:val="both"/>
      </w:pPr>
      <w:r>
        <w:rPr>
          <w:rFonts w:ascii="Times New Roman"/>
          <w:b w:val="false"/>
          <w:i w:val="false"/>
          <w:color w:val="000000"/>
          <w:sz w:val="28"/>
        </w:rPr>
        <w:t>      1. Тарифные преференции в отношении товаров, происходящих из стран-бенефициаров, предоставляются только при условии непосредственной закупки таких товаров в этих странах и прямой поставки их на единую таможенную территорию Таможенного союза.</w:t>
      </w:r>
      <w:r>
        <w:br/>
      </w:r>
      <w:r>
        <w:rPr>
          <w:rFonts w:ascii="Times New Roman"/>
          <w:b w:val="false"/>
          <w:i w:val="false"/>
          <w:color w:val="000000"/>
          <w:sz w:val="28"/>
        </w:rPr>
        <w:t>
      2.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стране-бенефициаре, из которой происходит такой товар.</w:t>
      </w:r>
      <w:r>
        <w:br/>
      </w:r>
      <w:r>
        <w:rPr>
          <w:rFonts w:ascii="Times New Roman"/>
          <w:b w:val="false"/>
          <w:i w:val="false"/>
          <w:color w:val="000000"/>
          <w:sz w:val="28"/>
        </w:rPr>
        <w:t>
      3. Прямой поставкой считается поставка товаров, транспортируемых из страны-бенефициара, из которой происходят такие товары, на единую таможенную территорию Таможенного союза без провоза через территорию другого государства, не являющего государством – членом Таможенного союза.</w:t>
      </w:r>
      <w:r>
        <w:br/>
      </w:r>
      <w:r>
        <w:rPr>
          <w:rFonts w:ascii="Times New Roman"/>
          <w:b w:val="false"/>
          <w:i w:val="false"/>
          <w:color w:val="000000"/>
          <w:sz w:val="28"/>
        </w:rPr>
        <w:t>
      4. Правилу прямой поставки отвечают также товары, транспортируемые через территорию одной или нескольких стран, не являющихся государством – членом Таможенного союза,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r>
        <w:br/>
      </w:r>
      <w:r>
        <w:rPr>
          <w:rFonts w:ascii="Times New Roman"/>
          <w:b w:val="false"/>
          <w:i w:val="false"/>
          <w:color w:val="000000"/>
          <w:sz w:val="28"/>
        </w:rPr>
        <w:t>
      В качестве документального подтверждения нахождения товаров под таможенным контролем могут рассматриваться транспортные документы, удостоверяющие маршрут перемещения из экспортирующей страны-бенефициара через страны транзита, или документ, выданный таможенными органами страны транзита, дающий точное описание товаров, указывающий даты перевалки/перегрузки товаров, названия транспортных средств и удостоверяющий условия, при которых товары находились в стране транзита.</w:t>
      </w:r>
      <w:r>
        <w:br/>
      </w:r>
      <w:r>
        <w:rPr>
          <w:rFonts w:ascii="Times New Roman"/>
          <w:b w:val="false"/>
          <w:i w:val="false"/>
          <w:color w:val="000000"/>
          <w:sz w:val="28"/>
        </w:rPr>
        <w:t>
      5. Правилу прямой поставки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1) товары были поставлены с территории страны-бенефициара на территорию страны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3) товары ввозятся на единую таможенную территорию Таможенного союза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6. Документы, подтверждающие соблюдение правил прямой поставки и непосредственной закупки, должны быть представлены в таможенные органы государств – членов Таможенного союза. В случае непредставления таможенным органам указанных документов, тарифные преференции не предоставляются.</w:t>
      </w:r>
      <w:r>
        <w:br/>
      </w:r>
      <w:r>
        <w:rPr>
          <w:rFonts w:ascii="Times New Roman"/>
          <w:b w:val="false"/>
          <w:i w:val="false"/>
          <w:color w:val="000000"/>
          <w:sz w:val="28"/>
        </w:rPr>
        <w:t>
      Тарифные преференции применяются (восстанавливаются) при условии представления в таможенные органы в течение 12 месяцев со дня регистрации таможенным органом таможенной декларации указанных в настоящем пункте документов.</w:t>
      </w:r>
    </w:p>
    <w:p>
      <w:pPr>
        <w:spacing w:after="0"/>
        <w:ind w:left="0"/>
        <w:jc w:val="left"/>
      </w:pPr>
      <w:r>
        <w:rPr>
          <w:rFonts w:ascii="Times New Roman"/>
          <w:b/>
          <w:i w:val="false"/>
          <w:color w:val="000000"/>
        </w:rPr>
        <w:t xml:space="preserve"> Раздел 9. Документальное свидетельство</w:t>
      </w:r>
    </w:p>
    <w:p>
      <w:pPr>
        <w:spacing w:after="0"/>
        <w:ind w:left="0"/>
        <w:jc w:val="both"/>
      </w:pPr>
      <w:r>
        <w:rPr>
          <w:rFonts w:ascii="Times New Roman"/>
          <w:b w:val="false"/>
          <w:i w:val="false"/>
          <w:color w:val="000000"/>
          <w:sz w:val="28"/>
        </w:rPr>
        <w:t>      1. В удостоверение происхождения товара из страны-бенефициара в целях предоставления тарифных преференций представляется оригинал сертификата (приложение № 1), который заполняется в соответствии с Требованиями к оформлению сертификатов о происхождении товара формы «А» (приложение № 2).</w:t>
      </w:r>
      <w:r>
        <w:br/>
      </w:r>
      <w:r>
        <w:rPr>
          <w:rFonts w:ascii="Times New Roman"/>
          <w:b w:val="false"/>
          <w:i w:val="false"/>
          <w:color w:val="000000"/>
          <w:sz w:val="28"/>
        </w:rPr>
        <w:t>
      2. Сертификат оформляется и выдается на одну партию товара.</w:t>
      </w:r>
      <w:r>
        <w:br/>
      </w:r>
      <w:r>
        <w:rPr>
          <w:rFonts w:ascii="Times New Roman"/>
          <w:b w:val="false"/>
          <w:i w:val="false"/>
          <w:color w:val="000000"/>
          <w:sz w:val="28"/>
        </w:rPr>
        <w:t>
      3. Срок действия сертификата в целях предоставления тарифных преференций ограничен 12 месяцами с даты его выдачи.</w:t>
      </w:r>
      <w:r>
        <w:br/>
      </w:r>
      <w:r>
        <w:rPr>
          <w:rFonts w:ascii="Times New Roman"/>
          <w:b w:val="false"/>
          <w:i w:val="false"/>
          <w:color w:val="000000"/>
          <w:sz w:val="28"/>
        </w:rPr>
        <w:t>
      4. Сертификат заполняется на английском языке. При необходимости таможенные органы могут требовать перевода сертификата на государственный язык государства–члена Таможенного союза, таможенному органу которого представляется сертификат.</w:t>
      </w:r>
      <w:r>
        <w:br/>
      </w:r>
      <w:r>
        <w:rPr>
          <w:rFonts w:ascii="Times New Roman"/>
          <w:b w:val="false"/>
          <w:i w:val="false"/>
          <w:color w:val="000000"/>
          <w:sz w:val="28"/>
        </w:rPr>
        <w:t>
      5. Сертификат представляется таможенным органам на бумажном носителе в напечатанном виде.</w:t>
      </w:r>
      <w:r>
        <w:br/>
      </w:r>
      <w:r>
        <w:rPr>
          <w:rFonts w:ascii="Times New Roman"/>
          <w:b w:val="false"/>
          <w:i w:val="false"/>
          <w:color w:val="000000"/>
          <w:sz w:val="28"/>
        </w:rPr>
        <w:t>
      В случаях и порядке, предусмотренных в соответствии с законодательством государства – члена Таможенного союза, при таможенном декларировании товаров в электронной форме допускается представление до выпуска товаров сертификата в сканированном виде. При этом по запросу таможенного органа должен быть представлен оригинал сертификата на бумажном носителе. В случае непредставления по запросу таможенного органа оригинала сертификата на бумажном носителе, тарифные преференции не предоставляются.</w:t>
      </w:r>
      <w:r>
        <w:br/>
      </w:r>
      <w:r>
        <w:rPr>
          <w:rFonts w:ascii="Times New Roman"/>
          <w:b w:val="false"/>
          <w:i w:val="false"/>
          <w:color w:val="000000"/>
          <w:sz w:val="28"/>
        </w:rPr>
        <w:t>
      6. Оригинал сертификата хранится в таможенном органе.</w:t>
      </w:r>
      <w:r>
        <w:br/>
      </w:r>
      <w:r>
        <w:rPr>
          <w:rFonts w:ascii="Times New Roman"/>
          <w:b w:val="false"/>
          <w:i w:val="false"/>
          <w:color w:val="000000"/>
          <w:sz w:val="28"/>
        </w:rPr>
        <w:t>
      7. Описание товара в сертификате должно быть достаточным для его идентификации таможенным органом с товаром, заявленным при таможенном декларировании.</w:t>
      </w:r>
      <w:r>
        <w:br/>
      </w:r>
      <w:r>
        <w:rPr>
          <w:rFonts w:ascii="Times New Roman"/>
          <w:b w:val="false"/>
          <w:i w:val="false"/>
          <w:color w:val="000000"/>
          <w:sz w:val="28"/>
        </w:rPr>
        <w:t>
      8. Тарифные преференции предоставляются в отношении количества товара, указанного в сертификате. В случае превышения не более чем на 5 процентов фактического веса поставленного товара относительно веса, указанного в сертификате, тарифные преференции предоставляются в отношении фактического веса товара.</w:t>
      </w:r>
      <w:r>
        <w:br/>
      </w:r>
      <w:r>
        <w:rPr>
          <w:rFonts w:ascii="Times New Roman"/>
          <w:b w:val="false"/>
          <w:i w:val="false"/>
          <w:color w:val="000000"/>
          <w:sz w:val="28"/>
        </w:rPr>
        <w:t>
      9. В случаях утраты или повреждения сертификата, принимается его дубликат (копия), заверенный уполномоченным органом страны-бенефициара.</w:t>
      </w:r>
      <w:r>
        <w:br/>
      </w:r>
      <w:r>
        <w:rPr>
          <w:rFonts w:ascii="Times New Roman"/>
          <w:b w:val="false"/>
          <w:i w:val="false"/>
          <w:color w:val="000000"/>
          <w:sz w:val="28"/>
        </w:rPr>
        <w:t>
      10. Для удостоверения происхождения небольших партий товаров, стоимость которых в соответствии с коммерческими документами не превышает в эквиваленте 5000 долларов США, в целях предоставления тарифных преференций представление сертификата не требуется. В этом случае представляется декларация о происхождении товара.</w:t>
      </w:r>
      <w:r>
        <w:br/>
      </w:r>
      <w:r>
        <w:rPr>
          <w:rFonts w:ascii="Times New Roman"/>
          <w:b w:val="false"/>
          <w:i w:val="false"/>
          <w:color w:val="000000"/>
          <w:sz w:val="28"/>
        </w:rPr>
        <w:t>
      В случае обнаружения признаков того, что заявленные в декларации о происхождении товара сведения о стране происхождения товара являются недостоверными, по мотивированному требованию таможенного органа представляется оригинал сертификата, за исключением случаев, когда в соответствии с таможенным законодательством Таможенного союза представление документа, подтверждающего страну происхождения товара, не требуется.</w:t>
      </w:r>
    </w:p>
    <w:p>
      <w:pPr>
        <w:spacing w:after="0"/>
        <w:ind w:left="0"/>
        <w:jc w:val="left"/>
      </w:pPr>
      <w:r>
        <w:rPr>
          <w:rFonts w:ascii="Times New Roman"/>
          <w:b/>
          <w:i w:val="false"/>
          <w:color w:val="000000"/>
        </w:rPr>
        <w:t xml:space="preserve"> Раздел 10. Административное сотрудничество</w:t>
      </w:r>
    </w:p>
    <w:p>
      <w:pPr>
        <w:spacing w:after="0"/>
        <w:ind w:left="0"/>
        <w:jc w:val="both"/>
      </w:pPr>
      <w:r>
        <w:rPr>
          <w:rFonts w:ascii="Times New Roman"/>
          <w:b w:val="false"/>
          <w:i w:val="false"/>
          <w:color w:val="000000"/>
          <w:sz w:val="28"/>
        </w:rPr>
        <w:t>      1. Евразийская экономическая комиссия получает от стран-бенефициаров информацию о наименованиях и адресах уполномоченных органов стран – бенефициаров, которые удостоверяют и верифицируют сертификаты, декларации о происхождении товаров, вместе с образцами оттисков печатей, используемых этими органами (если национальным законодательством таких стран полномочиями по выдаче и верификации сертификатов и деклараций о происхождении товаров наделены разные органы).</w:t>
      </w:r>
      <w:r>
        <w:br/>
      </w:r>
      <w:r>
        <w:rPr>
          <w:rFonts w:ascii="Times New Roman"/>
          <w:b w:val="false"/>
          <w:i w:val="false"/>
          <w:color w:val="000000"/>
          <w:sz w:val="28"/>
        </w:rPr>
        <w:t xml:space="preserve">
      Образцы оттисков печатей должны быть представлены в оригинале и быть четкими для целей проведения их однозначной идентификации на предмет подлинности. </w:t>
      </w:r>
      <w:r>
        <w:br/>
      </w:r>
      <w:r>
        <w:rPr>
          <w:rFonts w:ascii="Times New Roman"/>
          <w:b w:val="false"/>
          <w:i w:val="false"/>
          <w:color w:val="000000"/>
          <w:sz w:val="28"/>
        </w:rPr>
        <w:t>
      2. Страны-бенефициары незамедлительно информируют Евразийскую экономическую комиссию о любых изменениях информации, указанной в пункте 1 настоящего раздела.</w:t>
      </w:r>
      <w:r>
        <w:br/>
      </w:r>
      <w:r>
        <w:rPr>
          <w:rFonts w:ascii="Times New Roman"/>
          <w:b w:val="false"/>
          <w:i w:val="false"/>
          <w:color w:val="000000"/>
          <w:sz w:val="28"/>
        </w:rPr>
        <w:t>
      3. Евразийская экономическая комиссия незамедлительно направляет в центральные таможенные органы государств–членов Таможенного союза полученную от стран-бенефициаров информацию, отвечающую требованиям пункта 1 настоящего раздела. В случае изменения ранее направленной в центральные таможенные органы государств–членов Таможенного союза информации, Евразийская экономическая комиссия указывает дату, с которой используются новые печати уполномоченного органа страны-бенефициара, при наличии такой информации в обращении страны-бенефициара.</w:t>
      </w:r>
      <w:r>
        <w:br/>
      </w:r>
      <w:r>
        <w:rPr>
          <w:rFonts w:ascii="Times New Roman"/>
          <w:b w:val="false"/>
          <w:i w:val="false"/>
          <w:color w:val="000000"/>
          <w:sz w:val="28"/>
        </w:rPr>
        <w:t>
      4. Евразийская экономическая комиссия размещает на своем официальном интернет-сайте полученную от стран-бенефициаров информацию, отвечающую требованиям пункта 1 настоящего раздела, о наименовании уполномоченных органов стран-бенефициаров и их адресах.</w:t>
      </w:r>
      <w:r>
        <w:br/>
      </w:r>
      <w:r>
        <w:rPr>
          <w:rFonts w:ascii="Times New Roman"/>
          <w:b w:val="false"/>
          <w:i w:val="false"/>
          <w:color w:val="000000"/>
          <w:sz w:val="28"/>
        </w:rPr>
        <w:t>
      5. Тарифные преференции не предоставляются в отношении товаров, происходящих из стран-бенефициаров, которые не предоставили информацию, отвечающую требованиям настоящего раздела, представили информацию, не отвечающую требованиям настоящего раздела.</w:t>
      </w:r>
      <w:r>
        <w:br/>
      </w:r>
      <w:r>
        <w:rPr>
          <w:rFonts w:ascii="Times New Roman"/>
          <w:b w:val="false"/>
          <w:i w:val="false"/>
          <w:color w:val="000000"/>
          <w:sz w:val="28"/>
        </w:rPr>
        <w:t>
      6. Каждая страна-бенефициар принимает меры по обеспечению соблюдения настоящих Правил, в том числе условий административного сотрудничества.</w:t>
      </w:r>
      <w:r>
        <w:br/>
      </w:r>
      <w:r>
        <w:rPr>
          <w:rFonts w:ascii="Times New Roman"/>
          <w:b w:val="false"/>
          <w:i w:val="false"/>
          <w:color w:val="000000"/>
          <w:sz w:val="28"/>
        </w:rPr>
        <w:t xml:space="preserve">
      7. При обнаружении таможенным органом государства – члена Таможенного союза признаков, указывающих на то, что сертификат не выдавался или сертификат (декларация о происхождении товара) содержит недостоверные сведения, таможенный орган государства–члена Таможенного союза вправе обратиться с запросом к уполномоченному органу страны-бенефициара с мотивированной просьбой подтвердить подлинность сертификата (декларации о происхождении товара) и (или) достоверность содержащихся в нем сведений или представить дополнительные либо уточняющие сведения, в том числе о выполнении критерия происхождения товаров, и (или) копии документов, на основании которых был выдан такой сертификат. </w:t>
      </w:r>
      <w:r>
        <w:br/>
      </w:r>
      <w:r>
        <w:rPr>
          <w:rFonts w:ascii="Times New Roman"/>
          <w:b w:val="false"/>
          <w:i w:val="false"/>
          <w:color w:val="000000"/>
          <w:sz w:val="28"/>
        </w:rPr>
        <w:t>
      К запросу о верификации прикладывается копия проверяемого сертификата (декларации о происхождении товара).</w:t>
      </w:r>
      <w:r>
        <w:br/>
      </w:r>
      <w:r>
        <w:rPr>
          <w:rFonts w:ascii="Times New Roman"/>
          <w:b w:val="false"/>
          <w:i w:val="false"/>
          <w:color w:val="000000"/>
          <w:sz w:val="28"/>
        </w:rPr>
        <w:t>
      В запросе указываются причины его направления и (или) другая дополнительная информация, указывающая на то, какие сведения в сертификате (декларации о происхождении товара) могут быть недостоверными, за исключением случаев проведения верификации на основе выборочности.</w:t>
      </w:r>
      <w:r>
        <w:br/>
      </w:r>
      <w:r>
        <w:rPr>
          <w:rFonts w:ascii="Times New Roman"/>
          <w:b w:val="false"/>
          <w:i w:val="false"/>
          <w:color w:val="000000"/>
          <w:sz w:val="28"/>
        </w:rPr>
        <w:t>
      8. При направлении таможенным органом государства–члена Таможенного союза запроса в уполномоченные органы стран-бенефициаров до получения результатов верификации, тарифные преференции в отношении ввозимых товаров не предоставляются.</w:t>
      </w:r>
      <w:r>
        <w:br/>
      </w:r>
      <w:r>
        <w:rPr>
          <w:rFonts w:ascii="Times New Roman"/>
          <w:b w:val="false"/>
          <w:i w:val="false"/>
          <w:color w:val="000000"/>
          <w:sz w:val="28"/>
        </w:rPr>
        <w:t>
      Информация о результатах верификации должна быть направлена в таможенный орган, направивший запрос, в возможно короткий срок.</w:t>
      </w:r>
      <w:r>
        <w:br/>
      </w:r>
      <w:r>
        <w:rPr>
          <w:rFonts w:ascii="Times New Roman"/>
          <w:b w:val="false"/>
          <w:i w:val="false"/>
          <w:color w:val="000000"/>
          <w:sz w:val="28"/>
        </w:rPr>
        <w:t xml:space="preserve">
      Полученные результаты должны однозначно свидетельствовать о том, что документы, подтверждающие страну происхождения товаров, являются подлинными и (или) товары, указанные в запросе, являются товарами, происходящими из страны-бенефициара в соответствии с настоящими Правилами, а также о выполнении других требований настоящих Правил. </w:t>
      </w:r>
    </w:p>
    <w:p>
      <w:pPr>
        <w:spacing w:after="0"/>
        <w:ind w:left="0"/>
        <w:jc w:val="left"/>
      </w:pPr>
      <w:r>
        <w:rPr>
          <w:rFonts w:ascii="Times New Roman"/>
          <w:b/>
          <w:i w:val="false"/>
          <w:color w:val="000000"/>
        </w:rPr>
        <w:t xml:space="preserve"> Раздел 11. Основания для отказа в предоставлении</w:t>
      </w:r>
      <w:r>
        <w:br/>
      </w:r>
      <w:r>
        <w:rPr>
          <w:rFonts w:ascii="Times New Roman"/>
          <w:b/>
          <w:i w:val="false"/>
          <w:color w:val="000000"/>
        </w:rPr>
        <w:t>
тарифных преференций</w:t>
      </w:r>
    </w:p>
    <w:p>
      <w:pPr>
        <w:spacing w:after="0"/>
        <w:ind w:left="0"/>
        <w:jc w:val="both"/>
      </w:pPr>
      <w:r>
        <w:rPr>
          <w:rFonts w:ascii="Times New Roman"/>
          <w:b w:val="false"/>
          <w:i w:val="false"/>
          <w:color w:val="000000"/>
          <w:sz w:val="28"/>
        </w:rPr>
        <w:t>      1. Таможенные органы государств–членов Таможенного союза отказывают в предоставлении тарифных преференций в отношении товаров, происходящих и ввозимых из страны-бенефициара, в случаях, если:</w:t>
      </w:r>
      <w:r>
        <w:br/>
      </w:r>
      <w:r>
        <w:rPr>
          <w:rFonts w:ascii="Times New Roman"/>
          <w:b w:val="false"/>
          <w:i w:val="false"/>
          <w:color w:val="000000"/>
          <w:sz w:val="28"/>
        </w:rPr>
        <w:t>
      1) не соблюдены условия предоставления тарифных преференций, предусмотренные разделом 7 настоящих Правил;</w:t>
      </w:r>
      <w:r>
        <w:br/>
      </w:r>
      <w:r>
        <w:rPr>
          <w:rFonts w:ascii="Times New Roman"/>
          <w:b w:val="false"/>
          <w:i w:val="false"/>
          <w:color w:val="000000"/>
          <w:sz w:val="28"/>
        </w:rPr>
        <w:t>
      2) таможенными органами государства–члена Таможенного союза получены сведения от уполномоченных органов страны-бенефициара о том, что сертификат не выдавался, аннулирован (отозван) или выдан на основании недействительных, недостоверных или неполных документов и (или) сведений;</w:t>
      </w:r>
      <w:r>
        <w:br/>
      </w:r>
      <w:r>
        <w:rPr>
          <w:rFonts w:ascii="Times New Roman"/>
          <w:b w:val="false"/>
          <w:i w:val="false"/>
          <w:color w:val="000000"/>
          <w:sz w:val="28"/>
        </w:rPr>
        <w:t>
      3) невозможно идентифицировать товар, описанный в сертификате, с товаром, заявленным при таможенном декларировании;</w:t>
      </w:r>
      <w:r>
        <w:br/>
      </w:r>
      <w:r>
        <w:rPr>
          <w:rFonts w:ascii="Times New Roman"/>
          <w:b w:val="false"/>
          <w:i w:val="false"/>
          <w:color w:val="000000"/>
          <w:sz w:val="28"/>
        </w:rPr>
        <w:t>
      4) не получен в течение 6 месяцев с даты направления запроса, указанного в пункте 7 раздела 10 настоящих Правил, ответ относительно запрашиваемого сертификата (декларации о происхождении товара) от уполномоченного органа страны-бенефициара или полученные результаты верификации не позволяют установить подлинность сертификатов (деклараций о происхождении товара) и (или) действительное происхождение товаров;</w:t>
      </w:r>
      <w:r>
        <w:br/>
      </w:r>
      <w:r>
        <w:rPr>
          <w:rFonts w:ascii="Times New Roman"/>
          <w:b w:val="false"/>
          <w:i w:val="false"/>
          <w:color w:val="000000"/>
          <w:sz w:val="28"/>
        </w:rPr>
        <w:t>
      5) не представлен по требованию таможенного органа, в случаях, предусмотренных пунктами 5, 10 раздела 9 настоящих Правил, оригинал сертификата.</w:t>
      </w:r>
      <w:r>
        <w:br/>
      </w:r>
      <w:r>
        <w:rPr>
          <w:rFonts w:ascii="Times New Roman"/>
          <w:b w:val="false"/>
          <w:i w:val="false"/>
          <w:color w:val="000000"/>
          <w:sz w:val="28"/>
        </w:rPr>
        <w:t xml:space="preserve">
      2. В случае несоблюдения условий предоставления тарифных преференций, предусмотренных подпунктами 1)–3) пункта 1 раздела </w:t>
      </w:r>
      <w:r>
        <w:br/>
      </w:r>
      <w:r>
        <w:rPr>
          <w:rFonts w:ascii="Times New Roman"/>
          <w:b w:val="false"/>
          <w:i w:val="false"/>
          <w:color w:val="000000"/>
          <w:sz w:val="28"/>
        </w:rPr>
        <w:t>
7 настоящих Правил, таможенный орган государства–члена Таможенного союза принимает решение об отказе в предоставлении тарифных преференций без направления запроса в уполномоченный орган страны-бенефициара о проведении верификации сертификата.</w:t>
      </w:r>
      <w:r>
        <w:br/>
      </w:r>
      <w:r>
        <w:rPr>
          <w:rFonts w:ascii="Times New Roman"/>
          <w:b w:val="false"/>
          <w:i w:val="false"/>
          <w:color w:val="000000"/>
          <w:sz w:val="28"/>
        </w:rPr>
        <w:t>
      3. Для целей предоставления тарифных преференций товар не считается происходящим из страны-бенефициара до тех пор, пока не будут представлены надлежащим образом оформленный сертификат или запрошенные сведения.</w:t>
      </w:r>
      <w:r>
        <w:br/>
      </w:r>
      <w:r>
        <w:rPr>
          <w:rFonts w:ascii="Times New Roman"/>
          <w:b w:val="false"/>
          <w:i w:val="false"/>
          <w:color w:val="000000"/>
          <w:sz w:val="28"/>
        </w:rPr>
        <w:t>
      Тарифные преференции для такого товара предоставляются после получения ответа уполномоченных органов страны-бенефициара, подтверждающего подлинность сертификата (декларации о происхождении товара) и (или) достоверность содержащихся в нем сведений, или содержащего дополнительные либо уточняющие сведения, в том числе о выполнении критерия происхождения товаров, если такой ответ был получен запрашивающим таможенным органом государства – члена Таможенного союза не позднее 6 месяцев с даты направления запроса.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определения происхождения</w:t>
      </w:r>
      <w:r>
        <w:br/>
      </w:r>
      <w:r>
        <w:rPr>
          <w:rFonts w:ascii="Times New Roman"/>
          <w:b w:val="false"/>
          <w:i w:val="false"/>
          <w:color w:val="000000"/>
          <w:sz w:val="28"/>
        </w:rPr>
        <w:t>
товаров из развивающихся и наименее</w:t>
      </w:r>
      <w:r>
        <w:br/>
      </w:r>
      <w:r>
        <w:rPr>
          <w:rFonts w:ascii="Times New Roman"/>
          <w:b w:val="false"/>
          <w:i w:val="false"/>
          <w:color w:val="000000"/>
          <w:sz w:val="28"/>
        </w:rPr>
        <w:t>
развитых стран–пользователей единой</w:t>
      </w:r>
      <w:r>
        <w:br/>
      </w:r>
      <w:r>
        <w:rPr>
          <w:rFonts w:ascii="Times New Roman"/>
          <w:b w:val="false"/>
          <w:i w:val="false"/>
          <w:color w:val="000000"/>
          <w:sz w:val="28"/>
        </w:rPr>
        <w:t xml:space="preserve">
системы тарифных преференций    </w:t>
      </w:r>
      <w:r>
        <w:br/>
      </w:r>
      <w:r>
        <w:rPr>
          <w:rFonts w:ascii="Times New Roman"/>
          <w:b w:val="false"/>
          <w:i w:val="false"/>
          <w:color w:val="000000"/>
          <w:sz w:val="28"/>
        </w:rPr>
        <w:t xml:space="preserve">
Таможенного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5499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7886700"/>
                    </a:xfrm>
                    <a:prstGeom prst="rect">
                      <a:avLst/>
                    </a:prstGeom>
                  </pic:spPr>
                </pic:pic>
              </a:graphicData>
            </a:graphic>
          </wp:inline>
        </w:drawing>
      </w:r>
    </w:p>
    <w:p>
      <w:pPr>
        <w:spacing w:after="0"/>
        <w:ind w:left="0"/>
        <w:jc w:val="both"/>
      </w:pPr>
      <w:r>
        <w:drawing>
          <wp:inline distT="0" distB="0" distL="0" distR="0">
            <wp:extent cx="5524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76835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происхождения товаров из развивающихся</w:t>
      </w:r>
      <w:r>
        <w:br/>
      </w:r>
      <w:r>
        <w:rPr>
          <w:rFonts w:ascii="Times New Roman"/>
          <w:b w:val="false"/>
          <w:i w:val="false"/>
          <w:color w:val="000000"/>
          <w:sz w:val="28"/>
        </w:rPr>
        <w:t>
и наименее развитых стран – пользователей</w:t>
      </w:r>
      <w:r>
        <w:br/>
      </w:r>
      <w:r>
        <w:rPr>
          <w:rFonts w:ascii="Times New Roman"/>
          <w:b w:val="false"/>
          <w:i w:val="false"/>
          <w:color w:val="000000"/>
          <w:sz w:val="28"/>
        </w:rPr>
        <w:t xml:space="preserve">
единой системы тарифных преференций   </w:t>
      </w:r>
      <w:r>
        <w:br/>
      </w:r>
      <w:r>
        <w:rPr>
          <w:rFonts w:ascii="Times New Roman"/>
          <w:b w:val="false"/>
          <w:i w:val="false"/>
          <w:color w:val="000000"/>
          <w:sz w:val="28"/>
        </w:rPr>
        <w:t xml:space="preserve">
Таможенного союза            </w:t>
      </w:r>
    </w:p>
    <w:p>
      <w:pPr>
        <w:spacing w:after="0"/>
        <w:ind w:left="0"/>
        <w:jc w:val="left"/>
      </w:pPr>
      <w:r>
        <w:rPr>
          <w:rFonts w:ascii="Times New Roman"/>
          <w:b/>
          <w:i w:val="false"/>
          <w:color w:val="000000"/>
        </w:rPr>
        <w:t xml:space="preserve"> Требования к оформлению сертификатов о происхождении</w:t>
      </w:r>
      <w:r>
        <w:br/>
      </w:r>
      <w:r>
        <w:rPr>
          <w:rFonts w:ascii="Times New Roman"/>
          <w:b/>
          <w:i w:val="false"/>
          <w:color w:val="000000"/>
        </w:rPr>
        <w:t>
товара формы «А» Общие положения</w:t>
      </w:r>
    </w:p>
    <w:p>
      <w:pPr>
        <w:spacing w:after="0"/>
        <w:ind w:left="0"/>
        <w:jc w:val="both"/>
      </w:pPr>
      <w:r>
        <w:rPr>
          <w:rFonts w:ascii="Times New Roman"/>
          <w:b w:val="false"/>
          <w:i w:val="false"/>
          <w:color w:val="000000"/>
          <w:sz w:val="28"/>
        </w:rPr>
        <w:t>      Бланк сертификата о происхождении товара формы «А» (далее – сертификат) изготавливается типографским способом на бумаге с защитной сеткой или защитным цветовым полем и должен соответствовать образцу сертификата на английском или французском языках, приведенному в приложении 1 к Правилам.</w:t>
      </w:r>
      <w:r>
        <w:br/>
      </w:r>
      <w:r>
        <w:rPr>
          <w:rFonts w:ascii="Times New Roman"/>
          <w:b w:val="false"/>
          <w:i w:val="false"/>
          <w:color w:val="000000"/>
          <w:sz w:val="28"/>
        </w:rPr>
        <w:t>
      Примечания с требованиями по заполнению сертификата могут быть напечатаны типографским способом на оборотной стороне бланка как на языке, на котором заполняется сертификат, так и на любом другом языке, либо могут полностью или частично отсутствовать.</w:t>
      </w:r>
      <w:r>
        <w:br/>
      </w:r>
      <w:r>
        <w:rPr>
          <w:rFonts w:ascii="Times New Roman"/>
          <w:b w:val="false"/>
          <w:i w:val="false"/>
          <w:color w:val="000000"/>
          <w:sz w:val="28"/>
        </w:rPr>
        <w:t>
      Сертификат должен быть заполнен печатным способом (за исключением отдельных обозначений, указанных ниже).</w:t>
      </w:r>
      <w:r>
        <w:br/>
      </w:r>
      <w:r>
        <w:rPr>
          <w:rFonts w:ascii="Times New Roman"/>
          <w:b w:val="false"/>
          <w:i w:val="false"/>
          <w:color w:val="000000"/>
          <w:sz w:val="28"/>
        </w:rPr>
        <w:t>
      В сертификате не допускаются использование факсимиле подписей лиц, наличие каких-либо подчисток и помарок. Вносимые в сертификат исправления могут быть произведены путем зачеркивания ошибочных данных и впечатывания необходимых сведений. Каждое такое исправление заверяется печатью компетентного органа, уполномоченного выдавать сертификаты.</w:t>
      </w:r>
      <w:r>
        <w:br/>
      </w:r>
      <w:r>
        <w:rPr>
          <w:rFonts w:ascii="Times New Roman"/>
          <w:b w:val="false"/>
          <w:i w:val="false"/>
          <w:color w:val="000000"/>
          <w:sz w:val="28"/>
        </w:rPr>
        <w:t>
      В одном сертификате возможно заявление сведений о нескольких товарах.</w:t>
      </w:r>
      <w:r>
        <w:br/>
      </w:r>
      <w:r>
        <w:rPr>
          <w:rFonts w:ascii="Times New Roman"/>
          <w:b w:val="false"/>
          <w:i w:val="false"/>
          <w:color w:val="000000"/>
          <w:sz w:val="28"/>
        </w:rPr>
        <w:t>
      В сертификате в обязательном порядке должен быть проставлен справочный (регистрационный) номер, а также заполнены графы 1, 7 - 9, 11 и 12.</w:t>
      </w:r>
      <w:r>
        <w:br/>
      </w:r>
      <w:r>
        <w:rPr>
          <w:rFonts w:ascii="Times New Roman"/>
          <w:b w:val="false"/>
          <w:i w:val="false"/>
          <w:color w:val="000000"/>
          <w:sz w:val="28"/>
        </w:rPr>
        <w:t>
      Неиспользованное место в графах 5 - 10 сертификата, а также дополнительных листах к нему, должно быть перечеркнуто с целью предотвращения внесения в них каких-либо дополнительных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Графа, расположенная в правом верхнем углу сертификата</w:t>
      </w:r>
    </w:p>
    <w:p>
      <w:pPr>
        <w:spacing w:after="0"/>
        <w:ind w:left="0"/>
        <w:jc w:val="both"/>
      </w:pPr>
      <w:r>
        <w:rPr>
          <w:rFonts w:ascii="Times New Roman"/>
          <w:b w:val="false"/>
          <w:i w:val="false"/>
          <w:color w:val="000000"/>
          <w:sz w:val="28"/>
        </w:rPr>
        <w:t>      Указывается справочный (регистрационный) номер сертификата. Допускается написание от руки справочного (регистрационного) номера сертификата.</w:t>
      </w:r>
      <w:r>
        <w:br/>
      </w:r>
      <w:r>
        <w:rPr>
          <w:rFonts w:ascii="Times New Roman"/>
          <w:b w:val="false"/>
          <w:i w:val="false"/>
          <w:color w:val="000000"/>
          <w:sz w:val="28"/>
        </w:rPr>
        <w:t>
      Указывается наименование страны, в которой сертификат выдан.</w:t>
      </w:r>
    </w:p>
    <w:p>
      <w:pPr>
        <w:spacing w:after="0"/>
        <w:ind w:left="0"/>
        <w:jc w:val="both"/>
      </w:pPr>
      <w:r>
        <w:rPr>
          <w:rFonts w:ascii="Times New Roman"/>
          <w:b/>
          <w:i w:val="false"/>
          <w:color w:val="000000"/>
          <w:sz w:val="28"/>
        </w:rPr>
        <w:t>      Графа 1</w:t>
      </w:r>
    </w:p>
    <w:p>
      <w:pPr>
        <w:spacing w:after="0"/>
        <w:ind w:left="0"/>
        <w:jc w:val="both"/>
      </w:pPr>
      <w:r>
        <w:rPr>
          <w:rFonts w:ascii="Times New Roman"/>
          <w:b w:val="false"/>
          <w:i w:val="false"/>
          <w:color w:val="000000"/>
          <w:sz w:val="28"/>
        </w:rPr>
        <w:t>      Указываются наименование и адрес экспортера (поставщика) товара, продавца товара по контракту или производителя товара.</w:t>
      </w:r>
    </w:p>
    <w:p>
      <w:pPr>
        <w:spacing w:after="0"/>
        <w:ind w:left="0"/>
        <w:jc w:val="both"/>
      </w:pPr>
      <w:r>
        <w:rPr>
          <w:rFonts w:ascii="Times New Roman"/>
          <w:b w:val="false"/>
          <w:i w:val="false"/>
          <w:color w:val="000000"/>
          <w:sz w:val="28"/>
        </w:rPr>
        <w:t>      </w:t>
      </w:r>
      <w:r>
        <w:rPr>
          <w:rFonts w:ascii="Times New Roman"/>
          <w:b/>
          <w:i w:val="false"/>
          <w:color w:val="000000"/>
          <w:sz w:val="28"/>
        </w:rPr>
        <w:t>Графа 2</w:t>
      </w:r>
    </w:p>
    <w:p>
      <w:pPr>
        <w:spacing w:after="0"/>
        <w:ind w:left="0"/>
        <w:jc w:val="both"/>
      </w:pPr>
      <w:r>
        <w:rPr>
          <w:rFonts w:ascii="Times New Roman"/>
          <w:b w:val="false"/>
          <w:i w:val="false"/>
          <w:color w:val="000000"/>
          <w:sz w:val="28"/>
        </w:rPr>
        <w:t xml:space="preserve">      Указываются наименование и адрес получателя или покупателя. </w:t>
      </w:r>
      <w:r>
        <w:br/>
      </w:r>
      <w:r>
        <w:rPr>
          <w:rFonts w:ascii="Times New Roman"/>
          <w:b w:val="false"/>
          <w:i w:val="false"/>
          <w:color w:val="000000"/>
          <w:sz w:val="28"/>
        </w:rPr>
        <w:t>
      Допускается, что графа может быть незаполненной.</w:t>
      </w:r>
    </w:p>
    <w:p>
      <w:pPr>
        <w:spacing w:after="0"/>
        <w:ind w:left="0"/>
        <w:jc w:val="both"/>
      </w:pPr>
      <w:r>
        <w:rPr>
          <w:rFonts w:ascii="Times New Roman"/>
          <w:b w:val="false"/>
          <w:i w:val="false"/>
          <w:color w:val="000000"/>
          <w:sz w:val="28"/>
        </w:rPr>
        <w:t>      </w:t>
      </w:r>
      <w:r>
        <w:rPr>
          <w:rFonts w:ascii="Times New Roman"/>
          <w:b/>
          <w:i w:val="false"/>
          <w:color w:val="000000"/>
          <w:sz w:val="28"/>
        </w:rPr>
        <w:t>Графа 3</w:t>
      </w:r>
    </w:p>
    <w:p>
      <w:pPr>
        <w:spacing w:after="0"/>
        <w:ind w:left="0"/>
        <w:jc w:val="both"/>
      </w:pPr>
      <w:r>
        <w:rPr>
          <w:rFonts w:ascii="Times New Roman"/>
          <w:b w:val="false"/>
          <w:i w:val="false"/>
          <w:color w:val="000000"/>
          <w:sz w:val="28"/>
        </w:rPr>
        <w:t>      Указываются сведения о маршруте транспортировки товаров и транспортных средствах (насколько это известно).</w:t>
      </w:r>
    </w:p>
    <w:p>
      <w:pPr>
        <w:spacing w:after="0"/>
        <w:ind w:left="0"/>
        <w:jc w:val="both"/>
      </w:pPr>
      <w:r>
        <w:rPr>
          <w:rFonts w:ascii="Times New Roman"/>
          <w:b/>
          <w:i w:val="false"/>
          <w:color w:val="000000"/>
          <w:sz w:val="28"/>
        </w:rPr>
        <w:t>      Графа 4</w:t>
      </w:r>
    </w:p>
    <w:p>
      <w:pPr>
        <w:spacing w:after="0"/>
        <w:ind w:left="0"/>
        <w:jc w:val="both"/>
      </w:pPr>
      <w:r>
        <w:rPr>
          <w:rFonts w:ascii="Times New Roman"/>
          <w:b w:val="false"/>
          <w:i w:val="false"/>
          <w:color w:val="000000"/>
          <w:sz w:val="28"/>
        </w:rPr>
        <w:t>      Используется для специальных отметок.</w:t>
      </w:r>
      <w:r>
        <w:br/>
      </w:r>
      <w:r>
        <w:rPr>
          <w:rFonts w:ascii="Times New Roman"/>
          <w:b w:val="false"/>
          <w:i w:val="false"/>
          <w:color w:val="000000"/>
          <w:sz w:val="28"/>
        </w:rPr>
        <w:t>
      В случае выдачи дубликата сертификата взамен поврежденного либо утраченного, в графе 4 уполномоченным органом страны-бенефициара делаются отметки «duplicate». При этом срок действия дубликата сертификата исчисляется с даты выдачи оригинала сертификата.</w:t>
      </w:r>
      <w:r>
        <w:br/>
      </w:r>
      <w:r>
        <w:rPr>
          <w:rFonts w:ascii="Times New Roman"/>
          <w:b w:val="false"/>
          <w:i w:val="false"/>
          <w:color w:val="000000"/>
          <w:sz w:val="28"/>
        </w:rPr>
        <w:t>
      В случае, если сертификат выдан после отправки товара, в графе делается отметка «issued retrospectively» или «issued retroactively».</w:t>
      </w:r>
      <w:r>
        <w:br/>
      </w:r>
      <w:r>
        <w:rPr>
          <w:rFonts w:ascii="Times New Roman"/>
          <w:b w:val="false"/>
          <w:i w:val="false"/>
          <w:color w:val="000000"/>
          <w:sz w:val="28"/>
        </w:rPr>
        <w:t>
      При аннулировании по каким-либо причинам уполномоченным органом страны-бенефициара ранее выданного сертификата в графу 4 вновь выданного сертификата вносятся запись «issued instead» или иная запись, которые позволяют установить, что сертификат выдан взамен, с указанием номера и даты выдачи аннулированного сертификата.</w:t>
      </w:r>
      <w:r>
        <w:br/>
      </w:r>
      <w:r>
        <w:rPr>
          <w:rFonts w:ascii="Times New Roman"/>
          <w:b w:val="false"/>
          <w:i w:val="false"/>
          <w:color w:val="000000"/>
          <w:sz w:val="28"/>
        </w:rPr>
        <w:t>
      Допускается, что графа может быть незаполненной.</w:t>
      </w:r>
    </w:p>
    <w:p>
      <w:pPr>
        <w:spacing w:after="0"/>
        <w:ind w:left="0"/>
        <w:jc w:val="both"/>
      </w:pPr>
      <w:r>
        <w:rPr>
          <w:rFonts w:ascii="Times New Roman"/>
          <w:b/>
          <w:i w:val="false"/>
          <w:color w:val="000000"/>
          <w:sz w:val="28"/>
        </w:rPr>
        <w:t>      Графа 5</w:t>
      </w:r>
    </w:p>
    <w:p>
      <w:pPr>
        <w:spacing w:after="0"/>
        <w:ind w:left="0"/>
        <w:jc w:val="both"/>
      </w:pPr>
      <w:r>
        <w:rPr>
          <w:rFonts w:ascii="Times New Roman"/>
          <w:b w:val="false"/>
          <w:i w:val="false"/>
          <w:color w:val="000000"/>
          <w:sz w:val="28"/>
        </w:rPr>
        <w:t xml:space="preserve">      В случае заявления в одном сертификате сведений о нескольких товарах перед каждым товаром указывается его порядковый номер в сертификате. </w:t>
      </w:r>
      <w:r>
        <w:br/>
      </w:r>
      <w:r>
        <w:rPr>
          <w:rFonts w:ascii="Times New Roman"/>
          <w:b w:val="false"/>
          <w:i w:val="false"/>
          <w:color w:val="000000"/>
          <w:sz w:val="28"/>
        </w:rPr>
        <w:t>
      Допускается, что графа может быть незаполненной.</w:t>
      </w:r>
    </w:p>
    <w:p>
      <w:pPr>
        <w:spacing w:after="0"/>
        <w:ind w:left="0"/>
        <w:jc w:val="both"/>
      </w:pPr>
      <w:r>
        <w:rPr>
          <w:rFonts w:ascii="Times New Roman"/>
          <w:b/>
          <w:i w:val="false"/>
          <w:color w:val="000000"/>
          <w:sz w:val="28"/>
        </w:rPr>
        <w:t>      Графа 6</w:t>
      </w:r>
    </w:p>
    <w:p>
      <w:pPr>
        <w:spacing w:after="0"/>
        <w:ind w:left="0"/>
        <w:jc w:val="both"/>
      </w:pPr>
      <w:r>
        <w:rPr>
          <w:rFonts w:ascii="Times New Roman"/>
          <w:b w:val="false"/>
          <w:i w:val="false"/>
          <w:color w:val="000000"/>
          <w:sz w:val="28"/>
        </w:rPr>
        <w:t>      Указываются данные о количестве грузовых мест и маркировке. Если в сертификате указываются сведения о нескольких товарах, данные приводятся без интервалов между ними или эти интервалы перечеркиваются. Допускаются записи «no marks» или «N/M».</w:t>
      </w:r>
      <w:r>
        <w:br/>
      </w:r>
      <w:r>
        <w:rPr>
          <w:rFonts w:ascii="Times New Roman"/>
          <w:b w:val="false"/>
          <w:i w:val="false"/>
          <w:color w:val="000000"/>
          <w:sz w:val="28"/>
        </w:rPr>
        <w:t>
      Допускается, что графа может быть незаполненной.</w:t>
      </w:r>
    </w:p>
    <w:p>
      <w:pPr>
        <w:spacing w:after="0"/>
        <w:ind w:left="0"/>
        <w:jc w:val="both"/>
      </w:pPr>
      <w:r>
        <w:rPr>
          <w:rFonts w:ascii="Times New Roman"/>
          <w:b/>
          <w:i w:val="false"/>
          <w:color w:val="000000"/>
          <w:sz w:val="28"/>
        </w:rPr>
        <w:t>      Графа 7</w:t>
      </w:r>
    </w:p>
    <w:p>
      <w:pPr>
        <w:spacing w:after="0"/>
        <w:ind w:left="0"/>
        <w:jc w:val="both"/>
      </w:pPr>
      <w:r>
        <w:rPr>
          <w:rFonts w:ascii="Times New Roman"/>
          <w:b w:val="false"/>
          <w:i w:val="false"/>
          <w:color w:val="000000"/>
          <w:sz w:val="28"/>
        </w:rPr>
        <w:t>      Указываются коммерческое наименование товара, вид обработки (например, свежие, сушеные, соленые и др.), его модель, марка, другие данные, позволяющие провести однозначную идентификацию товара с заявленным для целей таможенного декларирования, а также расфасовка, вид упаковки и количество мест товара.</w:t>
      </w:r>
      <w:r>
        <w:br/>
      </w:r>
      <w:r>
        <w:rPr>
          <w:rFonts w:ascii="Times New Roman"/>
          <w:b w:val="false"/>
          <w:i w:val="false"/>
          <w:color w:val="000000"/>
          <w:sz w:val="28"/>
        </w:rPr>
        <w:t>
      Если для описания товаров в поле графы не хватает места, используются дополнительные листы, выполненные на таких же бланках, что и основной лист сертификата, которые должны быть заверены подписью и печатью уполномоченного органа страны-бенефициара, удостоверившего сертификат, и иметь тот же регистрационный номер, что и основной лист сертификата.</w:t>
      </w:r>
      <w:r>
        <w:br/>
      </w:r>
      <w:r>
        <w:rPr>
          <w:rFonts w:ascii="Times New Roman"/>
          <w:b w:val="false"/>
          <w:i w:val="false"/>
          <w:color w:val="000000"/>
          <w:sz w:val="28"/>
        </w:rPr>
        <w:t>
      В случае наличия в этой графе ссылки на спецификацию к контракту копия последней также должна быть заверена печатью уполномоченного органа страны-бенефициара.</w:t>
      </w:r>
      <w:r>
        <w:br/>
      </w:r>
      <w:r>
        <w:rPr>
          <w:rFonts w:ascii="Times New Roman"/>
          <w:b w:val="false"/>
          <w:i w:val="false"/>
          <w:color w:val="000000"/>
          <w:sz w:val="28"/>
        </w:rPr>
        <w:t>
      Если в сертификате указываются сведения о нескольких товарах, описания товаров приводятся без интервалов между ними или эти интервалы перечеркиваются.</w:t>
      </w:r>
    </w:p>
    <w:p>
      <w:pPr>
        <w:spacing w:after="0"/>
        <w:ind w:left="0"/>
        <w:jc w:val="both"/>
      </w:pPr>
      <w:r>
        <w:rPr>
          <w:rFonts w:ascii="Times New Roman"/>
          <w:b/>
          <w:i w:val="false"/>
          <w:color w:val="000000"/>
          <w:sz w:val="28"/>
        </w:rPr>
        <w:t>      Графа 8</w:t>
      </w:r>
    </w:p>
    <w:p>
      <w:pPr>
        <w:spacing w:after="0"/>
        <w:ind w:left="0"/>
        <w:jc w:val="both"/>
      </w:pPr>
      <w:r>
        <w:rPr>
          <w:rFonts w:ascii="Times New Roman"/>
          <w:b w:val="false"/>
          <w:i w:val="false"/>
          <w:color w:val="000000"/>
          <w:sz w:val="28"/>
        </w:rPr>
        <w:t>      Указывается критерий происхождения товара:</w:t>
      </w:r>
      <w:r>
        <w:br/>
      </w:r>
      <w:r>
        <w:rPr>
          <w:rFonts w:ascii="Times New Roman"/>
          <w:b w:val="false"/>
          <w:i w:val="false"/>
          <w:color w:val="000000"/>
          <w:sz w:val="28"/>
        </w:rPr>
        <w:t>
      «P» – товар полностью произведен в стране-бенефициаре;</w:t>
      </w:r>
      <w:r>
        <w:br/>
      </w:r>
      <w:r>
        <w:rPr>
          <w:rFonts w:ascii="Times New Roman"/>
          <w:b w:val="false"/>
          <w:i w:val="false"/>
          <w:color w:val="000000"/>
          <w:sz w:val="28"/>
        </w:rPr>
        <w:t>
      «Y» (с указанием процентной доли стоимости материалов, не происходящих из стран-бенефициаров и (или) неизвестного происхождения, в цене продукта на условиях франко-завод, например, «Y15 %»)–товар подвергнут достаточной обработке или переработке;</w:t>
      </w:r>
      <w:r>
        <w:br/>
      </w:r>
      <w:r>
        <w:rPr>
          <w:rFonts w:ascii="Times New Roman"/>
          <w:b w:val="false"/>
          <w:i w:val="false"/>
          <w:color w:val="000000"/>
          <w:sz w:val="28"/>
        </w:rPr>
        <w:t>
      «Pk» – товар произведен в одной из стран–бенефициаров и был подвергнут обработке или переработке в других (одной или нескольких) странах–бенефициарах.</w:t>
      </w:r>
      <w:r>
        <w:br/>
      </w:r>
      <w:r>
        <w:rPr>
          <w:rFonts w:ascii="Times New Roman"/>
          <w:b w:val="false"/>
          <w:i w:val="false"/>
          <w:color w:val="000000"/>
          <w:sz w:val="28"/>
        </w:rPr>
        <w:t>
      Критерий происхождения товара должен быть обозначен для каждого товара, заявленного в графе 7 сертификата.</w:t>
      </w:r>
      <w:r>
        <w:br/>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8 допустимо указание одного буквенного обозначения критерия происхождения для всех товаров данной четырехзначной товарной позиции.</w:t>
      </w:r>
    </w:p>
    <w:p>
      <w:pPr>
        <w:spacing w:after="0"/>
        <w:ind w:left="0"/>
        <w:jc w:val="both"/>
      </w:pPr>
      <w:r>
        <w:rPr>
          <w:rFonts w:ascii="Times New Roman"/>
          <w:b/>
          <w:i w:val="false"/>
          <w:color w:val="000000"/>
          <w:sz w:val="28"/>
        </w:rPr>
        <w:t>      Графа 9</w:t>
      </w:r>
    </w:p>
    <w:p>
      <w:pPr>
        <w:spacing w:after="0"/>
        <w:ind w:left="0"/>
        <w:jc w:val="both"/>
      </w:pPr>
      <w:r>
        <w:rPr>
          <w:rFonts w:ascii="Times New Roman"/>
          <w:b w:val="false"/>
          <w:i w:val="false"/>
          <w:color w:val="000000"/>
          <w:sz w:val="28"/>
        </w:rPr>
        <w:t>      Указывается вес товара (брутто) или иные данные о количестве товара. Если в сертификате заявлено несколько товаров, данные о весе (брутто) или иные данные о количестве товара приводятся для каждого отдельно поименованного товара.</w:t>
      </w:r>
    </w:p>
    <w:p>
      <w:pPr>
        <w:spacing w:after="0"/>
        <w:ind w:left="0"/>
        <w:jc w:val="both"/>
      </w:pPr>
      <w:r>
        <w:rPr>
          <w:rFonts w:ascii="Times New Roman"/>
          <w:b/>
          <w:i w:val="false"/>
          <w:color w:val="000000"/>
          <w:sz w:val="28"/>
        </w:rPr>
        <w:t>      Графа 10</w:t>
      </w:r>
    </w:p>
    <w:p>
      <w:pPr>
        <w:spacing w:after="0"/>
        <w:ind w:left="0"/>
        <w:jc w:val="both"/>
      </w:pPr>
      <w:r>
        <w:rPr>
          <w:rFonts w:ascii="Times New Roman"/>
          <w:b w:val="false"/>
          <w:i w:val="false"/>
          <w:color w:val="000000"/>
          <w:sz w:val="28"/>
        </w:rPr>
        <w:t>      Указываются номер и дата счета-фактуры (инвойса) или счета-проформы. В графе может быть указан как один общий счет-фактура (инвойс) или счет-проформа для всех заявленных в сертификате товаров, так и при необходимости несколько счетов-фактур (инвойсов) или счетов-проформ для некоторых отдельно поименованных товаров.</w:t>
      </w:r>
      <w:r>
        <w:br/>
      </w:r>
      <w:r>
        <w:rPr>
          <w:rFonts w:ascii="Times New Roman"/>
          <w:b w:val="false"/>
          <w:i w:val="false"/>
          <w:color w:val="000000"/>
          <w:sz w:val="28"/>
        </w:rPr>
        <w:t>
      Допускается, что графа может быть незаполненной.</w:t>
      </w:r>
    </w:p>
    <w:p>
      <w:pPr>
        <w:spacing w:after="0"/>
        <w:ind w:left="0"/>
        <w:jc w:val="both"/>
      </w:pPr>
      <w:r>
        <w:rPr>
          <w:rFonts w:ascii="Times New Roman"/>
          <w:b/>
          <w:i w:val="false"/>
          <w:color w:val="000000"/>
          <w:sz w:val="28"/>
        </w:rPr>
        <w:t>      Графа 11</w:t>
      </w:r>
    </w:p>
    <w:p>
      <w:pPr>
        <w:spacing w:after="0"/>
        <w:ind w:left="0"/>
        <w:jc w:val="both"/>
      </w:pPr>
      <w:r>
        <w:rPr>
          <w:rFonts w:ascii="Times New Roman"/>
          <w:b w:val="false"/>
          <w:i w:val="false"/>
          <w:color w:val="000000"/>
          <w:sz w:val="28"/>
        </w:rPr>
        <w:t>      Графа содержит данные о дате и месте удостоверения сертификата, наименование и печать уполномоченного органа страны-бенефициара, а также подпись должностного лица указанного органа.</w:t>
      </w:r>
      <w:r>
        <w:br/>
      </w:r>
      <w:r>
        <w:rPr>
          <w:rFonts w:ascii="Times New Roman"/>
          <w:b w:val="false"/>
          <w:i w:val="false"/>
          <w:color w:val="000000"/>
          <w:sz w:val="28"/>
        </w:rPr>
        <w:t>
      Допускается указание данных о дате, месте удостоверения сертификата и наименовании уполномоченного органа страны-бенефициара на языке страны происхождения товара.</w:t>
      </w:r>
      <w:r>
        <w:br/>
      </w:r>
      <w:r>
        <w:rPr>
          <w:rFonts w:ascii="Times New Roman"/>
          <w:b w:val="false"/>
          <w:i w:val="false"/>
          <w:color w:val="000000"/>
          <w:sz w:val="28"/>
        </w:rPr>
        <w:t>
      Допускается указание даты и места удостоверения сертификата способом, отличным от печатного.</w:t>
      </w:r>
      <w:r>
        <w:br/>
      </w: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r>
        <w:br/>
      </w:r>
      <w:r>
        <w:rPr>
          <w:rFonts w:ascii="Times New Roman"/>
          <w:b w:val="false"/>
          <w:i w:val="false"/>
          <w:color w:val="000000"/>
          <w:sz w:val="28"/>
        </w:rPr>
        <w:t>
      Подпись рассматривается в качестве дополнительной информации, подтверждающей подлинность сертификата.</w:t>
      </w:r>
    </w:p>
    <w:p>
      <w:pPr>
        <w:spacing w:after="0"/>
        <w:ind w:left="0"/>
        <w:jc w:val="both"/>
      </w:pPr>
      <w:r>
        <w:rPr>
          <w:rFonts w:ascii="Times New Roman"/>
          <w:b/>
          <w:i w:val="false"/>
          <w:color w:val="000000"/>
          <w:sz w:val="28"/>
        </w:rPr>
        <w:t>      Графа 12</w:t>
      </w:r>
    </w:p>
    <w:p>
      <w:pPr>
        <w:spacing w:after="0"/>
        <w:ind w:left="0"/>
        <w:jc w:val="both"/>
      </w:pPr>
      <w:r>
        <w:rPr>
          <w:rFonts w:ascii="Times New Roman"/>
          <w:b w:val="false"/>
          <w:i w:val="false"/>
          <w:color w:val="000000"/>
          <w:sz w:val="28"/>
        </w:rPr>
        <w:t>      В верхней строке указывается наименование страны происхождения товара.</w:t>
      </w:r>
      <w:r>
        <w:br/>
      </w:r>
      <w:r>
        <w:rPr>
          <w:rFonts w:ascii="Times New Roman"/>
          <w:b w:val="false"/>
          <w:i w:val="false"/>
          <w:color w:val="000000"/>
          <w:sz w:val="28"/>
        </w:rPr>
        <w:t>
      В средней строке указывается наименование государства – члена Таможенного союза.</w:t>
      </w:r>
      <w:r>
        <w:br/>
      </w:r>
      <w:r>
        <w:rPr>
          <w:rFonts w:ascii="Times New Roman"/>
          <w:b w:val="false"/>
          <w:i w:val="false"/>
          <w:color w:val="000000"/>
          <w:sz w:val="28"/>
        </w:rPr>
        <w:t>
      В нижней строке указывается место и дата заполнения сертификата. Сведения, приведенные в сертификате, подписываются в этой графе уполномоченным лицом экспортера (поставщика), указанного в графе 1. Наличие печати экспортера (поставщика) в графе не является обязательным требованием.</w:t>
      </w:r>
      <w:r>
        <w:br/>
      </w:r>
      <w:r>
        <w:rPr>
          <w:rFonts w:ascii="Times New Roman"/>
          <w:b w:val="false"/>
          <w:i w:val="false"/>
          <w:color w:val="000000"/>
          <w:sz w:val="28"/>
        </w:rPr>
        <w:t>
      Допускается указание данных о месте и дате заполнения сертификата на языке страны происхождения товара.</w:t>
      </w:r>
      <w:r>
        <w:br/>
      </w:r>
      <w:r>
        <w:rPr>
          <w:rFonts w:ascii="Times New Roman"/>
          <w:b w:val="false"/>
          <w:i w:val="false"/>
          <w:color w:val="000000"/>
          <w:sz w:val="28"/>
        </w:rPr>
        <w:t>
      Допускается указание даты и места удостоверения сертификата способом, отличным от печатного.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