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a841" w14:textId="1f4a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 ноября 2012 года № 1392 "Об утверждении стандартов государственных услуг, оказываемых Агентством Республики Казахстан по управлению земельными ресурсами и местными исполнительными органами в сфере земельных отношений, геодезии и картографии, и  внесении изменений в постановление Правительства Республики Казахстан от 20 июля 2010 года № 745 "Об утверждении реестра государственных услуг, оказываемых физическим и юридическим лицам"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июля 2013 года № 722. Утратило силу постановлением Правительства Республики Казахстан от 16 апреля 2014 года № 358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16.04.2014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ноября 2012 года № 1392 «Об утверждении стандартов государственных услуг, оказываемых Агентством Республики Казахстан по управлению земельными ресурсами и местными исполнительными органами в сфере земельных отношений, геодезии и картографии, и внесении изменений в постановление Правительства Республики Казахстан от 20 июля 2010 года № 745 «Об утверждении реестра государственных услуг, оказываемых физическим и юридическим лицам» (САПП Республики Казахстан, 2012 г., № 77-78, ст. 1136) следующие изменения:</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«Об утверждении стандартов государственных услуг в сфере земельных отношений, геодезии и картографии и внесении изменений в постановление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и выдача актов на право частной собственности на земельный участок», утвержденный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и выдача актов на право постоянного землепользования», утвержденный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и выдача актов на право временного возмездного (долгосрочного, краткосрочного) землепользования (аренды)», утвержденный указанным постановлением,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и выдача актов на право временного безвозмездного землепользования», утвержденный указанным постановлением,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9"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июля 2013 года № 722    </w:t>
      </w:r>
    </w:p>
    <w:bookmarkEnd w:id="1"/>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ноября 2012 года № 1392 </w:t>
      </w:r>
    </w:p>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и выдача актов на право частной собственности</w:t>
      </w:r>
      <w:r>
        <w:br/>
      </w:r>
      <w:r>
        <w:rPr>
          <w:rFonts w:ascii="Times New Roman"/>
          <w:b/>
          <w:i w:val="false"/>
          <w:color w:val="000000"/>
        </w:rPr>
        <w:t>
на земельный участок» 1. Общие положения</w:t>
      </w:r>
    </w:p>
    <w:p>
      <w:pPr>
        <w:spacing w:after="0"/>
        <w:ind w:left="0"/>
        <w:jc w:val="both"/>
      </w:pPr>
      <w:r>
        <w:rPr>
          <w:rFonts w:ascii="Times New Roman"/>
          <w:b w:val="false"/>
          <w:i w:val="false"/>
          <w:color w:val="000000"/>
          <w:sz w:val="28"/>
        </w:rPr>
        <w:t>      1. Государственная услуга «Оформление и выдача актов на право частной собственности на земельный участок» (далее – государственная услуга) оказывается республиканским государственным предприятием «Научно-производственный центр земельного кадастра» Комитета по управлению земельными ресурсами Министерства регионального развития Республики Казахстан и его филиалами (далее – предприятие, ведущее Кадастр), указанными в приложении 1 к настоящему стандарту, по местонахождению земельного участка и через филиалы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 адреса которых указаны в приложении 2 к настоящему стандарту.</w:t>
      </w:r>
      <w:r>
        <w:br/>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статей 23</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w:t>
      </w:r>
      <w:r>
        <w:br/>
      </w:r>
      <w:r>
        <w:rPr>
          <w:rFonts w:ascii="Times New Roman"/>
          <w:b w:val="false"/>
          <w:i w:val="false"/>
          <w:color w:val="000000"/>
          <w:sz w:val="28"/>
        </w:rPr>
        <w:t>
      4. Информация о государственной услуге располагается на:</w:t>
      </w:r>
      <w:r>
        <w:br/>
      </w:r>
      <w:r>
        <w:rPr>
          <w:rFonts w:ascii="Times New Roman"/>
          <w:b w:val="false"/>
          <w:i w:val="false"/>
          <w:color w:val="000000"/>
          <w:sz w:val="28"/>
        </w:rPr>
        <w:t>
      1) интернет-ресурсе Министерства регионального развития Республики Казахстан;</w:t>
      </w:r>
      <w:r>
        <w:br/>
      </w:r>
      <w:r>
        <w:rPr>
          <w:rFonts w:ascii="Times New Roman"/>
          <w:b w:val="false"/>
          <w:i w:val="false"/>
          <w:color w:val="000000"/>
          <w:sz w:val="28"/>
        </w:rPr>
        <w:t>
      2) интернет-ресурсе Комитета по управлению земельными ресурсами Министерства регионального развития Республики Казахстан: www.kuzr.gov.kz;</w:t>
      </w:r>
      <w:r>
        <w:br/>
      </w:r>
      <w:r>
        <w:rPr>
          <w:rFonts w:ascii="Times New Roman"/>
          <w:b w:val="false"/>
          <w:i w:val="false"/>
          <w:color w:val="000000"/>
          <w:sz w:val="28"/>
        </w:rPr>
        <w:t>
      3) стендах в зданиях предприятий, ведущих Кадастр;</w:t>
      </w:r>
      <w:r>
        <w:br/>
      </w:r>
      <w:r>
        <w:rPr>
          <w:rFonts w:ascii="Times New Roman"/>
          <w:b w:val="false"/>
          <w:i w:val="false"/>
          <w:color w:val="000000"/>
          <w:sz w:val="28"/>
        </w:rPr>
        <w:t>
      4) интернет-ресурсе предприятия, ведущего Кадастр: www.aisgzk.kz;</w:t>
      </w:r>
      <w:r>
        <w:br/>
      </w:r>
      <w:r>
        <w:rPr>
          <w:rFonts w:ascii="Times New Roman"/>
          <w:b w:val="false"/>
          <w:i w:val="false"/>
          <w:color w:val="000000"/>
          <w:sz w:val="28"/>
        </w:rPr>
        <w:t xml:space="preserve">
      5) интернет-ресурсе центра www.con.gov.kz; </w:t>
      </w:r>
      <w:r>
        <w:br/>
      </w:r>
      <w:r>
        <w:rPr>
          <w:rFonts w:ascii="Times New Roman"/>
          <w:b w:val="false"/>
          <w:i w:val="false"/>
          <w:color w:val="000000"/>
          <w:sz w:val="28"/>
        </w:rPr>
        <w:t>
      6) стендах в центрах.</w:t>
      </w:r>
      <w:r>
        <w:br/>
      </w:r>
      <w:r>
        <w:rPr>
          <w:rFonts w:ascii="Times New Roman"/>
          <w:b w:val="false"/>
          <w:i w:val="false"/>
          <w:color w:val="000000"/>
          <w:sz w:val="28"/>
        </w:rPr>
        <w:t>
      Информация о государственной услуге может быть также представлена по телефону саll-центра: 1414.</w:t>
      </w:r>
      <w:r>
        <w:br/>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частной собственности на земельный участок или дубликата акта на право частной собственности на земельный участок или мотивированного ответа об отказе в предоставлении государственной услуги с указанием причины отказа в письменном виде.</w:t>
      </w:r>
      <w:r>
        <w:br/>
      </w:r>
      <w:r>
        <w:rPr>
          <w:rFonts w:ascii="Times New Roman"/>
          <w:b w:val="false"/>
          <w:i w:val="false"/>
          <w:color w:val="000000"/>
          <w:sz w:val="28"/>
        </w:rPr>
        <w:t>
      6.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с момента обращения в предприятие, ведущее Кадастр:</w:t>
      </w:r>
      <w:r>
        <w:br/>
      </w:r>
      <w:r>
        <w:rPr>
          <w:rFonts w:ascii="Times New Roman"/>
          <w:b w:val="false"/>
          <w:i w:val="false"/>
          <w:color w:val="000000"/>
          <w:sz w:val="28"/>
        </w:rPr>
        <w:t>
      при выдаче акта на право частной собственности на земельный участок – 6 рабочих дней;</w:t>
      </w:r>
      <w:r>
        <w:br/>
      </w:r>
      <w:r>
        <w:rPr>
          <w:rFonts w:ascii="Times New Roman"/>
          <w:b w:val="false"/>
          <w:i w:val="false"/>
          <w:color w:val="000000"/>
          <w:sz w:val="28"/>
        </w:rPr>
        <w:t>
      при выдаче дубликата акта на право частной собственности на земельный участок – 4 рабочих дня;</w:t>
      </w:r>
      <w:r>
        <w:br/>
      </w:r>
      <w:r>
        <w:rPr>
          <w:rFonts w:ascii="Times New Roman"/>
          <w:b w:val="false"/>
          <w:i w:val="false"/>
          <w:color w:val="000000"/>
          <w:sz w:val="28"/>
        </w:rPr>
        <w:t>
      максимально допустимое время ожидания до получения государственной услуги – не более 30 минут;</w:t>
      </w:r>
      <w:r>
        <w:br/>
      </w:r>
      <w:r>
        <w:rPr>
          <w:rFonts w:ascii="Times New Roman"/>
          <w:b w:val="false"/>
          <w:i w:val="false"/>
          <w:color w:val="000000"/>
          <w:sz w:val="28"/>
        </w:rPr>
        <w:t>
      максимально допустимое время обслуживания получателя государственной услуги в день обращения – не более 30 минут;</w:t>
      </w:r>
      <w:r>
        <w:br/>
      </w:r>
      <w:r>
        <w:rPr>
          <w:rFonts w:ascii="Times New Roman"/>
          <w:b w:val="false"/>
          <w:i w:val="false"/>
          <w:color w:val="000000"/>
          <w:sz w:val="28"/>
        </w:rPr>
        <w:t>
      2) с момента обращения в центр:</w:t>
      </w:r>
      <w:r>
        <w:br/>
      </w:r>
      <w:r>
        <w:rPr>
          <w:rFonts w:ascii="Times New Roman"/>
          <w:b w:val="false"/>
          <w:i w:val="false"/>
          <w:color w:val="000000"/>
          <w:sz w:val="28"/>
        </w:rPr>
        <w:t>
      при выдаче акта на право частной собственности на земельный участок – 6 рабочих дней;</w:t>
      </w:r>
      <w:r>
        <w:br/>
      </w:r>
      <w:r>
        <w:rPr>
          <w:rFonts w:ascii="Times New Roman"/>
          <w:b w:val="false"/>
          <w:i w:val="false"/>
          <w:color w:val="000000"/>
          <w:sz w:val="28"/>
        </w:rPr>
        <w:t>
      при выдаче дубликата акта на право частной собственности на земельный участок – 4 рабочих дня;</w:t>
      </w:r>
      <w:r>
        <w:br/>
      </w:r>
      <w:r>
        <w:rPr>
          <w:rFonts w:ascii="Times New Roman"/>
          <w:b w:val="false"/>
          <w:i w:val="false"/>
          <w:color w:val="000000"/>
          <w:sz w:val="28"/>
        </w:rPr>
        <w:t>
      максимально допустимое время ожидания до получения государственной услуги – не более 20 минут;</w:t>
      </w:r>
      <w:r>
        <w:br/>
      </w:r>
      <w:r>
        <w:rPr>
          <w:rFonts w:ascii="Times New Roman"/>
          <w:b w:val="false"/>
          <w:i w:val="false"/>
          <w:color w:val="000000"/>
          <w:sz w:val="28"/>
        </w:rPr>
        <w:t>
      максимально допустимое время обслуживания получателя государственной услуги в день обращения – не более 20 минут.</w:t>
      </w:r>
      <w:r>
        <w:br/>
      </w:r>
      <w:r>
        <w:rPr>
          <w:rFonts w:ascii="Times New Roman"/>
          <w:b w:val="false"/>
          <w:i w:val="false"/>
          <w:color w:val="000000"/>
          <w:sz w:val="28"/>
        </w:rPr>
        <w:t>
      8. Государственная услуга оказывается платно.</w:t>
      </w:r>
      <w:r>
        <w:br/>
      </w:r>
      <w:r>
        <w:rPr>
          <w:rFonts w:ascii="Times New Roman"/>
          <w:b w:val="false"/>
          <w:i w:val="false"/>
          <w:color w:val="000000"/>
          <w:sz w:val="28"/>
        </w:rPr>
        <w:t>
      Стоимость государственной услуги за изготовление акта или дубликата акта на право частной собственности на земельный участок исчисляется в размере согласно приложению 3 к настоящему стандарту.</w:t>
      </w:r>
      <w:r>
        <w:br/>
      </w:r>
      <w:r>
        <w:rPr>
          <w:rFonts w:ascii="Times New Roman"/>
          <w:b w:val="false"/>
          <w:i w:val="false"/>
          <w:color w:val="000000"/>
          <w:sz w:val="28"/>
        </w:rPr>
        <w:t>
      Оплата за изготовление акта или дубликата акта на право частной собственности на земельный участок производится наличным или безналичным способом через банки второго уровня на расчетный счет предприятия, ведущего Кадастр, либо в кассах здания предприятия, ведущего Кадастр, которыми выдается платежный документ (квитанция), подтверждающий размер и дату оплаты. Форма платежного документа (квитанции) приведена в приложении 4 к настоящему стандарту.</w:t>
      </w:r>
      <w:r>
        <w:br/>
      </w:r>
      <w:r>
        <w:rPr>
          <w:rFonts w:ascii="Times New Roman"/>
          <w:b w:val="false"/>
          <w:i w:val="false"/>
          <w:color w:val="000000"/>
          <w:sz w:val="28"/>
        </w:rPr>
        <w:t>
      Изготовление акта или дубликата акта на право частной собственности на земельный участок для детей-сирот и детей, оставшихся без попечения родителей, на период до достижения ими восемнадцатилетнего возраста осуществляется на безвозмездной основе.</w:t>
      </w:r>
      <w:r>
        <w:br/>
      </w:r>
      <w:r>
        <w:rPr>
          <w:rFonts w:ascii="Times New Roman"/>
          <w:b w:val="false"/>
          <w:i w:val="false"/>
          <w:color w:val="000000"/>
          <w:sz w:val="28"/>
        </w:rPr>
        <w:t>
      9. График работы предприятия, ведущего Кадастр: ежедневно с понедельника по пятницу включительно, за исключением выходных и праздничных дней, согласно трудовому законодательству, с установленным графиком работы с 9-00 часов до 18-00 часов, перерыв на обед с 13-00 до 14-00 часов.</w:t>
      </w:r>
      <w:r>
        <w:br/>
      </w:r>
      <w:r>
        <w:rPr>
          <w:rFonts w:ascii="Times New Roman"/>
          <w:b w:val="false"/>
          <w:i w:val="false"/>
          <w:color w:val="000000"/>
          <w:sz w:val="28"/>
        </w:rPr>
        <w:t>
      В центрах прием документов осуществляется, ежедневно, с понедельника по субботу включительно, за исключением воскресенья и праздничных дней, согласно трудовому законодательству, в соответствии с установленным графиком работы центра с 9-00 до 20-00 часов, без перерыва.</w:t>
      </w:r>
      <w:r>
        <w:br/>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1) в здании предприятия, ведущего Кадастр, в зале располагаются справочное бюро, кресла ожидания, информационные стенды с образцами заполненных бланков, стойки с бланками заявлений, предусмотрены условия для людей с ограниченными физическими возможностями (пандусы, лифты);</w:t>
      </w:r>
      <w:r>
        <w:br/>
      </w:r>
      <w:r>
        <w:rPr>
          <w:rFonts w:ascii="Times New Roman"/>
          <w:b w:val="false"/>
          <w:i w:val="false"/>
          <w:color w:val="000000"/>
          <w:sz w:val="28"/>
        </w:rPr>
        <w:t>
      2) в здании центра по выбору получателя государственной услуги, где предусмотрены условия для обслуживания получателя государственной услуги с ограниченными возможностями, приняты меры противопожарной безопасности. В зале располагаются справочное бюро, кресла ожидания, информационные стенды.</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представляет:</w:t>
      </w:r>
      <w:r>
        <w:br/>
      </w:r>
      <w:r>
        <w:rPr>
          <w:rFonts w:ascii="Times New Roman"/>
          <w:b w:val="false"/>
          <w:i w:val="false"/>
          <w:color w:val="000000"/>
          <w:sz w:val="28"/>
        </w:rPr>
        <w:t>
      в предприятие, ведущее Кадастр:</w:t>
      </w:r>
      <w:r>
        <w:br/>
      </w:r>
      <w:r>
        <w:rPr>
          <w:rFonts w:ascii="Times New Roman"/>
          <w:b w:val="false"/>
          <w:i w:val="false"/>
          <w:color w:val="000000"/>
          <w:sz w:val="28"/>
        </w:rPr>
        <w:t>
      1) при предоставлении государством права частной собственности на земельный участок:</w:t>
      </w:r>
      <w:r>
        <w:br/>
      </w:r>
      <w:r>
        <w:rPr>
          <w:rFonts w:ascii="Times New Roman"/>
          <w:b w:val="false"/>
          <w:i w:val="false"/>
          <w:color w:val="000000"/>
          <w:sz w:val="28"/>
        </w:rPr>
        <w:t>
      заявление в предприятие, ведущее Кадастр, на выдачу акта на право частной собственности на земельный участок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 предоставлении права частной собственности на земельный участок;</w:t>
      </w:r>
      <w:r>
        <w:br/>
      </w:r>
      <w:r>
        <w:rPr>
          <w:rFonts w:ascii="Times New Roman"/>
          <w:b w:val="false"/>
          <w:i w:val="false"/>
          <w:color w:val="000000"/>
          <w:sz w:val="28"/>
        </w:rPr>
        <w:t>
      копии землеустроительного проекта, утвержденного структурным подразделением местного исполнительного органа областей (города республиканского значения, столицы), района (города областного значения), осуществляющими функции в области земельных отношений (далее – уполномоченный орган),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копию договора купли-продажи земельного участка (при продаже земельного участка);</w:t>
      </w:r>
      <w:r>
        <w:br/>
      </w:r>
      <w:r>
        <w:rPr>
          <w:rFonts w:ascii="Times New Roman"/>
          <w:b w:val="false"/>
          <w:i w:val="false"/>
          <w:color w:val="000000"/>
          <w:sz w:val="28"/>
        </w:rPr>
        <w:t>
      справку уполномоченного органа о произведенной оплате выкупной цены земельного участка, а также о наложении запрета на совершение сделок с земельным участком при его продаже в рассрочку (при продаже земельного участка);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платежный документ (квитанцию)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2) при выкупе в частную собственность земельного участка, ранее предоставленного в землепользование:</w:t>
      </w:r>
      <w:r>
        <w:br/>
      </w:r>
      <w:r>
        <w:rPr>
          <w:rFonts w:ascii="Times New Roman"/>
          <w:b w:val="false"/>
          <w:i w:val="false"/>
          <w:color w:val="000000"/>
          <w:sz w:val="28"/>
        </w:rPr>
        <w:t>
      заявление в предприятие, ведущее Кадастр, на выдачу акта на право частной собственности на земельный участок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 предоставлении права частной собственности на земельный участок;</w:t>
      </w:r>
      <w:r>
        <w:br/>
      </w:r>
      <w:r>
        <w:rPr>
          <w:rFonts w:ascii="Times New Roman"/>
          <w:b w:val="false"/>
          <w:i w:val="false"/>
          <w:color w:val="000000"/>
          <w:sz w:val="28"/>
        </w:rPr>
        <w:t>
      копию договора купли-продажи земельного участка (при продаже земельного участка);</w:t>
      </w:r>
      <w:r>
        <w:br/>
      </w:r>
      <w:r>
        <w:rPr>
          <w:rFonts w:ascii="Times New Roman"/>
          <w:b w:val="false"/>
          <w:i w:val="false"/>
          <w:color w:val="000000"/>
          <w:sz w:val="28"/>
        </w:rPr>
        <w:t>
      справку уполномоченного органа о произведенной оплате выкупной цены земельного участка, а также о наложении запрета на совершение сделок с земельным участком при его продаже в рассрочку (при продаже земельного участка);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платежный документ (квитанцию)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3) в случае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частной собственности на земельный участок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частной собственности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платежный документ (квитанцию)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4) при замене акта на право частной собственности на земельный участок, выданного в соответствии с ранее действовавшим законодательством Республики Казахстан, или выдаче дубликата акта на право частной собственности на земельный участок, в случае отсутствия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или дубликата акта на право частной собственности на земельный участок по форме согласно приложению 5 к настоящему стандарту;</w:t>
      </w:r>
      <w:r>
        <w:br/>
      </w:r>
      <w:r>
        <w:rPr>
          <w:rFonts w:ascii="Times New Roman"/>
          <w:b w:val="false"/>
          <w:i w:val="false"/>
          <w:color w:val="000000"/>
          <w:sz w:val="28"/>
        </w:rPr>
        <w:t>
      платежный документ (квитанцию) об уплате услуг за изготовление акта или дубликата акта на право частной собственности на земельный участок;</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экземпляр местной областной газеты по местонахождению земельного участка с опубликованным объявлением о признании подлинника акта на право частной собственности на земельный участок недействительным (при выдаче дубликата акта).</w:t>
      </w:r>
      <w:r>
        <w:br/>
      </w:r>
      <w:r>
        <w:rPr>
          <w:rFonts w:ascii="Times New Roman"/>
          <w:b w:val="false"/>
          <w:i w:val="false"/>
          <w:color w:val="000000"/>
          <w:sz w:val="28"/>
        </w:rPr>
        <w:t>
      5) при замене акта на право частной собственности на земельный участок, выданного в соответствии с ранее действовавшим законодательством Республики Казахстан,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частной собственности на земельный участок по форме согласно приложению 5 к настоящему стандарту;</w:t>
      </w:r>
      <w:r>
        <w:br/>
      </w:r>
      <w:r>
        <w:rPr>
          <w:rFonts w:ascii="Times New Roman"/>
          <w:b w:val="false"/>
          <w:i w:val="false"/>
          <w:color w:val="000000"/>
          <w:sz w:val="28"/>
        </w:rPr>
        <w:t>
      копию правоустанавливающего документа на земельный участок;</w:t>
      </w:r>
      <w:r>
        <w:br/>
      </w:r>
      <w:r>
        <w:rPr>
          <w:rFonts w:ascii="Times New Roman"/>
          <w:b w:val="false"/>
          <w:i w:val="false"/>
          <w:color w:val="000000"/>
          <w:sz w:val="28"/>
        </w:rPr>
        <w:t>
      платежный документ (квитанцию) об уплате услуг за изготовление дубликата акта на право частной собственности на земельный участок;</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получателю государственной услуги.</w:t>
      </w:r>
      <w:r>
        <w:br/>
      </w:r>
      <w:r>
        <w:rPr>
          <w:rFonts w:ascii="Times New Roman"/>
          <w:b w:val="false"/>
          <w:i w:val="false"/>
          <w:color w:val="000000"/>
          <w:sz w:val="28"/>
        </w:rPr>
        <w:t>
      в центр:</w:t>
      </w:r>
      <w:r>
        <w:br/>
      </w:r>
      <w:r>
        <w:rPr>
          <w:rFonts w:ascii="Times New Roman"/>
          <w:b w:val="false"/>
          <w:i w:val="false"/>
          <w:color w:val="000000"/>
          <w:sz w:val="28"/>
        </w:rPr>
        <w:t>
      1) при предоставлении государством права частной собственности на земельный участок:</w:t>
      </w:r>
      <w:r>
        <w:br/>
      </w:r>
      <w:r>
        <w:rPr>
          <w:rFonts w:ascii="Times New Roman"/>
          <w:b w:val="false"/>
          <w:i w:val="false"/>
          <w:color w:val="000000"/>
          <w:sz w:val="28"/>
        </w:rPr>
        <w:t>
      заявление в предприятие, ведущее Кадастр, на выдачу акта на право частной собственности на земельный участок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 предоставлении права частной собственности на земельный участок;</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копию договора купли-продажи земельного участка (при продаже земельного участка);</w:t>
      </w:r>
      <w:r>
        <w:br/>
      </w:r>
      <w:r>
        <w:rPr>
          <w:rFonts w:ascii="Times New Roman"/>
          <w:b w:val="false"/>
          <w:i w:val="false"/>
          <w:color w:val="000000"/>
          <w:sz w:val="28"/>
        </w:rPr>
        <w:t>
      справку уполномоченного органа о произведенной оплате выкупной цены земельного участка, а также о наложении запрета на совершение сделок с земельным участком при его продаже в рассрочку (при продаже земельного участка);</w:t>
      </w:r>
      <w:r>
        <w:br/>
      </w:r>
      <w:r>
        <w:rPr>
          <w:rFonts w:ascii="Times New Roman"/>
          <w:b w:val="false"/>
          <w:i w:val="false"/>
          <w:color w:val="000000"/>
          <w:sz w:val="28"/>
        </w:rPr>
        <w:t>
      платежный документ (квитанцию)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2) при выкупе в частную собственность земельного участка, ранее предоставленного в землепользование:</w:t>
      </w:r>
      <w:r>
        <w:br/>
      </w:r>
      <w:r>
        <w:rPr>
          <w:rFonts w:ascii="Times New Roman"/>
          <w:b w:val="false"/>
          <w:i w:val="false"/>
          <w:color w:val="000000"/>
          <w:sz w:val="28"/>
        </w:rPr>
        <w:t>
      заявление в предприятие, ведущее Кадастр, на выдачу акта на право частной собственности на земельный участок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 предоставлении права частной собственности на земельный участок;</w:t>
      </w:r>
      <w:r>
        <w:br/>
      </w:r>
      <w:r>
        <w:rPr>
          <w:rFonts w:ascii="Times New Roman"/>
          <w:b w:val="false"/>
          <w:i w:val="false"/>
          <w:color w:val="000000"/>
          <w:sz w:val="28"/>
        </w:rPr>
        <w:t>
      копию договора купли-продажи земельного участка (при продаже земельного участка);</w:t>
      </w:r>
      <w:r>
        <w:br/>
      </w:r>
      <w:r>
        <w:rPr>
          <w:rFonts w:ascii="Times New Roman"/>
          <w:b w:val="false"/>
          <w:i w:val="false"/>
          <w:color w:val="000000"/>
          <w:sz w:val="28"/>
        </w:rPr>
        <w:t>
      справку уполномоченного органа о произведенной оплате выкупной цены земельного участка, а также о наложении запрета на совершение сделок с земельным участком при его продаже в рассрочку (при продаже земельного участка);</w:t>
      </w:r>
      <w:r>
        <w:br/>
      </w:r>
      <w:r>
        <w:rPr>
          <w:rFonts w:ascii="Times New Roman"/>
          <w:b w:val="false"/>
          <w:i w:val="false"/>
          <w:color w:val="000000"/>
          <w:sz w:val="28"/>
        </w:rPr>
        <w:t>
      платежный документ (квитанцию)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3) в случае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частной собственности на земельный участок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частной собственности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платежный документ (квитанцию)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4) при замене акта на право частной собственности на земельный участок, выданного в соответствии с ранее действовавшим законодательством Республики Казахстан, или выдаче дубликата акта на право частной собственности на земельный участок, в случае отсутствия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или дубликата акта на право частной собственности на земельный участок по форме согласно приложению 5 к настоящему стандарту;</w:t>
      </w:r>
      <w:r>
        <w:br/>
      </w:r>
      <w:r>
        <w:rPr>
          <w:rFonts w:ascii="Times New Roman"/>
          <w:b w:val="false"/>
          <w:i w:val="false"/>
          <w:color w:val="000000"/>
          <w:sz w:val="28"/>
        </w:rPr>
        <w:t>
      платежный документ (квитанцию) об уплате услуг за изготовление акта или дубликата акта на право частной собственности на земельный участок;</w:t>
      </w:r>
      <w:r>
        <w:br/>
      </w:r>
      <w:r>
        <w:rPr>
          <w:rFonts w:ascii="Times New Roman"/>
          <w:b w:val="false"/>
          <w:i w:val="false"/>
          <w:color w:val="000000"/>
          <w:sz w:val="28"/>
        </w:rPr>
        <w:t>
      экземпляр местной областной газеты по местонахождению земельного участка с опубликованным объявлением о признании подлинника акта на право частной собственности на земельный участок недействительным (при выдаче дубликата акта);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5) при замене акта на право частной собственности на земельный участок, выданного в соответствии с ранее действовавшим законодательством Республики Казахстан,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частной собственности на земельный участок по форме согласно приложению 5 к настоящему стандарту;</w:t>
      </w:r>
      <w:r>
        <w:br/>
      </w:r>
      <w:r>
        <w:rPr>
          <w:rFonts w:ascii="Times New Roman"/>
          <w:b w:val="false"/>
          <w:i w:val="false"/>
          <w:color w:val="000000"/>
          <w:sz w:val="28"/>
        </w:rPr>
        <w:t>
      копию правоустанавливающего документа на земельный участок;</w:t>
      </w:r>
      <w:r>
        <w:br/>
      </w:r>
      <w:r>
        <w:rPr>
          <w:rFonts w:ascii="Times New Roman"/>
          <w:b w:val="false"/>
          <w:i w:val="false"/>
          <w:color w:val="000000"/>
          <w:sz w:val="28"/>
        </w:rPr>
        <w:t>
      платежный документ (квитанцию) об уплате услуг за изготовление дубликата акта на право частной собственности на земельный участок;</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 – идентификационного номера (БИН);</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Сведения об удостоверении личности или паспорте гражданина Республики Казахстан, справки о государственной регистрации (перерегистрации) юридического лица, являющиеся государственными электронными информационными ресурсами, центр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 удостоверенные (подписанные) ЭЦП уполномоченного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получателю государственной услуги;</w:t>
      </w:r>
      <w:r>
        <w:br/>
      </w:r>
      <w:r>
        <w:rPr>
          <w:rFonts w:ascii="Times New Roman"/>
          <w:b w:val="false"/>
          <w:i w:val="false"/>
          <w:color w:val="000000"/>
          <w:sz w:val="28"/>
        </w:rPr>
        <w:t>
      При непредставлении полного перечня документов, предусмотренных настоящим пунктом, предприятие, ведущее Кадастр, письменно информирует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 В дальнейшем предприятие, ведущее Кадастр, не имеет права отказать в предоставлении государственной услуги по данному основанию.</w:t>
      </w:r>
      <w:r>
        <w:br/>
      </w:r>
      <w:r>
        <w:rPr>
          <w:rFonts w:ascii="Times New Roman"/>
          <w:b w:val="false"/>
          <w:i w:val="false"/>
          <w:color w:val="000000"/>
          <w:sz w:val="28"/>
        </w:rPr>
        <w:t>
      12. Бланки заявлений находятся в справочном бюро.</w:t>
      </w:r>
      <w:r>
        <w:br/>
      </w:r>
      <w:r>
        <w:rPr>
          <w:rFonts w:ascii="Times New Roman"/>
          <w:b w:val="false"/>
          <w:i w:val="false"/>
          <w:color w:val="000000"/>
          <w:sz w:val="28"/>
        </w:rPr>
        <w:t>
      Для получения государственной услуги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13. Прием документов осуществляется уполномоченным лицом предприятия, ведущего Кадастр, по местонахождению земельного участка согласно приложению 1 к настоящему стандарту.</w:t>
      </w:r>
      <w:r>
        <w:br/>
      </w:r>
      <w:r>
        <w:rPr>
          <w:rFonts w:ascii="Times New Roman"/>
          <w:b w:val="false"/>
          <w:i w:val="false"/>
          <w:color w:val="000000"/>
          <w:sz w:val="28"/>
        </w:rPr>
        <w:t>
      В центре прием документов осуществляется работниками центра.</w:t>
      </w:r>
      <w:r>
        <w:br/>
      </w:r>
      <w:r>
        <w:rPr>
          <w:rFonts w:ascii="Times New Roman"/>
          <w:b w:val="false"/>
          <w:i w:val="false"/>
          <w:color w:val="000000"/>
          <w:sz w:val="28"/>
        </w:rPr>
        <w:t>
      14. Предприятием, ведущим Кадастр, или центром получателю государственной услуги выдается расписка о приеме документов, указанных в пункте 11 настоящего стандарта, с указанием:</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6) фамилии, имени, отчества заявителя, фамилии, имени, отчества уполномоченного представителя и их контактных телефонов.</w:t>
      </w:r>
      <w:r>
        <w:br/>
      </w:r>
      <w:r>
        <w:rPr>
          <w:rFonts w:ascii="Times New Roman"/>
          <w:b w:val="false"/>
          <w:i w:val="false"/>
          <w:color w:val="000000"/>
          <w:sz w:val="28"/>
        </w:rPr>
        <w:t>
      15. Выдача акта на право частной собственности на земельный участок осуществляется лично получателю государственной услуги либо доверенному лицу с представлением доверенности, расписки и документа, удостоверяющего личность получателя государственной услуги либо доверенного лица.</w:t>
      </w:r>
      <w:r>
        <w:br/>
      </w:r>
      <w:r>
        <w:rPr>
          <w:rFonts w:ascii="Times New Roman"/>
          <w:b w:val="false"/>
          <w:i w:val="false"/>
          <w:color w:val="000000"/>
          <w:sz w:val="28"/>
        </w:rPr>
        <w:t>
      16. В предоставлении государственной услуги предприятием, ведущим Кадастр, будет отказано в случае наличия:</w:t>
      </w:r>
      <w:r>
        <w:br/>
      </w:r>
      <w:r>
        <w:rPr>
          <w:rFonts w:ascii="Times New Roman"/>
          <w:b w:val="false"/>
          <w:i w:val="false"/>
          <w:color w:val="000000"/>
          <w:sz w:val="28"/>
        </w:rPr>
        <w:t>
      1) судебных решений по данному земельному участку либо наличия уведомления о ведущемся судебном разбирательстве;</w:t>
      </w:r>
      <w:r>
        <w:br/>
      </w:r>
      <w:r>
        <w:rPr>
          <w:rFonts w:ascii="Times New Roman"/>
          <w:b w:val="false"/>
          <w:i w:val="false"/>
          <w:color w:val="000000"/>
          <w:sz w:val="28"/>
        </w:rPr>
        <w:t>
      2) акта прокурорского надзора до устранения нарушения норм законодательства Республики Казахстан;</w:t>
      </w:r>
      <w:r>
        <w:br/>
      </w:r>
      <w:r>
        <w:rPr>
          <w:rFonts w:ascii="Times New Roman"/>
          <w:b w:val="false"/>
          <w:i w:val="false"/>
          <w:color w:val="000000"/>
          <w:sz w:val="28"/>
        </w:rPr>
        <w:t>
      3)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права на земельный участок заносятся в книгу регистрации и учета. Получателю государственной услуги направляется письменное уведомление с указанием документа, на основании которого приостановлено оформление акта на право частной собственности на земельный участок, и сроков приостановления с указанием последующих действий получателя государственной услуги для устранения причин приостановления оформления.</w:t>
      </w:r>
      <w:r>
        <w:br/>
      </w:r>
      <w:r>
        <w:rPr>
          <w:rFonts w:ascii="Times New Roman"/>
          <w:b w:val="false"/>
          <w:i w:val="false"/>
          <w:color w:val="000000"/>
          <w:sz w:val="28"/>
        </w:rPr>
        <w:t>
      В случае, если предприятие, ведущее Кадастр, в установленные сроки не выдало получателю государственной услуги акт на право частной собственности на земельный участок либо мотивированный отказ, то с даты истечения сроков его выдачи акт на право частной собственности на земельный участок считается выданным.</w:t>
      </w:r>
    </w:p>
    <w:p>
      <w:pPr>
        <w:spacing w:after="0"/>
        <w:ind w:left="0"/>
        <w:jc w:val="left"/>
      </w:pPr>
      <w:r>
        <w:rPr>
          <w:rFonts w:ascii="Times New Roman"/>
          <w:b/>
          <w:i w:val="false"/>
          <w:color w:val="000000"/>
        </w:rPr>
        <w:t xml:space="preserve"> 3. Принципы работы</w:t>
      </w:r>
    </w:p>
    <w:p>
      <w:pPr>
        <w:spacing w:after="0"/>
        <w:ind w:left="0"/>
        <w:jc w:val="both"/>
      </w:pPr>
      <w:r>
        <w:rPr>
          <w:rFonts w:ascii="Times New Roman"/>
          <w:b w:val="false"/>
          <w:i w:val="false"/>
          <w:color w:val="000000"/>
          <w:sz w:val="28"/>
        </w:rPr>
        <w:t>      17. Деятельность предприятия, ведущего Кадастр, и центра основывается по отношению к получателю государственной услуги на следующих принципах:</w:t>
      </w:r>
      <w:r>
        <w:br/>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3) вежливость при работе с получателями государственной услуги;</w:t>
      </w:r>
      <w:r>
        <w:br/>
      </w:r>
      <w:r>
        <w:rPr>
          <w:rFonts w:ascii="Times New Roman"/>
          <w:b w:val="false"/>
          <w:i w:val="false"/>
          <w:color w:val="000000"/>
          <w:sz w:val="28"/>
        </w:rPr>
        <w:t>
      4) представление исчерпывающей информации об оказываемой государственной услуге;</w:t>
      </w:r>
      <w:r>
        <w:br/>
      </w:r>
      <w:r>
        <w:rPr>
          <w:rFonts w:ascii="Times New Roman"/>
          <w:b w:val="false"/>
          <w:i w:val="false"/>
          <w:color w:val="000000"/>
          <w:sz w:val="28"/>
        </w:rPr>
        <w:t>
      5) прозрачность деятельности должностных лиц при рассмотрении обращений;</w:t>
      </w:r>
      <w:r>
        <w:br/>
      </w:r>
      <w:r>
        <w:rPr>
          <w:rFonts w:ascii="Times New Roman"/>
          <w:b w:val="false"/>
          <w:i w:val="false"/>
          <w:color w:val="000000"/>
          <w:sz w:val="28"/>
        </w:rPr>
        <w:t>
      6) обеспечение сохранности документов получателя государственной услуги;</w:t>
      </w:r>
      <w:r>
        <w:br/>
      </w:r>
      <w:r>
        <w:rPr>
          <w:rFonts w:ascii="Times New Roman"/>
          <w:b w:val="false"/>
          <w:i w:val="false"/>
          <w:color w:val="000000"/>
          <w:sz w:val="28"/>
        </w:rPr>
        <w:t>
      7) защита и конфиденциальность информации о содержании документов получателя государственной услуги.</w:t>
      </w:r>
    </w:p>
    <w:p>
      <w:pPr>
        <w:spacing w:after="0"/>
        <w:ind w:left="0"/>
        <w:jc w:val="left"/>
      </w:pPr>
      <w:r>
        <w:rPr>
          <w:rFonts w:ascii="Times New Roman"/>
          <w:b/>
          <w:i w:val="false"/>
          <w:color w:val="000000"/>
        </w:rPr>
        <w:t xml:space="preserve"> 4. Результаты работы</w:t>
      </w:r>
    </w:p>
    <w:p>
      <w:pPr>
        <w:spacing w:after="0"/>
        <w:ind w:left="0"/>
        <w:jc w:val="both"/>
      </w:pPr>
      <w:r>
        <w:rPr>
          <w:rFonts w:ascii="Times New Roman"/>
          <w:b w:val="false"/>
          <w:i w:val="false"/>
          <w:color w:val="000000"/>
          <w:sz w:val="28"/>
        </w:rPr>
        <w:t>      18. Результаты работы по оказанию государственной услуги получателям государственной услуги измеряются показателями качества и эффективности согласно приложению 6 к настоящему стандарту.</w:t>
      </w:r>
      <w:r>
        <w:br/>
      </w:r>
      <w:r>
        <w:rPr>
          <w:rFonts w:ascii="Times New Roman"/>
          <w:b w:val="false"/>
          <w:i w:val="false"/>
          <w:color w:val="000000"/>
          <w:sz w:val="28"/>
        </w:rPr>
        <w:t>
      19. Целевые значения показателей качества и эффективности государственной услуги ежегодно утверждаются приказом руководителя Министерства регионального развития Республики Казахстан, имеющего на это полномочия.</w:t>
      </w:r>
    </w:p>
    <w:p>
      <w:pPr>
        <w:spacing w:after="0"/>
        <w:ind w:left="0"/>
        <w:jc w:val="left"/>
      </w:pPr>
      <w:r>
        <w:rPr>
          <w:rFonts w:ascii="Times New Roman"/>
          <w:b/>
          <w:i w:val="false"/>
          <w:color w:val="000000"/>
        </w:rPr>
        <w:t xml:space="preserve"> 5. Порядок обжалования</w:t>
      </w:r>
    </w:p>
    <w:p>
      <w:pPr>
        <w:spacing w:after="0"/>
        <w:ind w:left="0"/>
        <w:jc w:val="both"/>
      </w:pPr>
      <w:r>
        <w:rPr>
          <w:rFonts w:ascii="Times New Roman"/>
          <w:b w:val="false"/>
          <w:i w:val="false"/>
          <w:color w:val="000000"/>
          <w:sz w:val="28"/>
        </w:rPr>
        <w:t>      20. В приложении 1 к настоящему стандарту указаны контактные данные должностного лица, который разъясняет порядок обжалования действий (бездействия) уполномоченного лица предприятия, ведущего Кадастр, и оказывает содействие в подготовке жалобы.</w:t>
      </w:r>
      <w:r>
        <w:br/>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call-центра: 1414.</w:t>
      </w:r>
      <w:r>
        <w:br/>
      </w:r>
      <w:r>
        <w:rPr>
          <w:rFonts w:ascii="Times New Roman"/>
          <w:b w:val="false"/>
          <w:i w:val="false"/>
          <w:color w:val="000000"/>
          <w:sz w:val="28"/>
        </w:rPr>
        <w:t>
      21. Ответственными за организацию оказания государственной услуги является предприятие, ведущее Кадастр. В случае несогласия с результатами оказанной государственной услуги, получатель государственной услуги может обратиться в Комитет по управлению земельными ресурсами и к ответственному должностному лицу предприятия, ведущего Кадастр, адреса и телефоны которых указаны в приложении 7 к настоящему стандарту.</w:t>
      </w:r>
      <w:r>
        <w:br/>
      </w:r>
      <w:r>
        <w:rPr>
          <w:rFonts w:ascii="Times New Roman"/>
          <w:b w:val="false"/>
          <w:i w:val="false"/>
          <w:color w:val="000000"/>
          <w:sz w:val="28"/>
        </w:rPr>
        <w:t>
      22. Жалобы на некорректное обслуживание при оказании государственной услуги получателем государственной услуги направляются путем обращения:</w:t>
      </w:r>
      <w:r>
        <w:br/>
      </w:r>
      <w:r>
        <w:rPr>
          <w:rFonts w:ascii="Times New Roman"/>
          <w:b w:val="false"/>
          <w:i w:val="false"/>
          <w:color w:val="000000"/>
          <w:sz w:val="28"/>
        </w:rPr>
        <w:t>
      1) в предприятие, ведущее Кадастр, руководителю предприятия, ведущего Кадастр, адрес и телефон которого указаны в приложении 1 к настоящему стандарту;</w:t>
      </w:r>
      <w:r>
        <w:br/>
      </w:r>
      <w:r>
        <w:rPr>
          <w:rFonts w:ascii="Times New Roman"/>
          <w:b w:val="false"/>
          <w:i w:val="false"/>
          <w:color w:val="000000"/>
          <w:sz w:val="28"/>
        </w:rPr>
        <w:t>
      2) в центре руководителю центра, адрес и телефон которого указаны в приложении 3 к настоящему стандарту.</w:t>
      </w:r>
      <w:r>
        <w:br/>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24. Жалоба должна адресоваться субъекту или должностному лицу, в компетенцию которых входит разрешение поставленных в жалобе вопросов.</w:t>
      </w:r>
      <w:r>
        <w:br/>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государственной услуги.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25. Принятая жалоба регистрируется в журнале учета входящих документов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Получателю государственной услуги выдается талон с указанием даты и времени, фамилии и инициалов лица, принявшего обращение (жалобу), и места получения ответа на поданную жалобу, контактных данных должностных лиц, у которых можно узнать о ходе рассмотрения жалобы. О результатах рассмотрения жалобы заявителю сообщается в письменном виде по почте.</w:t>
      </w:r>
      <w:r>
        <w:br/>
      </w:r>
      <w:r>
        <w:rPr>
          <w:rFonts w:ascii="Times New Roman"/>
          <w:b w:val="false"/>
          <w:i w:val="false"/>
          <w:color w:val="000000"/>
          <w:sz w:val="28"/>
        </w:rPr>
        <w:t>
      Установленные сроки рассмотрения обращений граждан – 30 календарных дней, а не требующих получения дополнительной информации и изучения, – 15 календарных дней.</w:t>
      </w:r>
      <w:r>
        <w:br/>
      </w:r>
      <w:r>
        <w:rPr>
          <w:rFonts w:ascii="Times New Roman"/>
          <w:b w:val="false"/>
          <w:i w:val="false"/>
          <w:color w:val="000000"/>
          <w:sz w:val="28"/>
        </w:rPr>
        <w:t>
      В центре: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w:t>
      </w:r>
      <w:r>
        <w:br/>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указываются номер, дата, фамилия лица, принявшего жалобу, с указанием контактных данных.</w:t>
      </w:r>
      <w:r>
        <w:br/>
      </w:r>
      <w:r>
        <w:rPr>
          <w:rFonts w:ascii="Times New Roman"/>
          <w:b w:val="false"/>
          <w:i w:val="false"/>
          <w:color w:val="000000"/>
          <w:sz w:val="28"/>
        </w:rPr>
        <w:t>
      26. В случаях, если получатель государственной услуги не обратился за получением документов в срок, предприятие, ведущее Кадастр, обеспечивает их хранение в архиве.</w:t>
      </w:r>
      <w:r>
        <w:br/>
      </w:r>
      <w:r>
        <w:rPr>
          <w:rFonts w:ascii="Times New Roman"/>
          <w:b w:val="false"/>
          <w:i w:val="false"/>
          <w:color w:val="000000"/>
          <w:sz w:val="28"/>
        </w:rPr>
        <w:t>
      В случаях, если получатель государственной услуги не обратился за получением документов в срок, центр обеспечивает их хранение в течение одного месяца, после чего передает их в предприятие, ведущее Кадастр.</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частной собственности   </w:t>
      </w:r>
      <w:r>
        <w:br/>
      </w:r>
      <w:r>
        <w:rPr>
          <w:rFonts w:ascii="Times New Roman"/>
          <w:b w:val="false"/>
          <w:i w:val="false"/>
          <w:color w:val="000000"/>
          <w:sz w:val="28"/>
        </w:rPr>
        <w:t xml:space="preserve">
на земельный участок»      </w:t>
      </w:r>
    </w:p>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филиалов и отделений Республиканского государственного</w:t>
      </w:r>
      <w:r>
        <w:br/>
      </w:r>
      <w:r>
        <w:rPr>
          <w:rFonts w:ascii="Times New Roman"/>
          <w:b w:val="false"/>
          <w:i w:val="false"/>
          <w:color w:val="000000"/>
          <w:sz w:val="28"/>
        </w:rPr>
        <w:t>
</w:t>
      </w:r>
      <w:r>
        <w:rPr>
          <w:rFonts w:ascii="Times New Roman"/>
          <w:b/>
          <w:i w:val="false"/>
          <w:color w:val="000000"/>
          <w:sz w:val="28"/>
        </w:rPr>
        <w:t>            предприятия «Научно-производственный центр</w:t>
      </w:r>
      <w:r>
        <w:br/>
      </w:r>
      <w:r>
        <w:rPr>
          <w:rFonts w:ascii="Times New Roman"/>
          <w:b w:val="false"/>
          <w:i w:val="false"/>
          <w:color w:val="000000"/>
          <w:sz w:val="28"/>
        </w:rPr>
        <w:t>
</w:t>
      </w:r>
      <w:r>
        <w:rPr>
          <w:rFonts w:ascii="Times New Roman"/>
          <w:b/>
          <w:i w:val="false"/>
          <w:color w:val="000000"/>
          <w:sz w:val="28"/>
        </w:rPr>
        <w:t>      земельного кадастра» Комитета по управлению земельными</w:t>
      </w:r>
      <w:r>
        <w:br/>
      </w:r>
      <w:r>
        <w:rPr>
          <w:rFonts w:ascii="Times New Roman"/>
          <w:b w:val="false"/>
          <w:i w:val="false"/>
          <w:color w:val="000000"/>
          <w:sz w:val="28"/>
        </w:rPr>
        <w:t>
</w:t>
      </w:r>
      <w:r>
        <w:rPr>
          <w:rFonts w:ascii="Times New Roman"/>
          <w:b/>
          <w:i w:val="false"/>
          <w:color w:val="000000"/>
          <w:sz w:val="28"/>
        </w:rPr>
        <w:t>           ресурсами Министерства регионального развития</w:t>
      </w:r>
      <w:r>
        <w:br/>
      </w:r>
      <w:r>
        <w:rPr>
          <w:rFonts w:ascii="Times New Roman"/>
          <w:b w:val="false"/>
          <w:i w:val="false"/>
          <w:color w:val="000000"/>
          <w:sz w:val="28"/>
        </w:rPr>
        <w:t>
</w:t>
      </w:r>
      <w:r>
        <w:rPr>
          <w:rFonts w:ascii="Times New Roman"/>
          <w:b/>
          <w:i w:val="false"/>
          <w:color w:val="000000"/>
          <w:sz w:val="28"/>
        </w:rPr>
        <w:t>      Республики Казахстан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915"/>
        <w:gridCol w:w="2955"/>
        <w:gridCol w:w="3035"/>
        <w:gridCol w:w="1933"/>
        <w:gridCol w:w="2249"/>
      </w:tblGrid>
      <w:tr>
        <w:trPr>
          <w:trHeight w:val="18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предприятия, филиалов, отделений</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 должностное лицо за оказание государственной услуги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государственное предприятие «Научно-производственный центр земельного кадастра»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Желтоксан, 25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Генерального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32-08-68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 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8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25-33-40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 Аккольский район,</w:t>
            </w:r>
            <w:r>
              <w:br/>
            </w:r>
            <w:r>
              <w:rPr>
                <w:rFonts w:ascii="Times New Roman"/>
                <w:b w:val="false"/>
                <w:i w:val="false"/>
                <w:color w:val="000000"/>
                <w:sz w:val="20"/>
              </w:rPr>
              <w:t>
</w:t>
            </w:r>
            <w:r>
              <w:rPr>
                <w:rFonts w:ascii="Times New Roman"/>
                <w:b w:val="false"/>
                <w:i w:val="false"/>
                <w:color w:val="000000"/>
                <w:sz w:val="20"/>
              </w:rPr>
              <w:t>город Акколь,</w:t>
            </w:r>
            <w:r>
              <w:br/>
            </w:r>
            <w:r>
              <w:rPr>
                <w:rFonts w:ascii="Times New Roman"/>
                <w:b w:val="false"/>
                <w:i w:val="false"/>
                <w:color w:val="000000"/>
                <w:sz w:val="20"/>
              </w:rPr>
              <w:t>
</w:t>
            </w:r>
            <w:r>
              <w:rPr>
                <w:rFonts w:ascii="Times New Roman"/>
                <w:b w:val="false"/>
                <w:i w:val="false"/>
                <w:color w:val="000000"/>
                <w:sz w:val="20"/>
              </w:rPr>
              <w:t>улица Нурмагамбетова, 81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2-30-45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r01001@ 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 Астраханский район,</w:t>
            </w:r>
            <w:r>
              <w:br/>
            </w:r>
            <w:r>
              <w:rPr>
                <w:rFonts w:ascii="Times New Roman"/>
                <w:b w:val="false"/>
                <w:i w:val="false"/>
                <w:color w:val="000000"/>
                <w:sz w:val="20"/>
              </w:rPr>
              <w:t>
</w:t>
            </w:r>
            <w:r>
              <w:rPr>
                <w:rFonts w:ascii="Times New Roman"/>
                <w:b w:val="false"/>
                <w:i w:val="false"/>
                <w:color w:val="000000"/>
                <w:sz w:val="20"/>
              </w:rPr>
              <w:t>село Астраханка,</w:t>
            </w:r>
            <w:r>
              <w:br/>
            </w:r>
            <w:r>
              <w:rPr>
                <w:rFonts w:ascii="Times New Roman"/>
                <w:b w:val="false"/>
                <w:i w:val="false"/>
                <w:color w:val="000000"/>
                <w:sz w:val="20"/>
              </w:rPr>
              <w:t>
</w:t>
            </w:r>
            <w:r>
              <w:rPr>
                <w:rFonts w:ascii="Times New Roman"/>
                <w:b w:val="false"/>
                <w:i w:val="false"/>
                <w:color w:val="000000"/>
                <w:sz w:val="20"/>
              </w:rPr>
              <w:t>улица Аль-Фараби, 50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2-27-92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r01002@ aisgzk.kz</w:t>
            </w:r>
          </w:p>
        </w:tc>
      </w:tr>
      <w:tr>
        <w:trPr>
          <w:trHeight w:val="14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Атбасарский район,</w:t>
            </w:r>
            <w:r>
              <w:br/>
            </w:r>
            <w:r>
              <w:rPr>
                <w:rFonts w:ascii="Times New Roman"/>
                <w:b w:val="false"/>
                <w:i w:val="false"/>
                <w:color w:val="000000"/>
                <w:sz w:val="20"/>
              </w:rPr>
              <w:t>
</w:t>
            </w:r>
            <w:r>
              <w:rPr>
                <w:rFonts w:ascii="Times New Roman"/>
                <w:b w:val="false"/>
                <w:i w:val="false"/>
                <w:color w:val="000000"/>
                <w:sz w:val="20"/>
              </w:rPr>
              <w:t>город Атбасар,</w:t>
            </w:r>
            <w:r>
              <w:br/>
            </w:r>
            <w:r>
              <w:rPr>
                <w:rFonts w:ascii="Times New Roman"/>
                <w:b w:val="false"/>
                <w:i w:val="false"/>
                <w:color w:val="000000"/>
                <w:sz w:val="20"/>
              </w:rPr>
              <w:t>
</w:t>
            </w:r>
            <w:r>
              <w:rPr>
                <w:rFonts w:ascii="Times New Roman"/>
                <w:b w:val="false"/>
                <w:i w:val="false"/>
                <w:color w:val="000000"/>
                <w:sz w:val="20"/>
              </w:rPr>
              <w:t>улица Агибай батыра, 53а, кв.38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2-43-23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r01003@ 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Буландынский район,</w:t>
            </w:r>
            <w:r>
              <w:br/>
            </w:r>
            <w:r>
              <w:rPr>
                <w:rFonts w:ascii="Times New Roman"/>
                <w:b w:val="false"/>
                <w:i w:val="false"/>
                <w:color w:val="000000"/>
                <w:sz w:val="20"/>
              </w:rPr>
              <w:t>
</w:t>
            </w:r>
            <w:r>
              <w:rPr>
                <w:rFonts w:ascii="Times New Roman"/>
                <w:b w:val="false"/>
                <w:i w:val="false"/>
                <w:color w:val="000000"/>
                <w:sz w:val="20"/>
              </w:rPr>
              <w:t>город Макинск, улица Некрасова, 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2-18-08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Бурабайский район,</w:t>
            </w:r>
            <w:r>
              <w:br/>
            </w:r>
            <w:r>
              <w:rPr>
                <w:rFonts w:ascii="Times New Roman"/>
                <w:b w:val="false"/>
                <w:i w:val="false"/>
                <w:color w:val="000000"/>
                <w:sz w:val="20"/>
              </w:rPr>
              <w:t>
</w:t>
            </w:r>
            <w:r>
              <w:rPr>
                <w:rFonts w:ascii="Times New Roman"/>
                <w:b w:val="false"/>
                <w:i w:val="false"/>
                <w:color w:val="000000"/>
                <w:sz w:val="20"/>
              </w:rPr>
              <w:t>город Щучинск, улица Аблай-хана, 34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4-69-08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Егиндыкольский район,</w:t>
            </w:r>
            <w:r>
              <w:br/>
            </w:r>
            <w:r>
              <w:rPr>
                <w:rFonts w:ascii="Times New Roman"/>
                <w:b w:val="false"/>
                <w:i w:val="false"/>
                <w:color w:val="000000"/>
                <w:sz w:val="20"/>
              </w:rPr>
              <w:t>
</w:t>
            </w:r>
            <w:r>
              <w:rPr>
                <w:rFonts w:ascii="Times New Roman"/>
                <w:b w:val="false"/>
                <w:i w:val="false"/>
                <w:color w:val="000000"/>
                <w:sz w:val="20"/>
              </w:rPr>
              <w:t>село Егиндыколь, улица Победы, 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2-15-10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Енбекшильдерский район,</w:t>
            </w:r>
            <w:r>
              <w:br/>
            </w:r>
            <w:r>
              <w:rPr>
                <w:rFonts w:ascii="Times New Roman"/>
                <w:b w:val="false"/>
                <w:i w:val="false"/>
                <w:color w:val="000000"/>
                <w:sz w:val="20"/>
              </w:rPr>
              <w:t>
</w:t>
            </w:r>
            <w:r>
              <w:rPr>
                <w:rFonts w:ascii="Times New Roman"/>
                <w:b w:val="false"/>
                <w:i w:val="false"/>
                <w:color w:val="000000"/>
                <w:sz w:val="20"/>
              </w:rPr>
              <w:t>город Степняк, улица Биржан-сал, 96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2-20-34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Есильский район,</w:t>
            </w:r>
            <w:r>
              <w:br/>
            </w:r>
            <w:r>
              <w:rPr>
                <w:rFonts w:ascii="Times New Roman"/>
                <w:b w:val="false"/>
                <w:i w:val="false"/>
                <w:color w:val="000000"/>
                <w:sz w:val="20"/>
              </w:rPr>
              <w:t>
</w:t>
            </w:r>
            <w:r>
              <w:rPr>
                <w:rFonts w:ascii="Times New Roman"/>
                <w:b w:val="false"/>
                <w:i w:val="false"/>
                <w:color w:val="000000"/>
                <w:sz w:val="20"/>
              </w:rPr>
              <w:t>город Есиль, улица Кунаева,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2-02-40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Жаксынский район,</w:t>
            </w:r>
            <w:r>
              <w:br/>
            </w:r>
            <w:r>
              <w:rPr>
                <w:rFonts w:ascii="Times New Roman"/>
                <w:b w:val="false"/>
                <w:i w:val="false"/>
                <w:color w:val="000000"/>
                <w:sz w:val="20"/>
              </w:rPr>
              <w:t>
</w:t>
            </w:r>
            <w:r>
              <w:rPr>
                <w:rFonts w:ascii="Times New Roman"/>
                <w:b w:val="false"/>
                <w:i w:val="false"/>
                <w:color w:val="000000"/>
                <w:sz w:val="20"/>
              </w:rPr>
              <w:t>село Жаксы, улица Ленина,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2-17-73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r01278@aisgzk.kz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Жаркаинский район,</w:t>
            </w:r>
            <w:r>
              <w:br/>
            </w:r>
            <w:r>
              <w:rPr>
                <w:rFonts w:ascii="Times New Roman"/>
                <w:b w:val="false"/>
                <w:i w:val="false"/>
                <w:color w:val="000000"/>
                <w:sz w:val="20"/>
              </w:rPr>
              <w:t>
</w:t>
            </w:r>
            <w:r>
              <w:rPr>
                <w:rFonts w:ascii="Times New Roman"/>
                <w:b w:val="false"/>
                <w:i w:val="false"/>
                <w:color w:val="000000"/>
                <w:sz w:val="20"/>
              </w:rPr>
              <w:t>город Державинск, улица Захарова, 31, каб.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9-27-53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Зерендинский район,</w:t>
            </w:r>
            <w:r>
              <w:br/>
            </w:r>
            <w:r>
              <w:rPr>
                <w:rFonts w:ascii="Times New Roman"/>
                <w:b w:val="false"/>
                <w:i w:val="false"/>
                <w:color w:val="000000"/>
                <w:sz w:val="20"/>
              </w:rPr>
              <w:t>
</w:t>
            </w:r>
            <w:r>
              <w:rPr>
                <w:rFonts w:ascii="Times New Roman"/>
                <w:b w:val="false"/>
                <w:i w:val="false"/>
                <w:color w:val="000000"/>
                <w:sz w:val="20"/>
              </w:rPr>
              <w:t>село Зеренда, улица Мира, 42\2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2-16-97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r01160@aisgzk.kz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Сандыктауский район, село Балкашино, улица Ленина, 119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9-22-55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Шортандинский район,</w:t>
            </w:r>
            <w:r>
              <w:br/>
            </w:r>
            <w:r>
              <w:rPr>
                <w:rFonts w:ascii="Times New Roman"/>
                <w:b w:val="false"/>
                <w:i w:val="false"/>
                <w:color w:val="000000"/>
                <w:sz w:val="20"/>
              </w:rPr>
              <w:t>
</w:t>
            </w:r>
            <w:r>
              <w:rPr>
                <w:rFonts w:ascii="Times New Roman"/>
                <w:b w:val="false"/>
                <w:i w:val="false"/>
                <w:color w:val="000000"/>
                <w:sz w:val="20"/>
              </w:rPr>
              <w:t>поселок Шортанды,</w:t>
            </w:r>
            <w:r>
              <w:br/>
            </w:r>
            <w:r>
              <w:rPr>
                <w:rFonts w:ascii="Times New Roman"/>
                <w:b w:val="false"/>
                <w:i w:val="false"/>
                <w:color w:val="000000"/>
                <w:sz w:val="20"/>
              </w:rPr>
              <w:t>
</w:t>
            </w:r>
            <w:r>
              <w:rPr>
                <w:rFonts w:ascii="Times New Roman"/>
                <w:b w:val="false"/>
                <w:i w:val="false"/>
                <w:color w:val="000000"/>
                <w:sz w:val="20"/>
              </w:rPr>
              <w:t>улица Лермонтова,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2-24-46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r01012@aisgzk.kz</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25-73-13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 город Степногорск,</w:t>
            </w:r>
            <w:r>
              <w:br/>
            </w:r>
            <w:r>
              <w:rPr>
                <w:rFonts w:ascii="Times New Roman"/>
                <w:b w:val="false"/>
                <w:i w:val="false"/>
                <w:color w:val="000000"/>
                <w:sz w:val="20"/>
              </w:rPr>
              <w:t>
</w:t>
            </w:r>
            <w:r>
              <w:rPr>
                <w:rFonts w:ascii="Times New Roman"/>
                <w:b w:val="false"/>
                <w:i w:val="false"/>
                <w:color w:val="000000"/>
                <w:sz w:val="20"/>
              </w:rPr>
              <w:t>4 микрорайон, дом 32, кв.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6-34-77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Абая, 63, офис 180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40-55-84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 Аршалынский район,</w:t>
            </w:r>
            <w:r>
              <w:br/>
            </w:r>
            <w:r>
              <w:rPr>
                <w:rFonts w:ascii="Times New Roman"/>
                <w:b w:val="false"/>
                <w:i w:val="false"/>
                <w:color w:val="000000"/>
                <w:sz w:val="20"/>
              </w:rPr>
              <w:t>
</w:t>
            </w:r>
            <w:r>
              <w:rPr>
                <w:rFonts w:ascii="Times New Roman"/>
                <w:b w:val="false"/>
                <w:i w:val="false"/>
                <w:color w:val="000000"/>
                <w:sz w:val="20"/>
              </w:rPr>
              <w:t>поселок Аршалы, улица Маншук Маметовой, 12а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2-16-90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 Ерейментауский район,</w:t>
            </w:r>
            <w:r>
              <w:br/>
            </w:r>
            <w:r>
              <w:rPr>
                <w:rFonts w:ascii="Times New Roman"/>
                <w:b w:val="false"/>
                <w:i w:val="false"/>
                <w:color w:val="000000"/>
                <w:sz w:val="20"/>
              </w:rPr>
              <w:t>
</w:t>
            </w:r>
            <w:r>
              <w:rPr>
                <w:rFonts w:ascii="Times New Roman"/>
                <w:b w:val="false"/>
                <w:i w:val="false"/>
                <w:color w:val="000000"/>
                <w:sz w:val="20"/>
              </w:rPr>
              <w:t>город Ерейментау, улица А. Кунанбаева, 136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2-11-61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Коргалжынский район,</w:t>
            </w:r>
            <w:r>
              <w:br/>
            </w:r>
            <w:r>
              <w:rPr>
                <w:rFonts w:ascii="Times New Roman"/>
                <w:b w:val="false"/>
                <w:i w:val="false"/>
                <w:color w:val="000000"/>
                <w:sz w:val="20"/>
              </w:rPr>
              <w:t>
</w:t>
            </w:r>
            <w:r>
              <w:rPr>
                <w:rFonts w:ascii="Times New Roman"/>
                <w:b w:val="false"/>
                <w:i w:val="false"/>
                <w:color w:val="000000"/>
                <w:sz w:val="20"/>
              </w:rPr>
              <w:t>село Коргалжын, улица Болгамбаева, 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2-15-20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Актюбинская область,</w:t>
            </w:r>
            <w:r>
              <w:br/>
            </w:r>
            <w:r>
              <w:rPr>
                <w:rFonts w:ascii="Times New Roman"/>
                <w:b w:val="false"/>
                <w:i w:val="false"/>
                <w:color w:val="000000"/>
                <w:sz w:val="20"/>
              </w:rPr>
              <w:t>
</w:t>
            </w:r>
            <w:r>
              <w:rPr>
                <w:rFonts w:ascii="Times New Roman"/>
                <w:b w:val="false"/>
                <w:i w:val="false"/>
                <w:color w:val="000000"/>
                <w:sz w:val="20"/>
              </w:rPr>
              <w:t>город Актобе, улица Ш. Калдаякова,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Актюбинская область,</w:t>
            </w:r>
            <w:r>
              <w:br/>
            </w:r>
            <w:r>
              <w:rPr>
                <w:rFonts w:ascii="Times New Roman"/>
                <w:b w:val="false"/>
                <w:i w:val="false"/>
                <w:color w:val="000000"/>
                <w:sz w:val="20"/>
              </w:rPr>
              <w:t>
</w:t>
            </w:r>
            <w:r>
              <w:rPr>
                <w:rFonts w:ascii="Times New Roman"/>
                <w:b w:val="false"/>
                <w:i w:val="false"/>
                <w:color w:val="000000"/>
                <w:sz w:val="20"/>
              </w:rPr>
              <w:t>город Актобе, улица Ш. Калдаякова,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Айтекебийский район,</w:t>
            </w:r>
            <w:r>
              <w:br/>
            </w:r>
            <w:r>
              <w:rPr>
                <w:rFonts w:ascii="Times New Roman"/>
                <w:b w:val="false"/>
                <w:i w:val="false"/>
                <w:color w:val="000000"/>
                <w:sz w:val="20"/>
              </w:rPr>
              <w:t>
</w:t>
            </w:r>
            <w:r>
              <w:rPr>
                <w:rFonts w:ascii="Times New Roman"/>
                <w:b w:val="false"/>
                <w:i w:val="false"/>
                <w:color w:val="000000"/>
                <w:sz w:val="20"/>
              </w:rPr>
              <w:t>село Комсомольское улица Балдырган, 10/1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21-7-58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032000, Алгинский район,</w:t>
            </w:r>
            <w:r>
              <w:br/>
            </w:r>
            <w:r>
              <w:rPr>
                <w:rFonts w:ascii="Times New Roman"/>
                <w:b w:val="false"/>
                <w:i w:val="false"/>
                <w:color w:val="000000"/>
                <w:sz w:val="20"/>
              </w:rPr>
              <w:t>
</w:t>
            </w:r>
            <w:r>
              <w:rPr>
                <w:rFonts w:ascii="Times New Roman"/>
                <w:b w:val="false"/>
                <w:i w:val="false"/>
                <w:color w:val="000000"/>
                <w:sz w:val="20"/>
              </w:rPr>
              <w:t>город Алга, микрорайон 5, дом 4, кабинет 317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4-19-13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r02022@aisgzk.kz</w:t>
            </w:r>
          </w:p>
        </w:tc>
      </w:tr>
      <w:tr>
        <w:trPr>
          <w:trHeight w:val="16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Байганинский район,</w:t>
            </w:r>
            <w:r>
              <w:br/>
            </w:r>
            <w:r>
              <w:rPr>
                <w:rFonts w:ascii="Times New Roman"/>
                <w:b w:val="false"/>
                <w:i w:val="false"/>
                <w:color w:val="000000"/>
                <w:sz w:val="20"/>
              </w:rPr>
              <w:t>
</w:t>
            </w:r>
            <w:r>
              <w:rPr>
                <w:rFonts w:ascii="Times New Roman"/>
                <w:b w:val="false"/>
                <w:i w:val="false"/>
                <w:color w:val="000000"/>
                <w:sz w:val="20"/>
              </w:rPr>
              <w:t>село Карауылкелды, улица Конаева, 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23-1-56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r02023@aisgzk.kz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Иргизский район,</w:t>
            </w:r>
            <w:r>
              <w:br/>
            </w:r>
            <w:r>
              <w:rPr>
                <w:rFonts w:ascii="Times New Roman"/>
                <w:b w:val="false"/>
                <w:i w:val="false"/>
                <w:color w:val="000000"/>
                <w:sz w:val="20"/>
              </w:rPr>
              <w:t>
</w:t>
            </w:r>
            <w:r>
              <w:rPr>
                <w:rFonts w:ascii="Times New Roman"/>
                <w:b w:val="false"/>
                <w:i w:val="false"/>
                <w:color w:val="000000"/>
                <w:sz w:val="20"/>
              </w:rPr>
              <w:t>село Иргиз, улица Алтынсарина,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21-8-35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r02025@aisgzk.kz</w:t>
            </w:r>
          </w:p>
        </w:tc>
      </w:tr>
      <w:tr>
        <w:trPr>
          <w:trHeight w:val="9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Каргалинский район,</w:t>
            </w:r>
            <w:r>
              <w:br/>
            </w:r>
            <w:r>
              <w:rPr>
                <w:rFonts w:ascii="Times New Roman"/>
                <w:b w:val="false"/>
                <w:i w:val="false"/>
                <w:color w:val="000000"/>
                <w:sz w:val="20"/>
              </w:rPr>
              <w:t>
</w:t>
            </w:r>
            <w:r>
              <w:rPr>
                <w:rFonts w:ascii="Times New Roman"/>
                <w:b w:val="false"/>
                <w:i w:val="false"/>
                <w:color w:val="000000"/>
                <w:sz w:val="20"/>
              </w:rPr>
              <w:t>село Бадамша, улица Айтекеби, 32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23-2-66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r02028@aisgzk.kz</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Кобдинский район,</w:t>
            </w:r>
            <w:r>
              <w:br/>
            </w:r>
            <w:r>
              <w:rPr>
                <w:rFonts w:ascii="Times New Roman"/>
                <w:b w:val="false"/>
                <w:i w:val="false"/>
                <w:color w:val="000000"/>
                <w:sz w:val="20"/>
              </w:rPr>
              <w:t>
</w:t>
            </w:r>
            <w:r>
              <w:rPr>
                <w:rFonts w:ascii="Times New Roman"/>
                <w:b w:val="false"/>
                <w:i w:val="false"/>
                <w:color w:val="000000"/>
                <w:sz w:val="20"/>
              </w:rPr>
              <w:t>село Кобда, улица Астана, 26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22-0-34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Мартукский район,</w:t>
            </w:r>
            <w:r>
              <w:br/>
            </w:r>
            <w:r>
              <w:rPr>
                <w:rFonts w:ascii="Times New Roman"/>
                <w:b w:val="false"/>
                <w:i w:val="false"/>
                <w:color w:val="000000"/>
                <w:sz w:val="20"/>
              </w:rPr>
              <w:t>
</w:t>
            </w:r>
            <w:r>
              <w:rPr>
                <w:rFonts w:ascii="Times New Roman"/>
                <w:b w:val="false"/>
                <w:i w:val="false"/>
                <w:color w:val="000000"/>
                <w:sz w:val="20"/>
              </w:rPr>
              <w:t>село Мартук, улица С. Сейфуллина, 38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21-6-03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Мугалжарский район,</w:t>
            </w:r>
            <w:r>
              <w:br/>
            </w:r>
            <w:r>
              <w:rPr>
                <w:rFonts w:ascii="Times New Roman"/>
                <w:b w:val="false"/>
                <w:i w:val="false"/>
                <w:color w:val="000000"/>
                <w:sz w:val="20"/>
              </w:rPr>
              <w:t>
</w:t>
            </w:r>
            <w:r>
              <w:rPr>
                <w:rFonts w:ascii="Times New Roman"/>
                <w:b w:val="false"/>
                <w:i w:val="false"/>
                <w:color w:val="000000"/>
                <w:sz w:val="20"/>
              </w:rPr>
              <w:t>город Кандыагаш, улица Интернациональная, 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3-23-78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Темирский район,</w:t>
            </w:r>
            <w:r>
              <w:br/>
            </w:r>
            <w:r>
              <w:rPr>
                <w:rFonts w:ascii="Times New Roman"/>
                <w:b w:val="false"/>
                <w:i w:val="false"/>
                <w:color w:val="000000"/>
                <w:sz w:val="20"/>
              </w:rPr>
              <w:t>
</w:t>
            </w:r>
            <w:r>
              <w:rPr>
                <w:rFonts w:ascii="Times New Roman"/>
                <w:b w:val="false"/>
                <w:i w:val="false"/>
                <w:color w:val="000000"/>
                <w:sz w:val="20"/>
              </w:rPr>
              <w:t>поселок Шубаркудук, улица Желтоксан,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23-3-15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Уилский район,</w:t>
            </w:r>
            <w:r>
              <w:br/>
            </w:r>
            <w:r>
              <w:rPr>
                <w:rFonts w:ascii="Times New Roman"/>
                <w:b w:val="false"/>
                <w:i w:val="false"/>
                <w:color w:val="000000"/>
                <w:sz w:val="20"/>
              </w:rPr>
              <w:t>
</w:t>
            </w:r>
            <w:r>
              <w:rPr>
                <w:rFonts w:ascii="Times New Roman"/>
                <w:b w:val="false"/>
                <w:i w:val="false"/>
                <w:color w:val="000000"/>
                <w:sz w:val="20"/>
              </w:rPr>
              <w:t>село Уил, улица Кокжар,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2-12-22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Хромтауский район,</w:t>
            </w:r>
            <w:r>
              <w:br/>
            </w:r>
            <w:r>
              <w:rPr>
                <w:rFonts w:ascii="Times New Roman"/>
                <w:b w:val="false"/>
                <w:i w:val="false"/>
                <w:color w:val="000000"/>
                <w:sz w:val="20"/>
              </w:rPr>
              <w:t>
</w:t>
            </w:r>
            <w:r>
              <w:rPr>
                <w:rFonts w:ascii="Times New Roman"/>
                <w:b w:val="false"/>
                <w:i w:val="false"/>
                <w:color w:val="000000"/>
                <w:sz w:val="20"/>
              </w:rPr>
              <w:t>город Хромтау, улица Спортивная,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25-9-92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Шалкарский район,</w:t>
            </w:r>
            <w:r>
              <w:br/>
            </w:r>
            <w:r>
              <w:rPr>
                <w:rFonts w:ascii="Times New Roman"/>
                <w:b w:val="false"/>
                <w:i w:val="false"/>
                <w:color w:val="000000"/>
                <w:sz w:val="20"/>
              </w:rPr>
              <w:t>
</w:t>
            </w:r>
            <w:r>
              <w:rPr>
                <w:rFonts w:ascii="Times New Roman"/>
                <w:b w:val="false"/>
                <w:i w:val="false"/>
                <w:color w:val="000000"/>
                <w:sz w:val="20"/>
              </w:rPr>
              <w:t>город Шалкар, улица Айтекеби, 63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23-4-07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 Талдыкорган,</w:t>
            </w:r>
            <w:r>
              <w:br/>
            </w:r>
            <w:r>
              <w:rPr>
                <w:rFonts w:ascii="Times New Roman"/>
                <w:b w:val="false"/>
                <w:i w:val="false"/>
                <w:color w:val="000000"/>
                <w:sz w:val="20"/>
              </w:rPr>
              <w:t>
</w:t>
            </w:r>
            <w:r>
              <w:rPr>
                <w:rFonts w:ascii="Times New Roman"/>
                <w:b w:val="false"/>
                <w:i w:val="false"/>
                <w:color w:val="000000"/>
                <w:sz w:val="20"/>
              </w:rPr>
              <w:t>улица Кабанбай батыра, 36/42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24-25-31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040100, поселок Джансугурова, улица Желтоксан,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2-23-14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 город Ушарал,</w:t>
            </w:r>
            <w:r>
              <w:br/>
            </w:r>
            <w:r>
              <w:rPr>
                <w:rFonts w:ascii="Times New Roman"/>
                <w:b w:val="false"/>
                <w:i w:val="false"/>
                <w:color w:val="000000"/>
                <w:sz w:val="20"/>
              </w:rPr>
              <w:t>
</w:t>
            </w:r>
            <w:r>
              <w:rPr>
                <w:rFonts w:ascii="Times New Roman"/>
                <w:b w:val="false"/>
                <w:i w:val="false"/>
                <w:color w:val="000000"/>
                <w:sz w:val="20"/>
              </w:rPr>
              <w:t>улица Кабанбай батыра, 112А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2-34-43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r03255@aisgzk.kz</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поселок Карабулак,</w:t>
            </w:r>
            <w:r>
              <w:br/>
            </w:r>
            <w:r>
              <w:rPr>
                <w:rFonts w:ascii="Times New Roman"/>
                <w:b w:val="false"/>
                <w:i w:val="false"/>
                <w:color w:val="000000"/>
                <w:sz w:val="20"/>
              </w:rPr>
              <w:t>
</w:t>
            </w:r>
            <w:r>
              <w:rPr>
                <w:rFonts w:ascii="Times New Roman"/>
                <w:b w:val="false"/>
                <w:i w:val="false"/>
                <w:color w:val="000000"/>
                <w:sz w:val="20"/>
              </w:rPr>
              <w:t>улица К. Сатбаева,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3-22-06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поселок Карабулак,</w:t>
            </w:r>
            <w:r>
              <w:br/>
            </w:r>
            <w:r>
              <w:rPr>
                <w:rFonts w:ascii="Times New Roman"/>
                <w:b w:val="false"/>
                <w:i w:val="false"/>
                <w:color w:val="000000"/>
                <w:sz w:val="20"/>
              </w:rPr>
              <w:t>
</w:t>
            </w:r>
            <w:r>
              <w:rPr>
                <w:rFonts w:ascii="Times New Roman"/>
                <w:b w:val="false"/>
                <w:i w:val="false"/>
                <w:color w:val="000000"/>
                <w:sz w:val="20"/>
              </w:rPr>
              <w:t>улица К. Сатбаева,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3-22-06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041000, город Уштобе,</w:t>
            </w:r>
            <w:r>
              <w:br/>
            </w:r>
            <w:r>
              <w:rPr>
                <w:rFonts w:ascii="Times New Roman"/>
                <w:b w:val="false"/>
                <w:i w:val="false"/>
                <w:color w:val="000000"/>
                <w:sz w:val="20"/>
              </w:rPr>
              <w:t>
</w:t>
            </w:r>
            <w:r>
              <w:rPr>
                <w:rFonts w:ascii="Times New Roman"/>
                <w:b w:val="false"/>
                <w:i w:val="false"/>
                <w:color w:val="000000"/>
                <w:sz w:val="20"/>
              </w:rPr>
              <w:t>улица Кусмолданова, 21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2-18-79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041100, поселок Сарыозек,</w:t>
            </w:r>
            <w:r>
              <w:br/>
            </w:r>
            <w:r>
              <w:rPr>
                <w:rFonts w:ascii="Times New Roman"/>
                <w:b w:val="false"/>
                <w:i w:val="false"/>
                <w:color w:val="000000"/>
                <w:sz w:val="20"/>
              </w:rPr>
              <w:t>
</w:t>
            </w:r>
            <w:r>
              <w:rPr>
                <w:rFonts w:ascii="Times New Roman"/>
                <w:b w:val="false"/>
                <w:i w:val="false"/>
                <w:color w:val="000000"/>
                <w:sz w:val="20"/>
              </w:rPr>
              <w:t>улица Б. Момышулы,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3-28-48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041200, поселок Балпыкби,</w:t>
            </w:r>
            <w:r>
              <w:br/>
            </w:r>
            <w:r>
              <w:rPr>
                <w:rFonts w:ascii="Times New Roman"/>
                <w:b w:val="false"/>
                <w:i w:val="false"/>
                <w:color w:val="000000"/>
                <w:sz w:val="20"/>
              </w:rPr>
              <w:t>
</w:t>
            </w:r>
            <w:r>
              <w:rPr>
                <w:rFonts w:ascii="Times New Roman"/>
                <w:b w:val="false"/>
                <w:i w:val="false"/>
                <w:color w:val="000000"/>
                <w:sz w:val="20"/>
              </w:rPr>
              <w:t>улица Кабанбай батыра,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2-24-36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город Жаркент,</w:t>
            </w:r>
            <w:r>
              <w:br/>
            </w:r>
            <w:r>
              <w:rPr>
                <w:rFonts w:ascii="Times New Roman"/>
                <w:b w:val="false"/>
                <w:i w:val="false"/>
                <w:color w:val="000000"/>
                <w:sz w:val="20"/>
              </w:rPr>
              <w:t>
</w:t>
            </w:r>
            <w:r>
              <w:rPr>
                <w:rFonts w:ascii="Times New Roman"/>
                <w:b w:val="false"/>
                <w:i w:val="false"/>
                <w:color w:val="000000"/>
                <w:sz w:val="20"/>
              </w:rPr>
              <w:t>улица Головацского, 131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5-39-41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041500, город Сарканд,</w:t>
            </w:r>
            <w:r>
              <w:br/>
            </w:r>
            <w:r>
              <w:rPr>
                <w:rFonts w:ascii="Times New Roman"/>
                <w:b w:val="false"/>
                <w:i w:val="false"/>
                <w:color w:val="000000"/>
                <w:sz w:val="20"/>
              </w:rPr>
              <w:t>
</w:t>
            </w:r>
            <w:r>
              <w:rPr>
                <w:rFonts w:ascii="Times New Roman"/>
                <w:b w:val="false"/>
                <w:i w:val="false"/>
                <w:color w:val="000000"/>
                <w:sz w:val="20"/>
              </w:rPr>
              <w:t>улица Тауелсыздык, 115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2-10-05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 Талдыкорган,</w:t>
            </w:r>
            <w:r>
              <w:br/>
            </w:r>
            <w:r>
              <w:rPr>
                <w:rFonts w:ascii="Times New Roman"/>
                <w:b w:val="false"/>
                <w:i w:val="false"/>
                <w:color w:val="000000"/>
                <w:sz w:val="20"/>
              </w:rPr>
              <w:t>
</w:t>
            </w:r>
            <w:r>
              <w:rPr>
                <w:rFonts w:ascii="Times New Roman"/>
                <w:b w:val="false"/>
                <w:i w:val="false"/>
                <w:color w:val="000000"/>
                <w:sz w:val="20"/>
              </w:rPr>
              <w:t>улица Кабанбай батыра, 36/42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39-03-89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региональный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w:t>
            </w:r>
            <w:r>
              <w:br/>
            </w:r>
            <w:r>
              <w:rPr>
                <w:rFonts w:ascii="Times New Roman"/>
                <w:b w:val="false"/>
                <w:i w:val="false"/>
                <w:color w:val="000000"/>
                <w:sz w:val="20"/>
              </w:rPr>
              <w:t>
</w:t>
            </w:r>
            <w:r>
              <w:rPr>
                <w:rFonts w:ascii="Times New Roman"/>
                <w:b w:val="false"/>
                <w:i w:val="false"/>
                <w:color w:val="000000"/>
                <w:sz w:val="20"/>
              </w:rPr>
              <w:t>улица Ауэзова, 107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277-99-55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040900, Карасайский район,</w:t>
            </w:r>
            <w:r>
              <w:br/>
            </w:r>
            <w:r>
              <w:rPr>
                <w:rFonts w:ascii="Times New Roman"/>
                <w:b w:val="false"/>
                <w:i w:val="false"/>
                <w:color w:val="000000"/>
                <w:sz w:val="20"/>
              </w:rPr>
              <w:t>
</w:t>
            </w:r>
            <w:r>
              <w:rPr>
                <w:rFonts w:ascii="Times New Roman"/>
                <w:b w:val="false"/>
                <w:i w:val="false"/>
                <w:color w:val="000000"/>
                <w:sz w:val="20"/>
              </w:rPr>
              <w:t>город Каскелен, улица Наурызбай батыра,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2-00-41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040600, Жамбылский район,</w:t>
            </w:r>
            <w:r>
              <w:br/>
            </w:r>
            <w:r>
              <w:rPr>
                <w:rFonts w:ascii="Times New Roman"/>
                <w:b w:val="false"/>
                <w:i w:val="false"/>
                <w:color w:val="000000"/>
                <w:sz w:val="20"/>
              </w:rPr>
              <w:t>
</w:t>
            </w:r>
            <w:r>
              <w:rPr>
                <w:rFonts w:ascii="Times New Roman"/>
                <w:b w:val="false"/>
                <w:i w:val="false"/>
                <w:color w:val="000000"/>
                <w:sz w:val="20"/>
              </w:rPr>
              <w:t>село Узынагаш, ул. Карас батыра, 117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2-07-88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r03045@aisgzk.kz</w:t>
            </w:r>
          </w:p>
        </w:tc>
      </w:tr>
      <w:tr>
        <w:trPr>
          <w:trHeight w:val="15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 Енбекшиказахский район,</w:t>
            </w:r>
            <w:r>
              <w:br/>
            </w:r>
            <w:r>
              <w:rPr>
                <w:rFonts w:ascii="Times New Roman"/>
                <w:b w:val="false"/>
                <w:i w:val="false"/>
                <w:color w:val="000000"/>
                <w:sz w:val="20"/>
              </w:rPr>
              <w:t>
</w:t>
            </w:r>
            <w:r>
              <w:rPr>
                <w:rFonts w:ascii="Times New Roman"/>
                <w:b w:val="false"/>
                <w:i w:val="false"/>
                <w:color w:val="000000"/>
                <w:sz w:val="20"/>
              </w:rPr>
              <w:t>город Есик, улица Алтын адам, 140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4-51-67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r03044@aisgzk.kz</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041600, Талгарский район,</w:t>
            </w:r>
            <w:r>
              <w:br/>
            </w:r>
            <w:r>
              <w:rPr>
                <w:rFonts w:ascii="Times New Roman"/>
                <w:b w:val="false"/>
                <w:i w:val="false"/>
                <w:color w:val="000000"/>
                <w:sz w:val="20"/>
              </w:rPr>
              <w:t>
</w:t>
            </w:r>
            <w:r>
              <w:rPr>
                <w:rFonts w:ascii="Times New Roman"/>
                <w:b w:val="false"/>
                <w:i w:val="false"/>
                <w:color w:val="000000"/>
                <w:sz w:val="20"/>
              </w:rPr>
              <w:t>город Талгар, улица Рыскулова, 72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w:t>
            </w:r>
            <w:r>
              <w:rPr>
                <w:rFonts w:ascii="Times New Roman"/>
                <w:b w:val="false"/>
                <w:i w:val="false"/>
                <w:color w:val="000000"/>
                <w:sz w:val="20"/>
              </w:rPr>
              <w:t>2-41-40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r03051@aisgzk.kz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040700, Илийский район,</w:t>
            </w:r>
            <w:r>
              <w:br/>
            </w:r>
            <w:r>
              <w:rPr>
                <w:rFonts w:ascii="Times New Roman"/>
                <w:b w:val="false"/>
                <w:i w:val="false"/>
                <w:color w:val="000000"/>
                <w:sz w:val="20"/>
              </w:rPr>
              <w:t>
</w:t>
            </w:r>
            <w:r>
              <w:rPr>
                <w:rFonts w:ascii="Times New Roman"/>
                <w:b w:val="false"/>
                <w:i w:val="false"/>
                <w:color w:val="000000"/>
                <w:sz w:val="20"/>
              </w:rPr>
              <w:t>поселок Отеген батыр, улица Титова, 98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2-26-91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r03046@aisgzk.kz</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040800, город Капчагай,</w:t>
            </w:r>
            <w:r>
              <w:br/>
            </w:r>
            <w:r>
              <w:rPr>
                <w:rFonts w:ascii="Times New Roman"/>
                <w:b w:val="false"/>
                <w:i w:val="false"/>
                <w:color w:val="000000"/>
                <w:sz w:val="20"/>
              </w:rPr>
              <w:t>
</w:t>
            </w:r>
            <w:r>
              <w:rPr>
                <w:rFonts w:ascii="Times New Roman"/>
                <w:b w:val="false"/>
                <w:i w:val="false"/>
                <w:color w:val="000000"/>
                <w:sz w:val="20"/>
              </w:rPr>
              <w:t>улица Койчиманова,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4-16-56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041800, Уйгурский район,</w:t>
            </w:r>
            <w:r>
              <w:br/>
            </w:r>
            <w:r>
              <w:rPr>
                <w:rFonts w:ascii="Times New Roman"/>
                <w:b w:val="false"/>
                <w:i w:val="false"/>
                <w:color w:val="000000"/>
                <w:sz w:val="20"/>
              </w:rPr>
              <w:t>
</w:t>
            </w:r>
            <w:r>
              <w:rPr>
                <w:rFonts w:ascii="Times New Roman"/>
                <w:b w:val="false"/>
                <w:i w:val="false"/>
                <w:color w:val="000000"/>
                <w:sz w:val="20"/>
              </w:rPr>
              <w:t>село Шонжа, улица Касымбекова,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2-28-08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041400, Райымбекский район,</w:t>
            </w:r>
            <w:r>
              <w:br/>
            </w:r>
            <w:r>
              <w:rPr>
                <w:rFonts w:ascii="Times New Roman"/>
                <w:b w:val="false"/>
                <w:i w:val="false"/>
                <w:color w:val="000000"/>
                <w:sz w:val="20"/>
              </w:rPr>
              <w:t>
</w:t>
            </w:r>
            <w:r>
              <w:rPr>
                <w:rFonts w:ascii="Times New Roman"/>
                <w:b w:val="false"/>
                <w:i w:val="false"/>
                <w:color w:val="000000"/>
                <w:sz w:val="20"/>
              </w:rPr>
              <w:t>село Кеген, улица Бидайбекова, д. 60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2-11-10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Балхашский район,</w:t>
            </w:r>
            <w:r>
              <w:br/>
            </w:r>
            <w:r>
              <w:rPr>
                <w:rFonts w:ascii="Times New Roman"/>
                <w:b w:val="false"/>
                <w:i w:val="false"/>
                <w:color w:val="000000"/>
                <w:sz w:val="20"/>
              </w:rPr>
              <w:t>
</w:t>
            </w:r>
            <w:r>
              <w:rPr>
                <w:rFonts w:ascii="Times New Roman"/>
                <w:b w:val="false"/>
                <w:i w:val="false"/>
                <w:color w:val="000000"/>
                <w:sz w:val="20"/>
              </w:rPr>
              <w:t>село Баканас, улица Бижанова, 21/1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9-54-02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w:t>
            </w:r>
            <w:r>
              <w:br/>
            </w:r>
            <w:r>
              <w:rPr>
                <w:rFonts w:ascii="Times New Roman"/>
                <w:b w:val="false"/>
                <w:i w:val="false"/>
                <w:color w:val="000000"/>
                <w:sz w:val="20"/>
              </w:rPr>
              <w:t>
</w:t>
            </w:r>
            <w:r>
              <w:rPr>
                <w:rFonts w:ascii="Times New Roman"/>
                <w:b w:val="false"/>
                <w:i w:val="false"/>
                <w:color w:val="000000"/>
                <w:sz w:val="20"/>
              </w:rPr>
              <w:t>улица М. Ауэзова, 107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375-42-16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Желтоксан, 25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32-88-84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город Атырау,</w:t>
            </w:r>
            <w:r>
              <w:br/>
            </w:r>
            <w:r>
              <w:rPr>
                <w:rFonts w:ascii="Times New Roman"/>
                <w:b w:val="false"/>
                <w:i w:val="false"/>
                <w:color w:val="000000"/>
                <w:sz w:val="20"/>
              </w:rPr>
              <w:t>
</w:t>
            </w:r>
            <w:r>
              <w:rPr>
                <w:rFonts w:ascii="Times New Roman"/>
                <w:b w:val="false"/>
                <w:i w:val="false"/>
                <w:color w:val="000000"/>
                <w:sz w:val="20"/>
              </w:rPr>
              <w:t>проспект Азаттык, 96б</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город Атырау,</w:t>
            </w:r>
            <w:r>
              <w:br/>
            </w:r>
            <w:r>
              <w:rPr>
                <w:rFonts w:ascii="Times New Roman"/>
                <w:b w:val="false"/>
                <w:i w:val="false"/>
                <w:color w:val="000000"/>
                <w:sz w:val="20"/>
              </w:rPr>
              <w:t>
</w:t>
            </w:r>
            <w:r>
              <w:rPr>
                <w:rFonts w:ascii="Times New Roman"/>
                <w:b w:val="false"/>
                <w:i w:val="false"/>
                <w:color w:val="000000"/>
                <w:sz w:val="20"/>
              </w:rPr>
              <w:t>проспект Азаттык, 96б</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45-15-36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atr_02@aisgzk.kz</w:t>
            </w:r>
          </w:p>
        </w:tc>
      </w:tr>
      <w:tr>
        <w:trPr>
          <w:trHeight w:val="15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060700, Махамбеткий район,</w:t>
            </w:r>
            <w:r>
              <w:br/>
            </w:r>
            <w:r>
              <w:rPr>
                <w:rFonts w:ascii="Times New Roman"/>
                <w:b w:val="false"/>
                <w:i w:val="false"/>
                <w:color w:val="000000"/>
                <w:sz w:val="20"/>
              </w:rPr>
              <w:t>
</w:t>
            </w:r>
            <w:r>
              <w:rPr>
                <w:rFonts w:ascii="Times New Roman"/>
                <w:b w:val="false"/>
                <w:i w:val="false"/>
                <w:color w:val="000000"/>
                <w:sz w:val="20"/>
              </w:rPr>
              <w:t>село Махамбет, улица А. Кунанбаева,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2-10-05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 Индерский район,</w:t>
            </w:r>
            <w:r>
              <w:br/>
            </w:r>
            <w:r>
              <w:rPr>
                <w:rFonts w:ascii="Times New Roman"/>
                <w:b w:val="false"/>
                <w:i w:val="false"/>
                <w:color w:val="000000"/>
                <w:sz w:val="20"/>
              </w:rPr>
              <w:t>
</w:t>
            </w:r>
            <w:r>
              <w:rPr>
                <w:rFonts w:ascii="Times New Roman"/>
                <w:b w:val="false"/>
                <w:i w:val="false"/>
                <w:color w:val="000000"/>
                <w:sz w:val="20"/>
              </w:rPr>
              <w:t>поселок Индерборский, улица Мендигалиева, 30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2-22-46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 Жылыойский район,</w:t>
            </w:r>
            <w:r>
              <w:br/>
            </w:r>
            <w:r>
              <w:rPr>
                <w:rFonts w:ascii="Times New Roman"/>
                <w:b w:val="false"/>
                <w:i w:val="false"/>
                <w:color w:val="000000"/>
                <w:sz w:val="20"/>
              </w:rPr>
              <w:t>
</w:t>
            </w:r>
            <w:r>
              <w:rPr>
                <w:rFonts w:ascii="Times New Roman"/>
                <w:b w:val="false"/>
                <w:i w:val="false"/>
                <w:color w:val="000000"/>
                <w:sz w:val="20"/>
              </w:rPr>
              <w:t>город Кульсары, улица Изтурганова,7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5-23-29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r04059@aisgzk.kz</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 Курмангазинский район,</w:t>
            </w:r>
            <w:r>
              <w:br/>
            </w:r>
            <w:r>
              <w:rPr>
                <w:rFonts w:ascii="Times New Roman"/>
                <w:b w:val="false"/>
                <w:i w:val="false"/>
                <w:color w:val="000000"/>
                <w:sz w:val="20"/>
              </w:rPr>
              <w:t>
</w:t>
            </w:r>
            <w:r>
              <w:rPr>
                <w:rFonts w:ascii="Times New Roman"/>
                <w:b w:val="false"/>
                <w:i w:val="false"/>
                <w:color w:val="000000"/>
                <w:sz w:val="20"/>
              </w:rPr>
              <w:t>село Ганюшкино, улица Х. Испулаева, 61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2-10-11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060500, Кызылкогинский район,</w:t>
            </w:r>
            <w:r>
              <w:br/>
            </w:r>
            <w:r>
              <w:rPr>
                <w:rFonts w:ascii="Times New Roman"/>
                <w:b w:val="false"/>
                <w:i w:val="false"/>
                <w:color w:val="000000"/>
                <w:sz w:val="20"/>
              </w:rPr>
              <w:t>
</w:t>
            </w:r>
            <w:r>
              <w:rPr>
                <w:rFonts w:ascii="Times New Roman"/>
                <w:b w:val="false"/>
                <w:i w:val="false"/>
                <w:color w:val="000000"/>
                <w:sz w:val="20"/>
              </w:rPr>
              <w:t>село Миялы, улица Сатпаева, 24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2-14-16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 Доссорский район,</w:t>
            </w:r>
            <w:r>
              <w:br/>
            </w:r>
            <w:r>
              <w:rPr>
                <w:rFonts w:ascii="Times New Roman"/>
                <w:b w:val="false"/>
                <w:i w:val="false"/>
                <w:color w:val="000000"/>
                <w:sz w:val="20"/>
              </w:rPr>
              <w:t>
</w:t>
            </w:r>
            <w:r>
              <w:rPr>
                <w:rFonts w:ascii="Times New Roman"/>
                <w:b w:val="false"/>
                <w:i w:val="false"/>
                <w:color w:val="000000"/>
                <w:sz w:val="20"/>
              </w:rPr>
              <w:t>поселок Макат, улица Мукашева,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w:t>
            </w:r>
            <w:r>
              <w:rPr>
                <w:rFonts w:ascii="Times New Roman"/>
                <w:b w:val="false"/>
                <w:i w:val="false"/>
                <w:color w:val="000000"/>
                <w:sz w:val="20"/>
              </w:rPr>
              <w:t>3-11-07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 Исатайский район,</w:t>
            </w:r>
            <w:r>
              <w:br/>
            </w:r>
            <w:r>
              <w:rPr>
                <w:rFonts w:ascii="Times New Roman"/>
                <w:b w:val="false"/>
                <w:i w:val="false"/>
                <w:color w:val="000000"/>
                <w:sz w:val="20"/>
              </w:rPr>
              <w:t>
</w:t>
            </w:r>
            <w:r>
              <w:rPr>
                <w:rFonts w:ascii="Times New Roman"/>
                <w:b w:val="false"/>
                <w:i w:val="false"/>
                <w:color w:val="000000"/>
                <w:sz w:val="20"/>
              </w:rPr>
              <w:t>село Аккистау, улица Егемен Казахстан,7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2-13-89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город Усть-Каменогорск,</w:t>
            </w:r>
            <w:r>
              <w:br/>
            </w:r>
            <w:r>
              <w:rPr>
                <w:rFonts w:ascii="Times New Roman"/>
                <w:b w:val="false"/>
                <w:i w:val="false"/>
                <w:color w:val="000000"/>
                <w:sz w:val="20"/>
              </w:rPr>
              <w:t>
</w:t>
            </w:r>
            <w:r>
              <w:rPr>
                <w:rFonts w:ascii="Times New Roman"/>
                <w:b w:val="false"/>
                <w:i w:val="false"/>
                <w:color w:val="000000"/>
                <w:sz w:val="20"/>
              </w:rPr>
              <w:t>улица Ворошилова, 152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22-48-10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город Усть-Каменогорск,</w:t>
            </w:r>
            <w:r>
              <w:br/>
            </w:r>
            <w:r>
              <w:rPr>
                <w:rFonts w:ascii="Times New Roman"/>
                <w:b w:val="false"/>
                <w:i w:val="false"/>
                <w:color w:val="000000"/>
                <w:sz w:val="20"/>
              </w:rPr>
              <w:t>
</w:t>
            </w:r>
            <w:r>
              <w:rPr>
                <w:rFonts w:ascii="Times New Roman"/>
                <w:b w:val="false"/>
                <w:i w:val="false"/>
                <w:color w:val="000000"/>
                <w:sz w:val="20"/>
              </w:rPr>
              <w:t>улица Киевская,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22-18-25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Аягозский район,</w:t>
            </w:r>
            <w:r>
              <w:br/>
            </w:r>
            <w:r>
              <w:rPr>
                <w:rFonts w:ascii="Times New Roman"/>
                <w:b w:val="false"/>
                <w:i w:val="false"/>
                <w:color w:val="000000"/>
                <w:sz w:val="20"/>
              </w:rPr>
              <w:t>
</w:t>
            </w:r>
            <w:r>
              <w:rPr>
                <w:rFonts w:ascii="Times New Roman"/>
                <w:b w:val="false"/>
                <w:i w:val="false"/>
                <w:color w:val="000000"/>
                <w:sz w:val="20"/>
              </w:rPr>
              <w:t>город Аягоз, улица Дуйсенова, 100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3-00-32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Глубоковский район,</w:t>
            </w:r>
            <w:r>
              <w:br/>
            </w:r>
            <w:r>
              <w:rPr>
                <w:rFonts w:ascii="Times New Roman"/>
                <w:b w:val="false"/>
                <w:i w:val="false"/>
                <w:color w:val="000000"/>
                <w:sz w:val="20"/>
              </w:rPr>
              <w:t>
</w:t>
            </w:r>
            <w:r>
              <w:rPr>
                <w:rFonts w:ascii="Times New Roman"/>
                <w:b w:val="false"/>
                <w:i w:val="false"/>
                <w:color w:val="000000"/>
                <w:sz w:val="20"/>
              </w:rPr>
              <w:t>поселок Глубокое, улица Пирогова, 30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7-90-44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070700,Зайсанский район,</w:t>
            </w:r>
            <w:r>
              <w:br/>
            </w:r>
            <w:r>
              <w:rPr>
                <w:rFonts w:ascii="Times New Roman"/>
                <w:b w:val="false"/>
                <w:i w:val="false"/>
                <w:color w:val="000000"/>
                <w:sz w:val="20"/>
              </w:rPr>
              <w:t>
</w:t>
            </w:r>
            <w:r>
              <w:rPr>
                <w:rFonts w:ascii="Times New Roman"/>
                <w:b w:val="false"/>
                <w:i w:val="false"/>
                <w:color w:val="000000"/>
                <w:sz w:val="20"/>
              </w:rPr>
              <w:t>город Зайсан, улица Кондюрина,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2-18-30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Зыряновский район,</w:t>
            </w:r>
            <w:r>
              <w:br/>
            </w:r>
            <w:r>
              <w:rPr>
                <w:rFonts w:ascii="Times New Roman"/>
                <w:b w:val="false"/>
                <w:i w:val="false"/>
                <w:color w:val="000000"/>
                <w:sz w:val="20"/>
              </w:rPr>
              <w:t>
</w:t>
            </w:r>
            <w:r>
              <w:rPr>
                <w:rFonts w:ascii="Times New Roman"/>
                <w:b w:val="false"/>
                <w:i w:val="false"/>
                <w:color w:val="000000"/>
                <w:sz w:val="20"/>
              </w:rPr>
              <w:t>город Зыряновск, улица Жаксыбаева, 32-2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6-20-92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 районное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Катон-Карагайский район,</w:t>
            </w:r>
            <w:r>
              <w:br/>
            </w:r>
            <w:r>
              <w:rPr>
                <w:rFonts w:ascii="Times New Roman"/>
                <w:b w:val="false"/>
                <w:i w:val="false"/>
                <w:color w:val="000000"/>
                <w:sz w:val="20"/>
              </w:rPr>
              <w:t>
</w:t>
            </w:r>
            <w:r>
              <w:rPr>
                <w:rFonts w:ascii="Times New Roman"/>
                <w:b w:val="false"/>
                <w:i w:val="false"/>
                <w:color w:val="000000"/>
                <w:sz w:val="20"/>
              </w:rPr>
              <w:t>село Улкен Нарын, улица Абылайхана, 92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2-19-03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Кокпектинский район,</w:t>
            </w:r>
            <w:r>
              <w:br/>
            </w:r>
            <w:r>
              <w:rPr>
                <w:rFonts w:ascii="Times New Roman"/>
                <w:b w:val="false"/>
                <w:i w:val="false"/>
                <w:color w:val="000000"/>
                <w:sz w:val="20"/>
              </w:rPr>
              <w:t>
</w:t>
            </w:r>
            <w:r>
              <w:rPr>
                <w:rFonts w:ascii="Times New Roman"/>
                <w:b w:val="false"/>
                <w:i w:val="false"/>
                <w:color w:val="000000"/>
                <w:sz w:val="20"/>
              </w:rPr>
              <w:t>село Кокпекты, улица Аухадиева, 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2-15-18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r05244@aisgzk.kz</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 Курчумский район,</w:t>
            </w:r>
            <w:r>
              <w:br/>
            </w:r>
            <w:r>
              <w:rPr>
                <w:rFonts w:ascii="Times New Roman"/>
                <w:b w:val="false"/>
                <w:i w:val="false"/>
                <w:color w:val="000000"/>
                <w:sz w:val="20"/>
              </w:rPr>
              <w:t>
</w:t>
            </w:r>
            <w:r>
              <w:rPr>
                <w:rFonts w:ascii="Times New Roman"/>
                <w:b w:val="false"/>
                <w:i w:val="false"/>
                <w:color w:val="000000"/>
                <w:sz w:val="20"/>
              </w:rPr>
              <w:t>село Курчум, улица Бауржан Момышулы, 77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2-11-00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город Риддер,</w:t>
            </w:r>
            <w:r>
              <w:br/>
            </w:r>
            <w:r>
              <w:rPr>
                <w:rFonts w:ascii="Times New Roman"/>
                <w:b w:val="false"/>
                <w:i w:val="false"/>
                <w:color w:val="000000"/>
                <w:sz w:val="20"/>
              </w:rPr>
              <w:t>
</w:t>
            </w:r>
            <w:r>
              <w:rPr>
                <w:rFonts w:ascii="Times New Roman"/>
                <w:b w:val="false"/>
                <w:i w:val="false"/>
                <w:color w:val="000000"/>
                <w:sz w:val="20"/>
              </w:rPr>
              <w:t>улица Тохтарова, 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4-28-15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Тарбагатайский район,</w:t>
            </w:r>
            <w:r>
              <w:br/>
            </w:r>
            <w:r>
              <w:rPr>
                <w:rFonts w:ascii="Times New Roman"/>
                <w:b w:val="false"/>
                <w:i w:val="false"/>
                <w:color w:val="000000"/>
                <w:sz w:val="20"/>
              </w:rPr>
              <w:t>
</w:t>
            </w:r>
            <w:r>
              <w:rPr>
                <w:rFonts w:ascii="Times New Roman"/>
                <w:b w:val="false"/>
                <w:i w:val="false"/>
                <w:color w:val="000000"/>
                <w:sz w:val="20"/>
              </w:rPr>
              <w:t>село Аксуат, улица Кабекова, 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2-23-64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Уланский район,</w:t>
            </w:r>
            <w:r>
              <w:br/>
            </w:r>
            <w:r>
              <w:rPr>
                <w:rFonts w:ascii="Times New Roman"/>
                <w:b w:val="false"/>
                <w:i w:val="false"/>
                <w:color w:val="000000"/>
                <w:sz w:val="20"/>
              </w:rPr>
              <w:t>
</w:t>
            </w:r>
            <w:r>
              <w:rPr>
                <w:rFonts w:ascii="Times New Roman"/>
                <w:b w:val="false"/>
                <w:i w:val="false"/>
                <w:color w:val="000000"/>
                <w:sz w:val="20"/>
              </w:rPr>
              <w:t>поселок Касыма, Кайсенова,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2-78-49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Урджарский район,</w:t>
            </w:r>
            <w:r>
              <w:br/>
            </w:r>
            <w:r>
              <w:rPr>
                <w:rFonts w:ascii="Times New Roman"/>
                <w:b w:val="false"/>
                <w:i w:val="false"/>
                <w:color w:val="000000"/>
                <w:sz w:val="20"/>
              </w:rPr>
              <w:t>
</w:t>
            </w:r>
            <w:r>
              <w:rPr>
                <w:rFonts w:ascii="Times New Roman"/>
                <w:b w:val="false"/>
                <w:i w:val="false"/>
                <w:color w:val="000000"/>
                <w:sz w:val="20"/>
              </w:rPr>
              <w:t>село Урджар, ул. Абылайхана, 142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3-52-56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Шемонаихинский район,</w:t>
            </w:r>
            <w:r>
              <w:br/>
            </w:r>
            <w:r>
              <w:rPr>
                <w:rFonts w:ascii="Times New Roman"/>
                <w:b w:val="false"/>
                <w:i w:val="false"/>
                <w:color w:val="000000"/>
                <w:sz w:val="20"/>
              </w:rPr>
              <w:t>
</w:t>
            </w:r>
            <w:r>
              <w:rPr>
                <w:rFonts w:ascii="Times New Roman"/>
                <w:b w:val="false"/>
                <w:i w:val="false"/>
                <w:color w:val="000000"/>
                <w:sz w:val="20"/>
              </w:rPr>
              <w:t>город Шемонаиха, улица Советская, 62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8(72332)3-17-86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региональный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город Семей,</w:t>
            </w:r>
            <w:r>
              <w:br/>
            </w:r>
            <w:r>
              <w:rPr>
                <w:rFonts w:ascii="Times New Roman"/>
                <w:b w:val="false"/>
                <w:i w:val="false"/>
                <w:color w:val="000000"/>
                <w:sz w:val="20"/>
              </w:rPr>
              <w:t>
</w:t>
            </w:r>
            <w:r>
              <w:rPr>
                <w:rFonts w:ascii="Times New Roman"/>
                <w:b w:val="false"/>
                <w:i w:val="false"/>
                <w:color w:val="000000"/>
                <w:sz w:val="20"/>
              </w:rPr>
              <w:t>улица Байтурсынова, 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42-26-35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Абайский район,</w:t>
            </w:r>
            <w:r>
              <w:br/>
            </w:r>
            <w:r>
              <w:rPr>
                <w:rFonts w:ascii="Times New Roman"/>
                <w:b w:val="false"/>
                <w:i w:val="false"/>
                <w:color w:val="000000"/>
                <w:sz w:val="20"/>
              </w:rPr>
              <w:t>
</w:t>
            </w:r>
            <w:r>
              <w:rPr>
                <w:rFonts w:ascii="Times New Roman"/>
                <w:b w:val="false"/>
                <w:i w:val="false"/>
                <w:color w:val="000000"/>
                <w:sz w:val="20"/>
              </w:rPr>
              <w:t>село Караул, улица Кунанбая,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9-15-95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Бескарагайский район,</w:t>
            </w:r>
            <w:r>
              <w:br/>
            </w:r>
            <w:r>
              <w:rPr>
                <w:rFonts w:ascii="Times New Roman"/>
                <w:b w:val="false"/>
                <w:i w:val="false"/>
                <w:color w:val="000000"/>
                <w:sz w:val="20"/>
              </w:rPr>
              <w:t>
</w:t>
            </w:r>
            <w:r>
              <w:rPr>
                <w:rFonts w:ascii="Times New Roman"/>
                <w:b w:val="false"/>
                <w:i w:val="false"/>
                <w:color w:val="000000"/>
                <w:sz w:val="20"/>
              </w:rPr>
              <w:t>село Бескарагай, улица С. Сейфуллина, 146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9-06-61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Бородулихинский район,</w:t>
            </w:r>
            <w:r>
              <w:br/>
            </w:r>
            <w:r>
              <w:rPr>
                <w:rFonts w:ascii="Times New Roman"/>
                <w:b w:val="false"/>
                <w:i w:val="false"/>
                <w:color w:val="000000"/>
                <w:sz w:val="20"/>
              </w:rPr>
              <w:t>
</w:t>
            </w:r>
            <w:r>
              <w:rPr>
                <w:rFonts w:ascii="Times New Roman"/>
                <w:b w:val="false"/>
                <w:i w:val="false"/>
                <w:color w:val="000000"/>
                <w:sz w:val="20"/>
              </w:rPr>
              <w:t>село Бородулиха, улица Достык, 227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2-20-37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Жарминский район,</w:t>
            </w:r>
            <w:r>
              <w:br/>
            </w:r>
            <w:r>
              <w:rPr>
                <w:rFonts w:ascii="Times New Roman"/>
                <w:b w:val="false"/>
                <w:i w:val="false"/>
                <w:color w:val="000000"/>
                <w:sz w:val="20"/>
              </w:rPr>
              <w:t>
</w:t>
            </w:r>
            <w:r>
              <w:rPr>
                <w:rFonts w:ascii="Times New Roman"/>
                <w:b w:val="false"/>
                <w:i w:val="false"/>
                <w:color w:val="000000"/>
                <w:sz w:val="20"/>
              </w:rPr>
              <w:t>село Калбатау, улица Мусылманкулова, 62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6-55-16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w:t>
            </w:r>
            <w:r>
              <w:br/>
            </w:r>
            <w:r>
              <w:rPr>
                <w:rFonts w:ascii="Times New Roman"/>
                <w:b w:val="false"/>
                <w:i w:val="false"/>
                <w:color w:val="000000"/>
                <w:sz w:val="20"/>
              </w:rPr>
              <w:t>
</w:t>
            </w:r>
            <w:r>
              <w:rPr>
                <w:rFonts w:ascii="Times New Roman"/>
                <w:b w:val="false"/>
                <w:i w:val="false"/>
                <w:color w:val="000000"/>
                <w:sz w:val="20"/>
              </w:rPr>
              <w:t>2-ой поворот Казыбек би, 26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43-72-20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080111, Байзакский район,</w:t>
            </w:r>
            <w:r>
              <w:br/>
            </w:r>
            <w:r>
              <w:rPr>
                <w:rFonts w:ascii="Times New Roman"/>
                <w:b w:val="false"/>
                <w:i w:val="false"/>
                <w:color w:val="000000"/>
                <w:sz w:val="20"/>
              </w:rPr>
              <w:t>
</w:t>
            </w:r>
            <w:r>
              <w:rPr>
                <w:rFonts w:ascii="Times New Roman"/>
                <w:b w:val="false"/>
                <w:i w:val="false"/>
                <w:color w:val="000000"/>
                <w:sz w:val="20"/>
              </w:rPr>
              <w:t>село Сарыкемер, улица Байзак батыра, 115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2-13-21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080200, Жамбылский район,</w:t>
            </w:r>
            <w:r>
              <w:br/>
            </w:r>
            <w:r>
              <w:rPr>
                <w:rFonts w:ascii="Times New Roman"/>
                <w:b w:val="false"/>
                <w:i w:val="false"/>
                <w:color w:val="000000"/>
                <w:sz w:val="20"/>
              </w:rPr>
              <w:t>
</w:t>
            </w:r>
            <w:r>
              <w:rPr>
                <w:rFonts w:ascii="Times New Roman"/>
                <w:b w:val="false"/>
                <w:i w:val="false"/>
                <w:color w:val="000000"/>
                <w:sz w:val="20"/>
              </w:rPr>
              <w:t>село Аса, улица Абая, 121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2-12-13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 Жуалынский район,</w:t>
            </w:r>
            <w:r>
              <w:br/>
            </w:r>
            <w:r>
              <w:rPr>
                <w:rFonts w:ascii="Times New Roman"/>
                <w:b w:val="false"/>
                <w:i w:val="false"/>
                <w:color w:val="000000"/>
                <w:sz w:val="20"/>
              </w:rPr>
              <w:t>
</w:t>
            </w:r>
            <w:r>
              <w:rPr>
                <w:rFonts w:ascii="Times New Roman"/>
                <w:b w:val="false"/>
                <w:i w:val="false"/>
                <w:color w:val="000000"/>
                <w:sz w:val="20"/>
              </w:rPr>
              <w:t>село Б. Момышулы, улица Рыспек батыра, 56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2-18-68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080400, Кордайский район,</w:t>
            </w:r>
            <w:r>
              <w:br/>
            </w:r>
            <w:r>
              <w:rPr>
                <w:rFonts w:ascii="Times New Roman"/>
                <w:b w:val="false"/>
                <w:i w:val="false"/>
                <w:color w:val="000000"/>
                <w:sz w:val="20"/>
              </w:rPr>
              <w:t>
</w:t>
            </w:r>
            <w:r>
              <w:rPr>
                <w:rFonts w:ascii="Times New Roman"/>
                <w:b w:val="false"/>
                <w:i w:val="false"/>
                <w:color w:val="000000"/>
                <w:sz w:val="20"/>
              </w:rPr>
              <w:t>село Кордай, улица Жибек жолы, 197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2-16-04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080500, Меркенский район,</w:t>
            </w:r>
            <w:r>
              <w:br/>
            </w:r>
            <w:r>
              <w:rPr>
                <w:rFonts w:ascii="Times New Roman"/>
                <w:b w:val="false"/>
                <w:i w:val="false"/>
                <w:color w:val="000000"/>
                <w:sz w:val="20"/>
              </w:rPr>
              <w:t>
</w:t>
            </w:r>
            <w:r>
              <w:rPr>
                <w:rFonts w:ascii="Times New Roman"/>
                <w:b w:val="false"/>
                <w:i w:val="false"/>
                <w:color w:val="000000"/>
                <w:sz w:val="20"/>
              </w:rPr>
              <w:t>село Мерке, улица Мусабекова,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2-16-09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080600, Мойынкумский район,</w:t>
            </w:r>
            <w:r>
              <w:br/>
            </w:r>
            <w:r>
              <w:rPr>
                <w:rFonts w:ascii="Times New Roman"/>
                <w:b w:val="false"/>
                <w:i w:val="false"/>
                <w:color w:val="000000"/>
                <w:sz w:val="20"/>
              </w:rPr>
              <w:t>
</w:t>
            </w:r>
            <w:r>
              <w:rPr>
                <w:rFonts w:ascii="Times New Roman"/>
                <w:b w:val="false"/>
                <w:i w:val="false"/>
                <w:color w:val="000000"/>
                <w:sz w:val="20"/>
              </w:rPr>
              <w:t>село Мойынкум, улица Амангельды, 68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2-14-49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080700, Сарысуский район,</w:t>
            </w:r>
            <w:r>
              <w:br/>
            </w:r>
            <w:r>
              <w:rPr>
                <w:rFonts w:ascii="Times New Roman"/>
                <w:b w:val="false"/>
                <w:i w:val="false"/>
                <w:color w:val="000000"/>
                <w:sz w:val="20"/>
              </w:rPr>
              <w:t>
</w:t>
            </w:r>
            <w:r>
              <w:rPr>
                <w:rFonts w:ascii="Times New Roman"/>
                <w:b w:val="false"/>
                <w:i w:val="false"/>
                <w:color w:val="000000"/>
                <w:sz w:val="20"/>
              </w:rPr>
              <w:t>город Жанатас, 1-ый мкр., 18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6-23-26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080800, Таласский район,</w:t>
            </w:r>
            <w:r>
              <w:br/>
            </w:r>
            <w:r>
              <w:rPr>
                <w:rFonts w:ascii="Times New Roman"/>
                <w:b w:val="false"/>
                <w:i w:val="false"/>
                <w:color w:val="000000"/>
                <w:sz w:val="20"/>
              </w:rPr>
              <w:t>
</w:t>
            </w:r>
            <w:r>
              <w:rPr>
                <w:rFonts w:ascii="Times New Roman"/>
                <w:b w:val="false"/>
                <w:i w:val="false"/>
                <w:color w:val="000000"/>
                <w:sz w:val="20"/>
              </w:rPr>
              <w:t>город Каратау, улица Шейна, 47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6-33-13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Рыскуловское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080900, район Т. Рыскулова,</w:t>
            </w:r>
            <w:r>
              <w:br/>
            </w:r>
            <w:r>
              <w:rPr>
                <w:rFonts w:ascii="Times New Roman"/>
                <w:b w:val="false"/>
                <w:i w:val="false"/>
                <w:color w:val="000000"/>
                <w:sz w:val="20"/>
              </w:rPr>
              <w:t>
</w:t>
            </w:r>
            <w:r>
              <w:rPr>
                <w:rFonts w:ascii="Times New Roman"/>
                <w:b w:val="false"/>
                <w:i w:val="false"/>
                <w:color w:val="000000"/>
                <w:sz w:val="20"/>
              </w:rPr>
              <w:t>село Кулан, улица Жибек жолы,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2-31-74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081100, Шусский район,</w:t>
            </w:r>
            <w:r>
              <w:br/>
            </w:r>
            <w:r>
              <w:rPr>
                <w:rFonts w:ascii="Times New Roman"/>
                <w:b w:val="false"/>
                <w:i w:val="false"/>
                <w:color w:val="000000"/>
                <w:sz w:val="20"/>
              </w:rPr>
              <w:t>
</w:t>
            </w:r>
            <w:r>
              <w:rPr>
                <w:rFonts w:ascii="Times New Roman"/>
                <w:b w:val="false"/>
                <w:i w:val="false"/>
                <w:color w:val="000000"/>
                <w:sz w:val="20"/>
              </w:rPr>
              <w:t>село Толе би, улица Б. Шолак, 189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w:t>
            </w:r>
            <w:r>
              <w:br/>
            </w:r>
            <w:r>
              <w:rPr>
                <w:rFonts w:ascii="Times New Roman"/>
                <w:b w:val="false"/>
                <w:i w:val="false"/>
                <w:color w:val="000000"/>
                <w:sz w:val="20"/>
              </w:rPr>
              <w:t>
</w:t>
            </w:r>
            <w:r>
              <w:rPr>
                <w:rFonts w:ascii="Times New Roman"/>
                <w:b w:val="false"/>
                <w:i w:val="false"/>
                <w:color w:val="000000"/>
                <w:sz w:val="20"/>
              </w:rPr>
              <w:t>2-10-99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w:t>
            </w:r>
            <w:r>
              <w:br/>
            </w:r>
            <w:r>
              <w:rPr>
                <w:rFonts w:ascii="Times New Roman"/>
                <w:b w:val="false"/>
                <w:i w:val="false"/>
                <w:color w:val="000000"/>
                <w:sz w:val="20"/>
              </w:rPr>
              <w:t>
</w:t>
            </w:r>
            <w:r>
              <w:rPr>
                <w:rFonts w:ascii="Times New Roman"/>
                <w:b w:val="false"/>
                <w:i w:val="false"/>
                <w:color w:val="000000"/>
                <w:sz w:val="20"/>
              </w:rPr>
              <w:t>улица Желтоксан, 28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43-85-66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город Уральск,</w:t>
            </w:r>
            <w:r>
              <w:br/>
            </w:r>
            <w:r>
              <w:rPr>
                <w:rFonts w:ascii="Times New Roman"/>
                <w:b w:val="false"/>
                <w:i w:val="false"/>
                <w:color w:val="000000"/>
                <w:sz w:val="20"/>
              </w:rPr>
              <w:t>
</w:t>
            </w:r>
            <w:r>
              <w:rPr>
                <w:rFonts w:ascii="Times New Roman"/>
                <w:b w:val="false"/>
                <w:i w:val="false"/>
                <w:color w:val="000000"/>
                <w:sz w:val="20"/>
              </w:rPr>
              <w:t>улица А. Молдагуловой,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w:t>
            </w:r>
            <w:r>
              <w:br/>
            </w:r>
            <w:r>
              <w:rPr>
                <w:rFonts w:ascii="Times New Roman"/>
                <w:b w:val="false"/>
                <w:i w:val="false"/>
                <w:color w:val="000000"/>
                <w:sz w:val="20"/>
              </w:rPr>
              <w:t>
</w:t>
            </w:r>
            <w:r>
              <w:rPr>
                <w:rFonts w:ascii="Times New Roman"/>
                <w:b w:val="false"/>
                <w:i w:val="false"/>
                <w:color w:val="000000"/>
                <w:sz w:val="20"/>
              </w:rPr>
              <w:t>26-99-09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 Акжаикский район,</w:t>
            </w:r>
            <w:r>
              <w:br/>
            </w:r>
            <w:r>
              <w:rPr>
                <w:rFonts w:ascii="Times New Roman"/>
                <w:b w:val="false"/>
                <w:i w:val="false"/>
                <w:color w:val="000000"/>
                <w:sz w:val="20"/>
              </w:rPr>
              <w:t>
</w:t>
            </w:r>
            <w:r>
              <w:rPr>
                <w:rFonts w:ascii="Times New Roman"/>
                <w:b w:val="false"/>
                <w:i w:val="false"/>
                <w:color w:val="000000"/>
                <w:sz w:val="20"/>
              </w:rPr>
              <w:t>село Чапаево, улица имени Абулхаирхана, 57/а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9-24-62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r08127@aisgzk.kz</w:t>
            </w:r>
          </w:p>
        </w:tc>
      </w:tr>
      <w:tr>
        <w:trPr>
          <w:trHeight w:val="14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 Бокейординский район,</w:t>
            </w:r>
            <w:r>
              <w:br/>
            </w:r>
            <w:r>
              <w:rPr>
                <w:rFonts w:ascii="Times New Roman"/>
                <w:b w:val="false"/>
                <w:i w:val="false"/>
                <w:color w:val="000000"/>
                <w:sz w:val="20"/>
              </w:rPr>
              <w:t>
</w:t>
            </w:r>
            <w:r>
              <w:rPr>
                <w:rFonts w:ascii="Times New Roman"/>
                <w:b w:val="false"/>
                <w:i w:val="false"/>
                <w:color w:val="000000"/>
                <w:sz w:val="20"/>
              </w:rPr>
              <w:t>село Сайхин, улица имени Т. Жарокова, 27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2-18-36,</w:t>
            </w:r>
            <w:r>
              <w:br/>
            </w:r>
            <w:r>
              <w:rPr>
                <w:rFonts w:ascii="Times New Roman"/>
                <w:b w:val="false"/>
                <w:i w:val="false"/>
                <w:color w:val="000000"/>
                <w:sz w:val="20"/>
              </w:rPr>
              <w:t>
</w:t>
            </w:r>
            <w:r>
              <w:rPr>
                <w:rFonts w:ascii="Times New Roman"/>
                <w:b w:val="false"/>
                <w:i w:val="false"/>
                <w:color w:val="000000"/>
                <w:sz w:val="20"/>
              </w:rPr>
              <w:t>2-11-96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090300, Бурлинский район,</w:t>
            </w:r>
            <w:r>
              <w:br/>
            </w:r>
            <w:r>
              <w:rPr>
                <w:rFonts w:ascii="Times New Roman"/>
                <w:b w:val="false"/>
                <w:i w:val="false"/>
                <w:color w:val="000000"/>
                <w:sz w:val="20"/>
              </w:rPr>
              <w:t>
</w:t>
            </w:r>
            <w:r>
              <w:rPr>
                <w:rFonts w:ascii="Times New Roman"/>
                <w:b w:val="false"/>
                <w:i w:val="false"/>
                <w:color w:val="000000"/>
                <w:sz w:val="20"/>
              </w:rPr>
              <w:t>город Аксай, улица Советская, 60/2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w:t>
            </w:r>
            <w:r>
              <w:rPr>
                <w:rFonts w:ascii="Times New Roman"/>
                <w:b w:val="false"/>
                <w:i w:val="false"/>
                <w:color w:val="000000"/>
                <w:sz w:val="20"/>
              </w:rPr>
              <w:t>2-19-70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090400, Жангалинскийрайон,</w:t>
            </w:r>
            <w:r>
              <w:br/>
            </w:r>
            <w:r>
              <w:rPr>
                <w:rFonts w:ascii="Times New Roman"/>
                <w:b w:val="false"/>
                <w:i w:val="false"/>
                <w:color w:val="000000"/>
                <w:sz w:val="20"/>
              </w:rPr>
              <w:t>
</w:t>
            </w:r>
            <w:r>
              <w:rPr>
                <w:rFonts w:ascii="Times New Roman"/>
                <w:b w:val="false"/>
                <w:i w:val="false"/>
                <w:color w:val="000000"/>
                <w:sz w:val="20"/>
              </w:rPr>
              <w:t>село Жанакала, улица имени 1 Мая, 14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2-24-02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 Жанибекский район,</w:t>
            </w:r>
            <w:r>
              <w:br/>
            </w:r>
            <w:r>
              <w:rPr>
                <w:rFonts w:ascii="Times New Roman"/>
                <w:b w:val="false"/>
                <w:i w:val="false"/>
                <w:color w:val="000000"/>
                <w:sz w:val="20"/>
              </w:rPr>
              <w:t>
</w:t>
            </w:r>
            <w:r>
              <w:rPr>
                <w:rFonts w:ascii="Times New Roman"/>
                <w:b w:val="false"/>
                <w:i w:val="false"/>
                <w:color w:val="000000"/>
                <w:sz w:val="20"/>
              </w:rPr>
              <w:t>село Жанибек, улица имени Г. Караша, 63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2-20-15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090600, Зеленовский район,</w:t>
            </w:r>
            <w:r>
              <w:br/>
            </w:r>
            <w:r>
              <w:rPr>
                <w:rFonts w:ascii="Times New Roman"/>
                <w:b w:val="false"/>
                <w:i w:val="false"/>
                <w:color w:val="000000"/>
                <w:sz w:val="20"/>
              </w:rPr>
              <w:t>
</w:t>
            </w:r>
            <w:r>
              <w:rPr>
                <w:rFonts w:ascii="Times New Roman"/>
                <w:b w:val="false"/>
                <w:i w:val="false"/>
                <w:color w:val="000000"/>
                <w:sz w:val="20"/>
              </w:rPr>
              <w:t>село Переметное, улица имени Ю. Гагарина, 83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2-34-46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090700, Казталовский район,</w:t>
            </w:r>
            <w:r>
              <w:br/>
            </w:r>
            <w:r>
              <w:rPr>
                <w:rFonts w:ascii="Times New Roman"/>
                <w:b w:val="false"/>
                <w:i w:val="false"/>
                <w:color w:val="000000"/>
                <w:sz w:val="20"/>
              </w:rPr>
              <w:t>
</w:t>
            </w:r>
            <w:r>
              <w:rPr>
                <w:rFonts w:ascii="Times New Roman"/>
                <w:b w:val="false"/>
                <w:i w:val="false"/>
                <w:color w:val="000000"/>
                <w:sz w:val="20"/>
              </w:rPr>
              <w:t>село Казталовка, улица имени Ж. Жабаева,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3-11-28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090800, Каратобинский район,</w:t>
            </w:r>
            <w:r>
              <w:br/>
            </w:r>
            <w:r>
              <w:rPr>
                <w:rFonts w:ascii="Times New Roman"/>
                <w:b w:val="false"/>
                <w:i w:val="false"/>
                <w:color w:val="000000"/>
                <w:sz w:val="20"/>
              </w:rPr>
              <w:t>
</w:t>
            </w:r>
            <w:r>
              <w:rPr>
                <w:rFonts w:ascii="Times New Roman"/>
                <w:b w:val="false"/>
                <w:i w:val="false"/>
                <w:color w:val="000000"/>
                <w:sz w:val="20"/>
              </w:rPr>
              <w:t>село Каратобе, улица имени Г. Курмангалиева, 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3-11-71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090900, Сырымский район,</w:t>
            </w:r>
            <w:r>
              <w:br/>
            </w:r>
            <w:r>
              <w:rPr>
                <w:rFonts w:ascii="Times New Roman"/>
                <w:b w:val="false"/>
                <w:i w:val="false"/>
                <w:color w:val="000000"/>
                <w:sz w:val="20"/>
              </w:rPr>
              <w:t>
</w:t>
            </w:r>
            <w:r>
              <w:rPr>
                <w:rFonts w:ascii="Times New Roman"/>
                <w:b w:val="false"/>
                <w:i w:val="false"/>
                <w:color w:val="000000"/>
                <w:sz w:val="20"/>
              </w:rPr>
              <w:t>село Жымпиты, улица Казахстанская, 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3-12-98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091000, Таскалинский район,</w:t>
            </w:r>
            <w:r>
              <w:br/>
            </w:r>
            <w:r>
              <w:rPr>
                <w:rFonts w:ascii="Times New Roman"/>
                <w:b w:val="false"/>
                <w:i w:val="false"/>
                <w:color w:val="000000"/>
                <w:sz w:val="20"/>
              </w:rPr>
              <w:t>
</w:t>
            </w:r>
            <w:r>
              <w:rPr>
                <w:rFonts w:ascii="Times New Roman"/>
                <w:b w:val="false"/>
                <w:i w:val="false"/>
                <w:color w:val="000000"/>
                <w:sz w:val="20"/>
              </w:rPr>
              <w:t>село Таскала, улица имени Абая, 19А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2-25-09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r08124@aisgzk.kz</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 Теректинский район,</w:t>
            </w:r>
            <w:r>
              <w:br/>
            </w:r>
            <w:r>
              <w:rPr>
                <w:rFonts w:ascii="Times New Roman"/>
                <w:b w:val="false"/>
                <w:i w:val="false"/>
                <w:color w:val="000000"/>
                <w:sz w:val="20"/>
              </w:rPr>
              <w:t>
</w:t>
            </w:r>
            <w:r>
              <w:rPr>
                <w:rFonts w:ascii="Times New Roman"/>
                <w:b w:val="false"/>
                <w:i w:val="false"/>
                <w:color w:val="000000"/>
                <w:sz w:val="20"/>
              </w:rPr>
              <w:t>село Федоровка, улица Юбилейная, 20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2-30-88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091200, Чингирлауский район,</w:t>
            </w:r>
            <w:r>
              <w:br/>
            </w:r>
            <w:r>
              <w:rPr>
                <w:rFonts w:ascii="Times New Roman"/>
                <w:b w:val="false"/>
                <w:i w:val="false"/>
                <w:color w:val="000000"/>
                <w:sz w:val="20"/>
              </w:rPr>
              <w:t>
</w:t>
            </w:r>
            <w:r>
              <w:rPr>
                <w:rFonts w:ascii="Times New Roman"/>
                <w:b w:val="false"/>
                <w:i w:val="false"/>
                <w:color w:val="000000"/>
                <w:sz w:val="20"/>
              </w:rPr>
              <w:t>село Шыңғырлау, улица имени Тайманова, 93А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3-42-58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r08128@aisgzk.kz</w:t>
            </w:r>
          </w:p>
        </w:tc>
      </w:tr>
      <w:tr>
        <w:trPr>
          <w:trHeight w:val="9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город Уральск,</w:t>
            </w:r>
            <w:r>
              <w:br/>
            </w:r>
            <w:r>
              <w:rPr>
                <w:rFonts w:ascii="Times New Roman"/>
                <w:b w:val="false"/>
                <w:i w:val="false"/>
                <w:color w:val="000000"/>
                <w:sz w:val="20"/>
              </w:rPr>
              <w:t>
</w:t>
            </w:r>
            <w:r>
              <w:rPr>
                <w:rFonts w:ascii="Times New Roman"/>
                <w:b w:val="false"/>
                <w:i w:val="false"/>
                <w:color w:val="000000"/>
                <w:sz w:val="20"/>
              </w:rPr>
              <w:t>улица А. Молдагуловой,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w:t>
            </w:r>
            <w:r>
              <w:rPr>
                <w:rFonts w:ascii="Times New Roman"/>
                <w:b w:val="false"/>
                <w:i w:val="false"/>
                <w:color w:val="000000"/>
                <w:sz w:val="20"/>
              </w:rPr>
              <w:t>4-70-43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r08130@aisgzk.kz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город Караганда,</w:t>
            </w:r>
            <w:r>
              <w:br/>
            </w:r>
            <w:r>
              <w:rPr>
                <w:rFonts w:ascii="Times New Roman"/>
                <w:b w:val="false"/>
                <w:i w:val="false"/>
                <w:color w:val="000000"/>
                <w:sz w:val="20"/>
              </w:rPr>
              <w:t>
</w:t>
            </w:r>
            <w:r>
              <w:rPr>
                <w:rFonts w:ascii="Times New Roman"/>
                <w:b w:val="false"/>
                <w:i w:val="false"/>
                <w:color w:val="000000"/>
                <w:sz w:val="20"/>
              </w:rPr>
              <w:t>улица Пассажирская, 15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47-52-32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город Караганда,</w:t>
            </w:r>
            <w:r>
              <w:br/>
            </w:r>
            <w:r>
              <w:rPr>
                <w:rFonts w:ascii="Times New Roman"/>
                <w:b w:val="false"/>
                <w:i w:val="false"/>
                <w:color w:val="000000"/>
                <w:sz w:val="20"/>
              </w:rPr>
              <w:t>
</w:t>
            </w:r>
            <w:r>
              <w:rPr>
                <w:rFonts w:ascii="Times New Roman"/>
                <w:b w:val="false"/>
                <w:i w:val="false"/>
                <w:color w:val="000000"/>
                <w:sz w:val="20"/>
              </w:rPr>
              <w:t>улица Пассажирская, 15а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w:t>
            </w:r>
          </w:p>
          <w:p>
            <w:pPr>
              <w:spacing w:after="20"/>
              <w:ind w:left="20"/>
              <w:jc w:val="both"/>
            </w:pPr>
            <w:r>
              <w:rPr>
                <w:rFonts w:ascii="Times New Roman"/>
                <w:b w:val="false"/>
                <w:i w:val="false"/>
                <w:color w:val="000000"/>
                <w:sz w:val="20"/>
              </w:rPr>
              <w:t>47-56-66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город Жезказган,</w:t>
            </w:r>
            <w:r>
              <w:br/>
            </w:r>
            <w:r>
              <w:rPr>
                <w:rFonts w:ascii="Times New Roman"/>
                <w:b w:val="false"/>
                <w:i w:val="false"/>
                <w:color w:val="000000"/>
                <w:sz w:val="20"/>
              </w:rPr>
              <w:t>
</w:t>
            </w:r>
            <w:r>
              <w:rPr>
                <w:rFonts w:ascii="Times New Roman"/>
                <w:b w:val="false"/>
                <w:i w:val="false"/>
                <w:color w:val="000000"/>
                <w:sz w:val="20"/>
              </w:rPr>
              <w:t>улица Холмецкого, 80а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w:t>
            </w:r>
            <w:r>
              <w:rPr>
                <w:rFonts w:ascii="Times New Roman"/>
                <w:b w:val="false"/>
                <w:i w:val="false"/>
                <w:color w:val="000000"/>
                <w:sz w:val="20"/>
              </w:rPr>
              <w:t>2-10-50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город Жезказган,</w:t>
            </w:r>
            <w:r>
              <w:br/>
            </w:r>
            <w:r>
              <w:rPr>
                <w:rFonts w:ascii="Times New Roman"/>
                <w:b w:val="false"/>
                <w:i w:val="false"/>
                <w:color w:val="000000"/>
                <w:sz w:val="20"/>
              </w:rPr>
              <w:t>
</w:t>
            </w:r>
            <w:r>
              <w:rPr>
                <w:rFonts w:ascii="Times New Roman"/>
                <w:b w:val="false"/>
                <w:i w:val="false"/>
                <w:color w:val="000000"/>
                <w:sz w:val="20"/>
              </w:rPr>
              <w:t>улица Холмецкого, 80а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w:t>
            </w:r>
            <w:r>
              <w:rPr>
                <w:rFonts w:ascii="Times New Roman"/>
                <w:b w:val="false"/>
                <w:i w:val="false"/>
                <w:color w:val="000000"/>
                <w:sz w:val="20"/>
              </w:rPr>
              <w:t>2-10-50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город Жезказган,</w:t>
            </w:r>
            <w:r>
              <w:br/>
            </w:r>
            <w:r>
              <w:rPr>
                <w:rFonts w:ascii="Times New Roman"/>
                <w:b w:val="false"/>
                <w:i w:val="false"/>
                <w:color w:val="000000"/>
                <w:sz w:val="20"/>
              </w:rPr>
              <w:t>
</w:t>
            </w:r>
            <w:r>
              <w:rPr>
                <w:rFonts w:ascii="Times New Roman"/>
                <w:b w:val="false"/>
                <w:i w:val="false"/>
                <w:color w:val="000000"/>
                <w:sz w:val="20"/>
              </w:rPr>
              <w:t>улица Холмецкого, 80а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w:t>
            </w:r>
            <w:r>
              <w:rPr>
                <w:rFonts w:ascii="Times New Roman"/>
                <w:b w:val="false"/>
                <w:i w:val="false"/>
                <w:color w:val="000000"/>
                <w:sz w:val="20"/>
              </w:rPr>
              <w:t>2-10-50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 город Темиртау,</w:t>
            </w:r>
            <w:r>
              <w:br/>
            </w:r>
            <w:r>
              <w:rPr>
                <w:rFonts w:ascii="Times New Roman"/>
                <w:b w:val="false"/>
                <w:i w:val="false"/>
                <w:color w:val="000000"/>
                <w:sz w:val="20"/>
              </w:rPr>
              <w:t>
</w:t>
            </w:r>
            <w:r>
              <w:rPr>
                <w:rFonts w:ascii="Times New Roman"/>
                <w:b w:val="false"/>
                <w:i w:val="false"/>
                <w:color w:val="000000"/>
                <w:sz w:val="20"/>
              </w:rPr>
              <w:t>улица Металлургов,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w:t>
            </w:r>
            <w:r>
              <w:rPr>
                <w:rFonts w:ascii="Times New Roman"/>
                <w:b w:val="false"/>
                <w:i w:val="false"/>
                <w:color w:val="000000"/>
                <w:sz w:val="20"/>
              </w:rPr>
              <w:t>1-83-57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Абайский район,</w:t>
            </w:r>
            <w:r>
              <w:br/>
            </w:r>
            <w:r>
              <w:rPr>
                <w:rFonts w:ascii="Times New Roman"/>
                <w:b w:val="false"/>
                <w:i w:val="false"/>
                <w:color w:val="000000"/>
                <w:sz w:val="20"/>
              </w:rPr>
              <w:t>
</w:t>
            </w:r>
            <w:r>
              <w:rPr>
                <w:rFonts w:ascii="Times New Roman"/>
                <w:b w:val="false"/>
                <w:i w:val="false"/>
                <w:color w:val="000000"/>
                <w:sz w:val="20"/>
              </w:rPr>
              <w:t>город Абай, Улица Энгельса, 37, квартира 24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w:t>
            </w:r>
            <w:r>
              <w:rPr>
                <w:rFonts w:ascii="Times New Roman"/>
                <w:b w:val="false"/>
                <w:i w:val="false"/>
                <w:color w:val="000000"/>
                <w:sz w:val="20"/>
              </w:rPr>
              <w:t>4-66-67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Актогаский район,</w:t>
            </w:r>
            <w:r>
              <w:br/>
            </w:r>
            <w:r>
              <w:rPr>
                <w:rFonts w:ascii="Times New Roman"/>
                <w:b w:val="false"/>
                <w:i w:val="false"/>
                <w:color w:val="000000"/>
                <w:sz w:val="20"/>
              </w:rPr>
              <w:t>
</w:t>
            </w:r>
            <w:r>
              <w:rPr>
                <w:rFonts w:ascii="Times New Roman"/>
                <w:b w:val="false"/>
                <w:i w:val="false"/>
                <w:color w:val="000000"/>
                <w:sz w:val="20"/>
              </w:rPr>
              <w:t>село Актогай, улица Ержанова, 1а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2-15-38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город Балхаш, улица Ш. Уалиханова,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4-27-26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Бухар-Жырауский район,</w:t>
            </w:r>
            <w:r>
              <w:br/>
            </w:r>
            <w:r>
              <w:rPr>
                <w:rFonts w:ascii="Times New Roman"/>
                <w:b w:val="false"/>
                <w:i w:val="false"/>
                <w:color w:val="000000"/>
                <w:sz w:val="20"/>
              </w:rPr>
              <w:t>
</w:t>
            </w:r>
            <w:r>
              <w:rPr>
                <w:rFonts w:ascii="Times New Roman"/>
                <w:b w:val="false"/>
                <w:i w:val="false"/>
                <w:color w:val="000000"/>
                <w:sz w:val="20"/>
              </w:rPr>
              <w:t>поселок Ботакара, улица Аблай хана, 38а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2-20-94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r09140@aisgzk.kz</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Жанааркинский район,</w:t>
            </w:r>
            <w:r>
              <w:br/>
            </w:r>
            <w:r>
              <w:rPr>
                <w:rFonts w:ascii="Times New Roman"/>
                <w:b w:val="false"/>
                <w:i w:val="false"/>
                <w:color w:val="000000"/>
                <w:sz w:val="20"/>
              </w:rPr>
              <w:t>
</w:t>
            </w:r>
            <w:r>
              <w:rPr>
                <w:rFonts w:ascii="Times New Roman"/>
                <w:b w:val="false"/>
                <w:i w:val="false"/>
                <w:color w:val="000000"/>
                <w:sz w:val="20"/>
              </w:rPr>
              <w:t>поселок Атасу, проспект Тауелсыздык,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w:t>
            </w:r>
            <w:r>
              <w:rPr>
                <w:rFonts w:ascii="Times New Roman"/>
                <w:b w:val="false"/>
                <w:i w:val="false"/>
                <w:color w:val="000000"/>
                <w:sz w:val="20"/>
              </w:rPr>
              <w:t>2-82-50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Каркаралинский район,</w:t>
            </w:r>
            <w:r>
              <w:br/>
            </w:r>
            <w:r>
              <w:rPr>
                <w:rFonts w:ascii="Times New Roman"/>
                <w:b w:val="false"/>
                <w:i w:val="false"/>
                <w:color w:val="000000"/>
                <w:sz w:val="20"/>
              </w:rPr>
              <w:t>
</w:t>
            </w:r>
            <w:r>
              <w:rPr>
                <w:rFonts w:ascii="Times New Roman"/>
                <w:b w:val="false"/>
                <w:i w:val="false"/>
                <w:color w:val="000000"/>
                <w:sz w:val="20"/>
              </w:rPr>
              <w:t>город Каркаралинск, улица Бокейханова, 40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w:t>
            </w:r>
            <w:r>
              <w:rPr>
                <w:rFonts w:ascii="Times New Roman"/>
                <w:b w:val="false"/>
                <w:i w:val="false"/>
                <w:color w:val="000000"/>
                <w:sz w:val="20"/>
              </w:rPr>
              <w:t>3-15-08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город Каражал,</w:t>
            </w:r>
            <w:r>
              <w:br/>
            </w:r>
            <w:r>
              <w:rPr>
                <w:rFonts w:ascii="Times New Roman"/>
                <w:b w:val="false"/>
                <w:i w:val="false"/>
                <w:color w:val="000000"/>
                <w:sz w:val="20"/>
              </w:rPr>
              <w:t>
</w:t>
            </w:r>
            <w:r>
              <w:rPr>
                <w:rFonts w:ascii="Times New Roman"/>
                <w:b w:val="false"/>
                <w:i w:val="false"/>
                <w:color w:val="000000"/>
                <w:sz w:val="20"/>
              </w:rPr>
              <w:t>улица Сары Тока,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w:t>
            </w:r>
            <w:r>
              <w:rPr>
                <w:rFonts w:ascii="Times New Roman"/>
                <w:b w:val="false"/>
                <w:i w:val="false"/>
                <w:color w:val="000000"/>
                <w:sz w:val="20"/>
              </w:rPr>
              <w:t>2-66-92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Нуринский район,</w:t>
            </w:r>
            <w:r>
              <w:br/>
            </w:r>
            <w:r>
              <w:rPr>
                <w:rFonts w:ascii="Times New Roman"/>
                <w:b w:val="false"/>
                <w:i w:val="false"/>
                <w:color w:val="000000"/>
                <w:sz w:val="20"/>
              </w:rPr>
              <w:t>
</w:t>
            </w:r>
            <w:r>
              <w:rPr>
                <w:rFonts w:ascii="Times New Roman"/>
                <w:b w:val="false"/>
                <w:i w:val="false"/>
                <w:color w:val="000000"/>
                <w:sz w:val="20"/>
              </w:rPr>
              <w:t>поселок Киевка, улица Д. Кунаева,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w:t>
            </w:r>
            <w:r>
              <w:rPr>
                <w:rFonts w:ascii="Times New Roman"/>
                <w:b w:val="false"/>
                <w:i w:val="false"/>
                <w:color w:val="000000"/>
                <w:sz w:val="20"/>
              </w:rPr>
              <w:t>2-23-92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Осакаровский район,</w:t>
            </w:r>
            <w:r>
              <w:br/>
            </w:r>
            <w:r>
              <w:rPr>
                <w:rFonts w:ascii="Times New Roman"/>
                <w:b w:val="false"/>
                <w:i w:val="false"/>
                <w:color w:val="000000"/>
                <w:sz w:val="20"/>
              </w:rPr>
              <w:t>
</w:t>
            </w:r>
            <w:r>
              <w:rPr>
                <w:rFonts w:ascii="Times New Roman"/>
                <w:b w:val="false"/>
                <w:i w:val="false"/>
                <w:color w:val="000000"/>
                <w:sz w:val="20"/>
              </w:rPr>
              <w:t>поселок Осакаровка, улица Октябрьская,123/1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w:t>
            </w:r>
            <w:r>
              <w:rPr>
                <w:rFonts w:ascii="Times New Roman"/>
                <w:b w:val="false"/>
                <w:i w:val="false"/>
                <w:color w:val="000000"/>
                <w:sz w:val="20"/>
              </w:rPr>
              <w:t>4-15-74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город Приозерск,</w:t>
            </w:r>
            <w:r>
              <w:br/>
            </w:r>
            <w:r>
              <w:rPr>
                <w:rFonts w:ascii="Times New Roman"/>
                <w:b w:val="false"/>
                <w:i w:val="false"/>
                <w:color w:val="000000"/>
                <w:sz w:val="20"/>
              </w:rPr>
              <w:t>
</w:t>
            </w:r>
            <w:r>
              <w:rPr>
                <w:rFonts w:ascii="Times New Roman"/>
                <w:b w:val="false"/>
                <w:i w:val="false"/>
                <w:color w:val="000000"/>
                <w:sz w:val="20"/>
              </w:rPr>
              <w:t>улица Балхашская,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5-39-87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Саранский район,</w:t>
            </w:r>
            <w:r>
              <w:br/>
            </w:r>
            <w:r>
              <w:rPr>
                <w:rFonts w:ascii="Times New Roman"/>
                <w:b w:val="false"/>
                <w:i w:val="false"/>
                <w:color w:val="000000"/>
                <w:sz w:val="20"/>
              </w:rPr>
              <w:t>
</w:t>
            </w:r>
            <w:r>
              <w:rPr>
                <w:rFonts w:ascii="Times New Roman"/>
                <w:b w:val="false"/>
                <w:i w:val="false"/>
                <w:color w:val="000000"/>
                <w:sz w:val="20"/>
              </w:rPr>
              <w:t>город Сарань, улица Ленина,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w:t>
            </w:r>
            <w:r>
              <w:rPr>
                <w:rFonts w:ascii="Times New Roman"/>
                <w:b w:val="false"/>
                <w:i w:val="false"/>
                <w:color w:val="000000"/>
                <w:sz w:val="20"/>
              </w:rPr>
              <w:t>2-30-72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 город Шахтинск,</w:t>
            </w:r>
            <w:r>
              <w:br/>
            </w:r>
            <w:r>
              <w:rPr>
                <w:rFonts w:ascii="Times New Roman"/>
                <w:b w:val="false"/>
                <w:i w:val="false"/>
                <w:color w:val="000000"/>
                <w:sz w:val="20"/>
              </w:rPr>
              <w:t>
</w:t>
            </w:r>
            <w:r>
              <w:rPr>
                <w:rFonts w:ascii="Times New Roman"/>
                <w:b w:val="false"/>
                <w:i w:val="false"/>
                <w:color w:val="000000"/>
                <w:sz w:val="20"/>
              </w:rPr>
              <w:t>проспект Абая, 67, квартира 49,50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w:t>
            </w:r>
            <w:r>
              <w:rPr>
                <w:rFonts w:ascii="Times New Roman"/>
                <w:b w:val="false"/>
                <w:i w:val="false"/>
                <w:color w:val="000000"/>
                <w:sz w:val="20"/>
              </w:rPr>
              <w:t>5-39-80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Шетский район</w:t>
            </w:r>
            <w:r>
              <w:br/>
            </w:r>
            <w:r>
              <w:rPr>
                <w:rFonts w:ascii="Times New Roman"/>
                <w:b w:val="false"/>
                <w:i w:val="false"/>
                <w:color w:val="000000"/>
                <w:sz w:val="20"/>
              </w:rPr>
              <w:t>
</w:t>
            </w:r>
            <w:r>
              <w:rPr>
                <w:rFonts w:ascii="Times New Roman"/>
                <w:b w:val="false"/>
                <w:i w:val="false"/>
                <w:color w:val="000000"/>
                <w:sz w:val="20"/>
              </w:rPr>
              <w:t>село Аксу-Аюлы, улица Шортанбая, 28/2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2-23-57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w:t>
            </w:r>
            <w:r>
              <w:br/>
            </w:r>
            <w:r>
              <w:rPr>
                <w:rFonts w:ascii="Times New Roman"/>
                <w:b w:val="false"/>
                <w:i w:val="false"/>
                <w:color w:val="000000"/>
                <w:sz w:val="20"/>
              </w:rPr>
              <w:t>
</w:t>
            </w:r>
            <w:r>
              <w:rPr>
                <w:rFonts w:ascii="Times New Roman"/>
                <w:b w:val="false"/>
                <w:i w:val="false"/>
                <w:color w:val="000000"/>
                <w:sz w:val="20"/>
              </w:rPr>
              <w:t>улица Амангельды, 93А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54-08-01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w:t>
            </w:r>
            <w:r>
              <w:br/>
            </w:r>
            <w:r>
              <w:rPr>
                <w:rFonts w:ascii="Times New Roman"/>
                <w:b w:val="false"/>
                <w:i w:val="false"/>
                <w:color w:val="000000"/>
                <w:sz w:val="20"/>
              </w:rPr>
              <w:t>
</w:t>
            </w:r>
            <w:r>
              <w:rPr>
                <w:rFonts w:ascii="Times New Roman"/>
                <w:b w:val="false"/>
                <w:i w:val="false"/>
                <w:color w:val="000000"/>
                <w:sz w:val="20"/>
              </w:rPr>
              <w:t>улица Амангельды, 93А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54-08-01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110101, Алтынсаринский район,</w:t>
            </w:r>
            <w:r>
              <w:br/>
            </w:r>
            <w:r>
              <w:rPr>
                <w:rFonts w:ascii="Times New Roman"/>
                <w:b w:val="false"/>
                <w:i w:val="false"/>
                <w:color w:val="000000"/>
                <w:sz w:val="20"/>
              </w:rPr>
              <w:t>
</w:t>
            </w:r>
            <w:r>
              <w:rPr>
                <w:rFonts w:ascii="Times New Roman"/>
                <w:b w:val="false"/>
                <w:i w:val="false"/>
                <w:color w:val="000000"/>
                <w:sz w:val="20"/>
              </w:rPr>
              <w:t>село Убаганское, улица Ленина,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w:t>
            </w:r>
            <w:r>
              <w:rPr>
                <w:rFonts w:ascii="Times New Roman"/>
                <w:b w:val="false"/>
                <w:i w:val="false"/>
                <w:color w:val="000000"/>
                <w:sz w:val="20"/>
              </w:rPr>
              <w:t>3-42-84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r12178@aisgzk.kz</w:t>
            </w:r>
          </w:p>
        </w:tc>
      </w:tr>
      <w:tr>
        <w:trPr>
          <w:trHeight w:val="15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 Амангельдинский район,</w:t>
            </w:r>
            <w:r>
              <w:br/>
            </w:r>
            <w:r>
              <w:rPr>
                <w:rFonts w:ascii="Times New Roman"/>
                <w:b w:val="false"/>
                <w:i w:val="false"/>
                <w:color w:val="000000"/>
                <w:sz w:val="20"/>
              </w:rPr>
              <w:t>
</w:t>
            </w:r>
            <w:r>
              <w:rPr>
                <w:rFonts w:ascii="Times New Roman"/>
                <w:b w:val="false"/>
                <w:i w:val="false"/>
                <w:color w:val="000000"/>
                <w:sz w:val="20"/>
              </w:rPr>
              <w:t>село Амангельды, улица Б. Майлина, 14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2-19-73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r12272@aisgzk.kz</w:t>
            </w:r>
          </w:p>
        </w:tc>
      </w:tr>
      <w:tr>
        <w:trPr>
          <w:trHeight w:val="9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 город Аркалык,</w:t>
            </w:r>
            <w:r>
              <w:br/>
            </w:r>
            <w:r>
              <w:rPr>
                <w:rFonts w:ascii="Times New Roman"/>
                <w:b w:val="false"/>
                <w:i w:val="false"/>
                <w:color w:val="000000"/>
                <w:sz w:val="20"/>
              </w:rPr>
              <w:t>
</w:t>
            </w:r>
            <w:r>
              <w:rPr>
                <w:rFonts w:ascii="Times New Roman"/>
                <w:b w:val="false"/>
                <w:i w:val="false"/>
                <w:color w:val="000000"/>
                <w:sz w:val="20"/>
              </w:rPr>
              <w:t>улица Абая, 43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7-01-14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r12282@aisgzk.kz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 Аулиекольский район,</w:t>
            </w:r>
            <w:r>
              <w:br/>
            </w:r>
            <w:r>
              <w:rPr>
                <w:rFonts w:ascii="Times New Roman"/>
                <w:b w:val="false"/>
                <w:i w:val="false"/>
                <w:color w:val="000000"/>
                <w:sz w:val="20"/>
              </w:rPr>
              <w:t>
</w:t>
            </w:r>
            <w:r>
              <w:rPr>
                <w:rFonts w:ascii="Times New Roman"/>
                <w:b w:val="false"/>
                <w:i w:val="false"/>
                <w:color w:val="000000"/>
                <w:sz w:val="20"/>
              </w:rPr>
              <w:t>село Аулиеколь, улица Целинная, 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2-11-86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 Денисовский район,</w:t>
            </w:r>
            <w:r>
              <w:br/>
            </w:r>
            <w:r>
              <w:rPr>
                <w:rFonts w:ascii="Times New Roman"/>
                <w:b w:val="false"/>
                <w:i w:val="false"/>
                <w:color w:val="000000"/>
                <w:sz w:val="20"/>
              </w:rPr>
              <w:t>
</w:t>
            </w:r>
            <w:r>
              <w:rPr>
                <w:rFonts w:ascii="Times New Roman"/>
                <w:b w:val="false"/>
                <w:i w:val="false"/>
                <w:color w:val="000000"/>
                <w:sz w:val="20"/>
              </w:rPr>
              <w:t>село Денисовка, улица 50 лет Октября, 29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2-12-61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 Жангельдинский район,</w:t>
            </w:r>
            <w:r>
              <w:br/>
            </w:r>
            <w:r>
              <w:rPr>
                <w:rFonts w:ascii="Times New Roman"/>
                <w:b w:val="false"/>
                <w:i w:val="false"/>
                <w:color w:val="000000"/>
                <w:sz w:val="20"/>
              </w:rPr>
              <w:t>
</w:t>
            </w:r>
            <w:r>
              <w:rPr>
                <w:rFonts w:ascii="Times New Roman"/>
                <w:b w:val="false"/>
                <w:i w:val="false"/>
                <w:color w:val="000000"/>
                <w:sz w:val="20"/>
              </w:rPr>
              <w:t>село Торгай, улица И. Алтынсарина,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2-16-32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r121276@aisgzk.kz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 Житикаринский район,</w:t>
            </w:r>
            <w:r>
              <w:br/>
            </w:r>
            <w:r>
              <w:rPr>
                <w:rFonts w:ascii="Times New Roman"/>
                <w:b w:val="false"/>
                <w:i w:val="false"/>
                <w:color w:val="000000"/>
                <w:sz w:val="20"/>
              </w:rPr>
              <w:t>
</w:t>
            </w:r>
            <w:r>
              <w:rPr>
                <w:rFonts w:ascii="Times New Roman"/>
                <w:b w:val="false"/>
                <w:i w:val="false"/>
                <w:color w:val="000000"/>
                <w:sz w:val="20"/>
              </w:rPr>
              <w:t>город Житикара, 6 микрорайон, дом 55, кабинет 205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2-65-93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r12192@aisgzk.kz</w:t>
            </w:r>
          </w:p>
        </w:tc>
      </w:tr>
      <w:tr>
        <w:trPr>
          <w:trHeight w:val="12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 Камыстинский район,</w:t>
            </w:r>
            <w:r>
              <w:br/>
            </w:r>
            <w:r>
              <w:rPr>
                <w:rFonts w:ascii="Times New Roman"/>
                <w:b w:val="false"/>
                <w:i w:val="false"/>
                <w:color w:val="000000"/>
                <w:sz w:val="20"/>
              </w:rPr>
              <w:t>
</w:t>
            </w:r>
            <w:r>
              <w:rPr>
                <w:rFonts w:ascii="Times New Roman"/>
                <w:b w:val="false"/>
                <w:i w:val="false"/>
                <w:color w:val="000000"/>
                <w:sz w:val="20"/>
              </w:rPr>
              <w:t>село Камысты, улица Ленина,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2-20-23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r12180@aisgzk.kz</w:t>
            </w:r>
          </w:p>
        </w:tc>
      </w:tr>
      <w:tr>
        <w:trPr>
          <w:trHeight w:val="15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 Карабалыкский район,</w:t>
            </w:r>
            <w:r>
              <w:br/>
            </w:r>
            <w:r>
              <w:rPr>
                <w:rFonts w:ascii="Times New Roman"/>
                <w:b w:val="false"/>
                <w:i w:val="false"/>
                <w:color w:val="000000"/>
                <w:sz w:val="20"/>
              </w:rPr>
              <w:t>
</w:t>
            </w:r>
            <w:r>
              <w:rPr>
                <w:rFonts w:ascii="Times New Roman"/>
                <w:b w:val="false"/>
                <w:i w:val="false"/>
                <w:color w:val="000000"/>
                <w:sz w:val="20"/>
              </w:rPr>
              <w:t>поселок Карабалык, улица Ленина, 16, кабинет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3-36-51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r12182@aisgzk.kz</w:t>
            </w:r>
          </w:p>
        </w:tc>
      </w:tr>
      <w:tr>
        <w:trPr>
          <w:trHeight w:val="14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 Карасуский район,</w:t>
            </w:r>
            <w:r>
              <w:br/>
            </w:r>
            <w:r>
              <w:rPr>
                <w:rFonts w:ascii="Times New Roman"/>
                <w:b w:val="false"/>
                <w:i w:val="false"/>
                <w:color w:val="000000"/>
                <w:sz w:val="20"/>
              </w:rPr>
              <w:t>
</w:t>
            </w:r>
            <w:r>
              <w:rPr>
                <w:rFonts w:ascii="Times New Roman"/>
                <w:b w:val="false"/>
                <w:i w:val="false"/>
                <w:color w:val="000000"/>
                <w:sz w:val="20"/>
              </w:rPr>
              <w:t>село Карасу, улица А. Исакова, 66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2-21-25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r12181@aisgzk.kz</w:t>
            </w:r>
          </w:p>
        </w:tc>
      </w:tr>
      <w:tr>
        <w:trPr>
          <w:trHeight w:val="13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110010, Костанайский район,</w:t>
            </w:r>
            <w:r>
              <w:br/>
            </w:r>
            <w:r>
              <w:rPr>
                <w:rFonts w:ascii="Times New Roman"/>
                <w:b w:val="false"/>
                <w:i w:val="false"/>
                <w:color w:val="000000"/>
                <w:sz w:val="20"/>
              </w:rPr>
              <w:t>
</w:t>
            </w:r>
            <w:r>
              <w:rPr>
                <w:rFonts w:ascii="Times New Roman"/>
                <w:b w:val="false"/>
                <w:i w:val="false"/>
                <w:color w:val="000000"/>
                <w:sz w:val="20"/>
              </w:rPr>
              <w:t>поселок Затобольск, улица  В. Терешковой,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2-23-34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r12183@aisgzk.kz</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 город Лисаковск,</w:t>
            </w:r>
            <w:r>
              <w:br/>
            </w:r>
            <w:r>
              <w:rPr>
                <w:rFonts w:ascii="Times New Roman"/>
                <w:b w:val="false"/>
                <w:i w:val="false"/>
                <w:color w:val="000000"/>
                <w:sz w:val="20"/>
              </w:rPr>
              <w:t>
</w:t>
            </w:r>
            <w:r>
              <w:rPr>
                <w:rFonts w:ascii="Times New Roman"/>
                <w:b w:val="false"/>
                <w:i w:val="false"/>
                <w:color w:val="000000"/>
                <w:sz w:val="20"/>
              </w:rPr>
              <w:t>2 микрорайон, 13а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3-21-42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14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 Мендыкаринский район,</w:t>
            </w:r>
            <w:r>
              <w:br/>
            </w:r>
            <w:r>
              <w:rPr>
                <w:rFonts w:ascii="Times New Roman"/>
                <w:b w:val="false"/>
                <w:i w:val="false"/>
                <w:color w:val="000000"/>
                <w:sz w:val="20"/>
              </w:rPr>
              <w:t>
</w:t>
            </w:r>
            <w:r>
              <w:rPr>
                <w:rFonts w:ascii="Times New Roman"/>
                <w:b w:val="false"/>
                <w:i w:val="false"/>
                <w:color w:val="000000"/>
                <w:sz w:val="20"/>
              </w:rPr>
              <w:t>село Боровское, улица Летунова,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2-11-58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 Наурзумский район,</w:t>
            </w:r>
            <w:r>
              <w:br/>
            </w:r>
            <w:r>
              <w:rPr>
                <w:rFonts w:ascii="Times New Roman"/>
                <w:b w:val="false"/>
                <w:i w:val="false"/>
                <w:color w:val="000000"/>
                <w:sz w:val="20"/>
              </w:rPr>
              <w:t>
</w:t>
            </w:r>
            <w:r>
              <w:rPr>
                <w:rFonts w:ascii="Times New Roman"/>
                <w:b w:val="false"/>
                <w:i w:val="false"/>
                <w:color w:val="000000"/>
                <w:sz w:val="20"/>
              </w:rPr>
              <w:t>село Караменды, улица Шаяхметова,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2-16-87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 город Рудный,</w:t>
            </w:r>
            <w:r>
              <w:br/>
            </w:r>
            <w:r>
              <w:rPr>
                <w:rFonts w:ascii="Times New Roman"/>
                <w:b w:val="false"/>
                <w:i w:val="false"/>
                <w:color w:val="000000"/>
                <w:sz w:val="20"/>
              </w:rPr>
              <w:t>
</w:t>
            </w:r>
            <w:r>
              <w:rPr>
                <w:rFonts w:ascii="Times New Roman"/>
                <w:b w:val="false"/>
                <w:i w:val="false"/>
                <w:color w:val="000000"/>
                <w:sz w:val="20"/>
              </w:rPr>
              <w:t>улица Космонавтов,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4-80-24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111600, Сарыколский район, поселок Сарыколь, улица Ленина, 67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2-27-06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 Тарановский район,</w:t>
            </w:r>
            <w:r>
              <w:br/>
            </w:r>
            <w:r>
              <w:rPr>
                <w:rFonts w:ascii="Times New Roman"/>
                <w:b w:val="false"/>
                <w:i w:val="false"/>
                <w:color w:val="000000"/>
                <w:sz w:val="20"/>
              </w:rPr>
              <w:t>
</w:t>
            </w:r>
            <w:r>
              <w:rPr>
                <w:rFonts w:ascii="Times New Roman"/>
                <w:b w:val="false"/>
                <w:i w:val="false"/>
                <w:color w:val="000000"/>
                <w:sz w:val="20"/>
              </w:rPr>
              <w:t>село Тарановское, улица Калинина, 72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3-63-42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111800, Узункольский район,</w:t>
            </w:r>
            <w:r>
              <w:br/>
            </w:r>
            <w:r>
              <w:rPr>
                <w:rFonts w:ascii="Times New Roman"/>
                <w:b w:val="false"/>
                <w:i w:val="false"/>
                <w:color w:val="000000"/>
                <w:sz w:val="20"/>
              </w:rPr>
              <w:t>
</w:t>
            </w:r>
            <w:r>
              <w:rPr>
                <w:rFonts w:ascii="Times New Roman"/>
                <w:b w:val="false"/>
                <w:i w:val="false"/>
                <w:color w:val="000000"/>
                <w:sz w:val="20"/>
              </w:rPr>
              <w:t>село Узунколь, улица Аблай хана, 38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2-44-83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 Федоровский район,</w:t>
            </w:r>
            <w:r>
              <w:br/>
            </w:r>
            <w:r>
              <w:rPr>
                <w:rFonts w:ascii="Times New Roman"/>
                <w:b w:val="false"/>
                <w:i w:val="false"/>
                <w:color w:val="000000"/>
                <w:sz w:val="20"/>
              </w:rPr>
              <w:t>
</w:t>
            </w:r>
            <w:r>
              <w:rPr>
                <w:rFonts w:ascii="Times New Roman"/>
                <w:b w:val="false"/>
                <w:i w:val="false"/>
                <w:color w:val="000000"/>
                <w:sz w:val="20"/>
              </w:rPr>
              <w:t>село Федоровка, улица Красноармейская, 53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2-22-34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город Кызылорда,</w:t>
            </w:r>
            <w:r>
              <w:br/>
            </w:r>
            <w:r>
              <w:rPr>
                <w:rFonts w:ascii="Times New Roman"/>
                <w:b w:val="false"/>
                <w:i w:val="false"/>
                <w:color w:val="000000"/>
                <w:sz w:val="20"/>
              </w:rPr>
              <w:t>
</w:t>
            </w:r>
            <w:r>
              <w:rPr>
                <w:rFonts w:ascii="Times New Roman"/>
                <w:b w:val="false"/>
                <w:i w:val="false"/>
                <w:color w:val="000000"/>
                <w:sz w:val="20"/>
              </w:rPr>
              <w:t>проспект Абая Кунанбаева, 48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w:t>
            </w:r>
          </w:p>
          <w:p>
            <w:pPr>
              <w:spacing w:after="20"/>
              <w:ind w:left="20"/>
              <w:jc w:val="both"/>
            </w:pPr>
            <w:r>
              <w:rPr>
                <w:rFonts w:ascii="Times New Roman"/>
                <w:b w:val="false"/>
                <w:i w:val="false"/>
                <w:color w:val="000000"/>
                <w:sz w:val="20"/>
              </w:rPr>
              <w:t>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 Аральский район,</w:t>
            </w:r>
            <w:r>
              <w:br/>
            </w:r>
            <w:r>
              <w:rPr>
                <w:rFonts w:ascii="Times New Roman"/>
                <w:b w:val="false"/>
                <w:i w:val="false"/>
                <w:color w:val="000000"/>
                <w:sz w:val="20"/>
              </w:rPr>
              <w:t>
</w:t>
            </w:r>
            <w:r>
              <w:rPr>
                <w:rFonts w:ascii="Times New Roman"/>
                <w:b w:val="false"/>
                <w:i w:val="false"/>
                <w:color w:val="000000"/>
                <w:sz w:val="20"/>
              </w:rPr>
              <w:t>город Аральск, улица Школьная,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2-45-41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120400, Казалинский район,</w:t>
            </w:r>
            <w:r>
              <w:br/>
            </w:r>
            <w:r>
              <w:rPr>
                <w:rFonts w:ascii="Times New Roman"/>
                <w:b w:val="false"/>
                <w:i w:val="false"/>
                <w:color w:val="000000"/>
                <w:sz w:val="20"/>
              </w:rPr>
              <w:t>
</w:t>
            </w:r>
            <w:r>
              <w:rPr>
                <w:rFonts w:ascii="Times New Roman"/>
                <w:b w:val="false"/>
                <w:i w:val="false"/>
                <w:color w:val="000000"/>
                <w:sz w:val="20"/>
              </w:rPr>
              <w:t>село Айтеке би, улица Жанкожа батыр, 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2-38-21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r10150@aisgzk.kz</w:t>
            </w:r>
          </w:p>
        </w:tc>
      </w:tr>
      <w:tr>
        <w:trPr>
          <w:trHeight w:val="15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120500, Кармакшинский район,</w:t>
            </w:r>
            <w:r>
              <w:br/>
            </w:r>
            <w:r>
              <w:rPr>
                <w:rFonts w:ascii="Times New Roman"/>
                <w:b w:val="false"/>
                <w:i w:val="false"/>
                <w:color w:val="000000"/>
                <w:sz w:val="20"/>
              </w:rPr>
              <w:t>
</w:t>
            </w:r>
            <w:r>
              <w:rPr>
                <w:rFonts w:ascii="Times New Roman"/>
                <w:b w:val="false"/>
                <w:i w:val="false"/>
                <w:color w:val="000000"/>
                <w:sz w:val="20"/>
              </w:rPr>
              <w:t>поселок Жосалы, улица Абая, 95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2-29-29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r10151@aisgzk.kz</w:t>
            </w:r>
          </w:p>
        </w:tc>
      </w:tr>
      <w:tr>
        <w:trPr>
          <w:trHeight w:val="12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 Жалагашский район,</w:t>
            </w:r>
            <w:r>
              <w:br/>
            </w:r>
            <w:r>
              <w:rPr>
                <w:rFonts w:ascii="Times New Roman"/>
                <w:b w:val="false"/>
                <w:i w:val="false"/>
                <w:color w:val="000000"/>
                <w:sz w:val="20"/>
              </w:rPr>
              <w:t>
</w:t>
            </w:r>
            <w:r>
              <w:rPr>
                <w:rFonts w:ascii="Times New Roman"/>
                <w:b w:val="false"/>
                <w:i w:val="false"/>
                <w:color w:val="000000"/>
                <w:sz w:val="20"/>
              </w:rPr>
              <w:t>поселок Жалагаш, улица Н. Мырзалиева,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3-11-64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r10148@aisgzk.kz</w:t>
            </w:r>
          </w:p>
        </w:tc>
      </w:tr>
      <w:tr>
        <w:trPr>
          <w:trHeight w:val="14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 Жанакорганский район,</w:t>
            </w:r>
            <w:r>
              <w:br/>
            </w:r>
            <w:r>
              <w:rPr>
                <w:rFonts w:ascii="Times New Roman"/>
                <w:b w:val="false"/>
                <w:i w:val="false"/>
                <w:color w:val="000000"/>
                <w:sz w:val="20"/>
              </w:rPr>
              <w:t>
</w:t>
            </w:r>
            <w:r>
              <w:rPr>
                <w:rFonts w:ascii="Times New Roman"/>
                <w:b w:val="false"/>
                <w:i w:val="false"/>
                <w:color w:val="000000"/>
                <w:sz w:val="20"/>
              </w:rPr>
              <w:t>поселок Жанакорган, улица М. Кокенова,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2-11-49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120600, Сырдарьинский район,</w:t>
            </w:r>
            <w:r>
              <w:br/>
            </w:r>
            <w:r>
              <w:rPr>
                <w:rFonts w:ascii="Times New Roman"/>
                <w:b w:val="false"/>
                <w:i w:val="false"/>
                <w:color w:val="000000"/>
                <w:sz w:val="20"/>
              </w:rPr>
              <w:t>
</w:t>
            </w:r>
            <w:r>
              <w:rPr>
                <w:rFonts w:ascii="Times New Roman"/>
                <w:b w:val="false"/>
                <w:i w:val="false"/>
                <w:color w:val="000000"/>
                <w:sz w:val="20"/>
              </w:rPr>
              <w:t>поселок Теренозек, улица  Ж. Жабаева,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2-15-94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 Шиелийский район,</w:t>
            </w:r>
            <w:r>
              <w:br/>
            </w:r>
            <w:r>
              <w:rPr>
                <w:rFonts w:ascii="Times New Roman"/>
                <w:b w:val="false"/>
                <w:i w:val="false"/>
                <w:color w:val="000000"/>
                <w:sz w:val="20"/>
              </w:rPr>
              <w:t>
</w:t>
            </w:r>
            <w:r>
              <w:rPr>
                <w:rFonts w:ascii="Times New Roman"/>
                <w:b w:val="false"/>
                <w:i w:val="false"/>
                <w:color w:val="000000"/>
                <w:sz w:val="20"/>
              </w:rPr>
              <w:t>поселок Шиели, улица М. Шокай,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4-25-86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Кызылординского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город Кызылорда,</w:t>
            </w:r>
            <w:r>
              <w:br/>
            </w:r>
            <w:r>
              <w:rPr>
                <w:rFonts w:ascii="Times New Roman"/>
                <w:b w:val="false"/>
                <w:i w:val="false"/>
                <w:color w:val="000000"/>
                <w:sz w:val="20"/>
              </w:rPr>
              <w:t>
</w:t>
            </w:r>
            <w:r>
              <w:rPr>
                <w:rFonts w:ascii="Times New Roman"/>
                <w:b w:val="false"/>
                <w:i w:val="false"/>
                <w:color w:val="000000"/>
                <w:sz w:val="20"/>
              </w:rPr>
              <w:t>проспект Абая Кунанбаева, 25А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w:t>
            </w:r>
          </w:p>
          <w:p>
            <w:pPr>
              <w:spacing w:after="20"/>
              <w:ind w:left="20"/>
              <w:jc w:val="both"/>
            </w:pPr>
            <w:r>
              <w:rPr>
                <w:rFonts w:ascii="Times New Roman"/>
                <w:b w:val="false"/>
                <w:i w:val="false"/>
                <w:color w:val="000000"/>
                <w:sz w:val="20"/>
              </w:rPr>
              <w:t>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w:t>
            </w:r>
            <w:r>
              <w:br/>
            </w:r>
            <w:r>
              <w:rPr>
                <w:rFonts w:ascii="Times New Roman"/>
                <w:b w:val="false"/>
                <w:i w:val="false"/>
                <w:color w:val="000000"/>
                <w:sz w:val="20"/>
              </w:rPr>
              <w:t>
</w:t>
            </w:r>
            <w:r>
              <w:rPr>
                <w:rFonts w:ascii="Times New Roman"/>
                <w:b w:val="false"/>
                <w:i w:val="false"/>
                <w:color w:val="000000"/>
                <w:sz w:val="20"/>
              </w:rPr>
              <w:t>микрорайон 23, 103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33-90-70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w:t>
            </w:r>
            <w:r>
              <w:br/>
            </w:r>
            <w:r>
              <w:rPr>
                <w:rFonts w:ascii="Times New Roman"/>
                <w:b w:val="false"/>
                <w:i w:val="false"/>
                <w:color w:val="000000"/>
                <w:sz w:val="20"/>
              </w:rPr>
              <w:t>
</w:t>
            </w:r>
            <w:r>
              <w:rPr>
                <w:rFonts w:ascii="Times New Roman"/>
                <w:b w:val="false"/>
                <w:i w:val="false"/>
                <w:color w:val="000000"/>
                <w:sz w:val="20"/>
              </w:rPr>
              <w:t>микрорайон 23, 103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33-90-70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Каракиянский район,</w:t>
            </w:r>
            <w:r>
              <w:br/>
            </w:r>
            <w:r>
              <w:rPr>
                <w:rFonts w:ascii="Times New Roman"/>
                <w:b w:val="false"/>
                <w:i w:val="false"/>
                <w:color w:val="000000"/>
                <w:sz w:val="20"/>
              </w:rPr>
              <w:t>
</w:t>
            </w:r>
            <w:r>
              <w:rPr>
                <w:rFonts w:ascii="Times New Roman"/>
                <w:b w:val="false"/>
                <w:i w:val="false"/>
                <w:color w:val="000000"/>
                <w:sz w:val="20"/>
              </w:rPr>
              <w:t xml:space="preserve">село Курык, ул. Досан Батыра № 3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2-20-92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Бейнеуский район,</w:t>
            </w:r>
            <w:r>
              <w:br/>
            </w:r>
            <w:r>
              <w:rPr>
                <w:rFonts w:ascii="Times New Roman"/>
                <w:b w:val="false"/>
                <w:i w:val="false"/>
                <w:color w:val="000000"/>
                <w:sz w:val="20"/>
              </w:rPr>
              <w:t>
</w:t>
            </w:r>
            <w:r>
              <w:rPr>
                <w:rFonts w:ascii="Times New Roman"/>
                <w:b w:val="false"/>
                <w:i w:val="false"/>
                <w:color w:val="000000"/>
                <w:sz w:val="20"/>
              </w:rPr>
              <w:t xml:space="preserve">село Бейнеу, ул. Торемурат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2-50-34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Мангистауский район,</w:t>
            </w:r>
            <w:r>
              <w:br/>
            </w:r>
            <w:r>
              <w:rPr>
                <w:rFonts w:ascii="Times New Roman"/>
                <w:b w:val="false"/>
                <w:i w:val="false"/>
                <w:color w:val="000000"/>
                <w:sz w:val="20"/>
              </w:rPr>
              <w:t>
</w:t>
            </w:r>
            <w:r>
              <w:rPr>
                <w:rFonts w:ascii="Times New Roman"/>
                <w:b w:val="false"/>
                <w:i w:val="false"/>
                <w:color w:val="000000"/>
                <w:sz w:val="20"/>
              </w:rPr>
              <w:t>село Шетпе, ул. Центральная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2-15-11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r13198@aisgzk.kz</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Тупкараганский район,</w:t>
            </w:r>
            <w:r>
              <w:br/>
            </w:r>
            <w:r>
              <w:rPr>
                <w:rFonts w:ascii="Times New Roman"/>
                <w:b w:val="false"/>
                <w:i w:val="false"/>
                <w:color w:val="000000"/>
                <w:sz w:val="20"/>
              </w:rPr>
              <w:t>
</w:t>
            </w:r>
            <w:r>
              <w:rPr>
                <w:rFonts w:ascii="Times New Roman"/>
                <w:b w:val="false"/>
                <w:i w:val="false"/>
                <w:color w:val="000000"/>
                <w:sz w:val="20"/>
              </w:rPr>
              <w:t>город  Форт-Шевченко, улица Үргенішбайұлы, 14/2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2-23-99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город Жанаозен,</w:t>
            </w:r>
            <w:r>
              <w:br/>
            </w:r>
            <w:r>
              <w:rPr>
                <w:rFonts w:ascii="Times New Roman"/>
                <w:b w:val="false"/>
                <w:i w:val="false"/>
                <w:color w:val="000000"/>
                <w:sz w:val="20"/>
              </w:rPr>
              <w:t>
</w:t>
            </w:r>
            <w:r>
              <w:rPr>
                <w:rFonts w:ascii="Times New Roman"/>
                <w:b w:val="false"/>
                <w:i w:val="false"/>
                <w:color w:val="000000"/>
                <w:sz w:val="20"/>
              </w:rPr>
              <w:t>улица Мичурина, 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3-21-20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r13201@aisgzk.kz</w:t>
            </w:r>
          </w:p>
        </w:tc>
      </w:tr>
      <w:tr>
        <w:trPr>
          <w:trHeight w:val="17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Мунайлинский район,</w:t>
            </w:r>
            <w:r>
              <w:br/>
            </w:r>
            <w:r>
              <w:rPr>
                <w:rFonts w:ascii="Times New Roman"/>
                <w:b w:val="false"/>
                <w:i w:val="false"/>
                <w:color w:val="000000"/>
                <w:sz w:val="20"/>
              </w:rPr>
              <w:t>
</w:t>
            </w:r>
            <w:r>
              <w:rPr>
                <w:rFonts w:ascii="Times New Roman"/>
                <w:b w:val="false"/>
                <w:i w:val="false"/>
                <w:color w:val="000000"/>
                <w:sz w:val="20"/>
              </w:rPr>
              <w:t>село Мангистау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34-50-52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площадь Победы, 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32-07-55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площадь Победы, 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32-22-91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141200, город Экибастуз,</w:t>
            </w:r>
            <w:r>
              <w:br/>
            </w:r>
            <w:r>
              <w:rPr>
                <w:rFonts w:ascii="Times New Roman"/>
                <w:b w:val="false"/>
                <w:i w:val="false"/>
                <w:color w:val="000000"/>
                <w:sz w:val="20"/>
              </w:rPr>
              <w:t>
</w:t>
            </w:r>
            <w:r>
              <w:rPr>
                <w:rFonts w:ascii="Times New Roman"/>
                <w:b w:val="false"/>
                <w:i w:val="false"/>
                <w:color w:val="000000"/>
                <w:sz w:val="20"/>
              </w:rPr>
              <w:t>улица 50 лет города Экибастузу,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w:t>
            </w:r>
            <w:r>
              <w:rPr>
                <w:rFonts w:ascii="Times New Roman"/>
                <w:b w:val="false"/>
                <w:i w:val="false"/>
                <w:color w:val="000000"/>
                <w:sz w:val="20"/>
              </w:rPr>
              <w:t>5-43-10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 город Аксу,</w:t>
            </w:r>
            <w:r>
              <w:br/>
            </w:r>
            <w:r>
              <w:rPr>
                <w:rFonts w:ascii="Times New Roman"/>
                <w:b w:val="false"/>
                <w:i w:val="false"/>
                <w:color w:val="000000"/>
                <w:sz w:val="20"/>
              </w:rPr>
              <w:t>
</w:t>
            </w:r>
            <w:r>
              <w:rPr>
                <w:rFonts w:ascii="Times New Roman"/>
                <w:b w:val="false"/>
                <w:i w:val="false"/>
                <w:color w:val="000000"/>
                <w:sz w:val="20"/>
              </w:rPr>
              <w:t>улица Пушкина, 40, квартира 16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6-44-14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 город Курчатов,</w:t>
            </w:r>
            <w:r>
              <w:br/>
            </w:r>
            <w:r>
              <w:rPr>
                <w:rFonts w:ascii="Times New Roman"/>
                <w:b w:val="false"/>
                <w:i w:val="false"/>
                <w:color w:val="000000"/>
                <w:sz w:val="20"/>
              </w:rPr>
              <w:t>
</w:t>
            </w:r>
            <w:r>
              <w:rPr>
                <w:rFonts w:ascii="Times New Roman"/>
                <w:b w:val="false"/>
                <w:i w:val="false"/>
                <w:color w:val="000000"/>
                <w:sz w:val="20"/>
              </w:rPr>
              <w:t>улица Тауелсыздык,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6-44-14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 Актогайский район,</w:t>
            </w:r>
            <w:r>
              <w:br/>
            </w:r>
            <w:r>
              <w:rPr>
                <w:rFonts w:ascii="Times New Roman"/>
                <w:b w:val="false"/>
                <w:i w:val="false"/>
                <w:color w:val="000000"/>
                <w:sz w:val="20"/>
              </w:rPr>
              <w:t>
</w:t>
            </w:r>
            <w:r>
              <w:rPr>
                <w:rFonts w:ascii="Times New Roman"/>
                <w:b w:val="false"/>
                <w:i w:val="false"/>
                <w:color w:val="000000"/>
                <w:sz w:val="20"/>
              </w:rPr>
              <w:t>село Актогай, улица Абая, 77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2-21-12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 Баянаульский район,</w:t>
            </w:r>
            <w:r>
              <w:br/>
            </w:r>
            <w:r>
              <w:rPr>
                <w:rFonts w:ascii="Times New Roman"/>
                <w:b w:val="false"/>
                <w:i w:val="false"/>
                <w:color w:val="000000"/>
                <w:sz w:val="20"/>
              </w:rPr>
              <w:t>
</w:t>
            </w:r>
            <w:r>
              <w:rPr>
                <w:rFonts w:ascii="Times New Roman"/>
                <w:b w:val="false"/>
                <w:i w:val="false"/>
                <w:color w:val="000000"/>
                <w:sz w:val="20"/>
              </w:rPr>
              <w:t>село Баянаул, улица Жарылгапберды,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9-23-39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140400, Железинский район,</w:t>
            </w:r>
            <w:r>
              <w:br/>
            </w:r>
            <w:r>
              <w:rPr>
                <w:rFonts w:ascii="Times New Roman"/>
                <w:b w:val="false"/>
                <w:i w:val="false"/>
                <w:color w:val="000000"/>
                <w:sz w:val="20"/>
              </w:rPr>
              <w:t>
</w:t>
            </w:r>
            <w:r>
              <w:rPr>
                <w:rFonts w:ascii="Times New Roman"/>
                <w:b w:val="false"/>
                <w:i w:val="false"/>
                <w:color w:val="000000"/>
                <w:sz w:val="20"/>
              </w:rPr>
              <w:t>село Железинка, улица Квиткова,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2-25-53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 Иртышский район,</w:t>
            </w:r>
            <w:r>
              <w:br/>
            </w:r>
            <w:r>
              <w:rPr>
                <w:rFonts w:ascii="Times New Roman"/>
                <w:b w:val="false"/>
                <w:i w:val="false"/>
                <w:color w:val="000000"/>
                <w:sz w:val="20"/>
              </w:rPr>
              <w:t>
</w:t>
            </w:r>
            <w:r>
              <w:rPr>
                <w:rFonts w:ascii="Times New Roman"/>
                <w:b w:val="false"/>
                <w:i w:val="false"/>
                <w:color w:val="000000"/>
                <w:sz w:val="20"/>
              </w:rPr>
              <w:t>село Иртышск, улица Богембая батыра, 110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2-29-27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r14207@aisgzk.kz</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140600, Качирский район,</w:t>
            </w:r>
            <w:r>
              <w:br/>
            </w:r>
            <w:r>
              <w:rPr>
                <w:rFonts w:ascii="Times New Roman"/>
                <w:b w:val="false"/>
                <w:i w:val="false"/>
                <w:color w:val="000000"/>
                <w:sz w:val="20"/>
              </w:rPr>
              <w:t>
</w:t>
            </w:r>
            <w:r>
              <w:rPr>
                <w:rFonts w:ascii="Times New Roman"/>
                <w:b w:val="false"/>
                <w:i w:val="false"/>
                <w:color w:val="000000"/>
                <w:sz w:val="20"/>
              </w:rPr>
              <w:t>село Теренколь, улица Тауелсыздык, 219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2-41-89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140700, Лебяжинский район,</w:t>
            </w:r>
            <w:r>
              <w:br/>
            </w:r>
            <w:r>
              <w:rPr>
                <w:rFonts w:ascii="Times New Roman"/>
                <w:b w:val="false"/>
                <w:i w:val="false"/>
                <w:color w:val="000000"/>
                <w:sz w:val="20"/>
              </w:rPr>
              <w:t>
</w:t>
            </w:r>
            <w:r>
              <w:rPr>
                <w:rFonts w:ascii="Times New Roman"/>
                <w:b w:val="false"/>
                <w:i w:val="false"/>
                <w:color w:val="000000"/>
                <w:sz w:val="20"/>
              </w:rPr>
              <w:t>село Акку, улица Баймулдина,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2-16-96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 Майский район,</w:t>
            </w:r>
            <w:r>
              <w:br/>
            </w:r>
            <w:r>
              <w:rPr>
                <w:rFonts w:ascii="Times New Roman"/>
                <w:b w:val="false"/>
                <w:i w:val="false"/>
                <w:color w:val="000000"/>
                <w:sz w:val="20"/>
              </w:rPr>
              <w:t>
</w:t>
            </w:r>
            <w:r>
              <w:rPr>
                <w:rFonts w:ascii="Times New Roman"/>
                <w:b w:val="false"/>
                <w:i w:val="false"/>
                <w:color w:val="000000"/>
                <w:sz w:val="20"/>
              </w:rPr>
              <w:t>село Коктобе, улица Абылайхана, 30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9-10-56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r14210@aisgzk.kz</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площадь Победы, 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32-48-97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 Успенский район, село Успенка,</w:t>
            </w:r>
            <w:r>
              <w:br/>
            </w:r>
            <w:r>
              <w:rPr>
                <w:rFonts w:ascii="Times New Roman"/>
                <w:b w:val="false"/>
                <w:i w:val="false"/>
                <w:color w:val="000000"/>
                <w:sz w:val="20"/>
              </w:rPr>
              <w:t>
</w:t>
            </w:r>
            <w:r>
              <w:rPr>
                <w:rFonts w:ascii="Times New Roman"/>
                <w:b w:val="false"/>
                <w:i w:val="false"/>
                <w:color w:val="000000"/>
                <w:sz w:val="20"/>
              </w:rPr>
              <w:t>улица В. Терешковой, 3 квартира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9-14-17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141100, Щербактинский район,</w:t>
            </w:r>
            <w:r>
              <w:br/>
            </w:r>
            <w:r>
              <w:rPr>
                <w:rFonts w:ascii="Times New Roman"/>
                <w:b w:val="false"/>
                <w:i w:val="false"/>
                <w:color w:val="000000"/>
                <w:sz w:val="20"/>
              </w:rPr>
              <w:t>
</w:t>
            </w:r>
            <w:r>
              <w:rPr>
                <w:rFonts w:ascii="Times New Roman"/>
                <w:b w:val="false"/>
                <w:i w:val="false"/>
                <w:color w:val="000000"/>
                <w:sz w:val="20"/>
              </w:rPr>
              <w:t>село Шарбакты, улица Ленина, 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2-33-35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 Петропавловск, улица Интернациональная, 70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33-07-30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150101, Айыртауский район, село Саумалколь, улица Ш. Уалиханова, 70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2-02-57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r15157@aisgzk.kz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 Акжарский район, село Талшик, улица Целинная,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2-14-20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 Аккайынский район, село Смирново, улица Народная, 37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2-23-37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r15229@aisgzk.kz</w:t>
            </w:r>
          </w:p>
        </w:tc>
      </w:tr>
      <w:tr>
        <w:trPr>
          <w:trHeight w:val="13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имени Габита Мусрепова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150402, район имени Габита Мусрепова, село Новоишимское, улица Абылай-хана, 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2-25-28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r15165@aisgzk.kz</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150506, Есильский район, село Явленка, улица Ленина,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2-16-51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r15224@aisgzk.kz</w:t>
            </w:r>
          </w:p>
        </w:tc>
      </w:tr>
      <w:tr>
        <w:trPr>
          <w:trHeight w:val="12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150600, Жамбылский район, село Пресновка, улица Иванова,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2-11-59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r15223@aisgzk.kz</w:t>
            </w:r>
          </w:p>
        </w:tc>
      </w:tr>
      <w:tr>
        <w:trPr>
          <w:trHeight w:val="12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 Кызылжарский район, аул Бесколь, улица Институтская,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2-20-57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имени Магжана Жумабаева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150801, район Магжана Жумабаева, город Булаево, улица Целинная, 1А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w:t>
            </w:r>
            <w:r>
              <w:rPr>
                <w:rFonts w:ascii="Times New Roman"/>
                <w:b w:val="false"/>
                <w:i w:val="false"/>
                <w:color w:val="000000"/>
                <w:sz w:val="20"/>
              </w:rPr>
              <w:t>2-00-53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150908, Мамлютский район, город Мамлютка, улица А. Кунанбаева,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2-24-87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151007, Тайыншинский район, село Тайынша, улица Конституции Казахстана, 206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2-18-90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r15175@aisgzk.kz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151110, Тимирязевский район, село Тимирязево, улица Молодежная,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2-10-89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r15231@aisgzk.kz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 Уалихановский район, село Кишкенеколь, улица Ш. Уалиханова, 85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2-24-52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Шалакынское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 район Шал акына, город Сергеевка, улица Победы, 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2-01-36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 Петропавловск, улица Интернациональная, 70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33-85-99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город Шымкент, улица М. Дулати,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53-05-14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160200, Байдибекский район, село Шаян, улица Ауезова,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2-22-31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160100, город Арыс, микрорайон1,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2-22-54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Казгуртское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160300, Казгуртский район, село Казыгурт, улица Тогаева,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2-26-69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 город Кентау, улица И. Панфилова, 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3-07-86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r19304@aisgzk.kz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 Махтааральский район, город Жетысай, улица Яссави,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6-32-08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 Ордабасинский район, село Темирлан, улица Кажымукана, 216 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2-22-82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160711, Отрарский район, село Шаульдер, улица Алтынбекова,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2-24-45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 Сузакский район, село Шолаккорган, улица Жибекжолы,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4-27-54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161300, Тюлькубасский район, село Т. Рыскулова, улица Т. Рыскулова, 175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5-15-89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161100 Толебийский район, город Ленгер, улица Толеби, 292 Б</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6-12-61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161400, Шардаринский район, город Шардара, улица Темирбекова,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2-17-26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r19301@aisgzk.kz</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Сарыгашское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160900, Сарыагашский район, город Сарыагаш, улица Дуйсебаева, 4 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2-53-06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160800, Сайрамский район, село Аксукент, улица Кыстаубаева,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2-01-77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161200, город Туркестан, улица Байдибек батыра, 18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3-32-60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город Шымкент, улица М. Дулати,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55-00-35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r19309@aisgzk.kz</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частной собственности    </w:t>
      </w:r>
      <w:r>
        <w:br/>
      </w:r>
      <w:r>
        <w:rPr>
          <w:rFonts w:ascii="Times New Roman"/>
          <w:b w:val="false"/>
          <w:i w:val="false"/>
          <w:color w:val="000000"/>
          <w:sz w:val="28"/>
        </w:rPr>
        <w:t xml:space="preserve">
на земельный участок»     </w:t>
      </w:r>
    </w:p>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Республиканских государственных предприятий</w:t>
      </w:r>
      <w:r>
        <w:br/>
      </w:r>
      <w:r>
        <w:rPr>
          <w:rFonts w:ascii="Times New Roman"/>
          <w:b w:val="false"/>
          <w:i w:val="false"/>
          <w:color w:val="000000"/>
          <w:sz w:val="28"/>
        </w:rPr>
        <w:t>
</w:t>
      </w:r>
      <w:r>
        <w:rPr>
          <w:rFonts w:ascii="Times New Roman"/>
          <w:b/>
          <w:i w:val="false"/>
          <w:color w:val="000000"/>
          <w:sz w:val="28"/>
        </w:rPr>
        <w:t>      «Центр обслуживания населения» Комитета по контролю</w:t>
      </w:r>
      <w:r>
        <w:br/>
      </w:r>
      <w:r>
        <w:rPr>
          <w:rFonts w:ascii="Times New Roman"/>
          <w:b w:val="false"/>
          <w:i w:val="false"/>
          <w:color w:val="000000"/>
          <w:sz w:val="28"/>
        </w:rPr>
        <w:t>
</w:t>
      </w:r>
      <w:r>
        <w:rPr>
          <w:rFonts w:ascii="Times New Roman"/>
          <w:b/>
          <w:i w:val="false"/>
          <w:color w:val="000000"/>
          <w:sz w:val="28"/>
        </w:rPr>
        <w:t>        автоматизации государственных услуг и координации</w:t>
      </w:r>
      <w:r>
        <w:br/>
      </w:r>
      <w:r>
        <w:rPr>
          <w:rFonts w:ascii="Times New Roman"/>
          <w:b w:val="false"/>
          <w:i w:val="false"/>
          <w:color w:val="000000"/>
          <w:sz w:val="28"/>
        </w:rPr>
        <w:t>
</w:t>
      </w:r>
      <w:r>
        <w:rPr>
          <w:rFonts w:ascii="Times New Roman"/>
          <w:b/>
          <w:i w:val="false"/>
          <w:color w:val="000000"/>
          <w:sz w:val="28"/>
        </w:rPr>
        <w:t>   деятельности центров обслуживания населения Министерства</w:t>
      </w:r>
      <w:r>
        <w:br/>
      </w:r>
      <w:r>
        <w:rPr>
          <w:rFonts w:ascii="Times New Roman"/>
          <w:b w:val="false"/>
          <w:i w:val="false"/>
          <w:color w:val="000000"/>
          <w:sz w:val="28"/>
        </w:rPr>
        <w:t>
</w:t>
      </w:r>
      <w:r>
        <w:rPr>
          <w:rFonts w:ascii="Times New Roman"/>
          <w:b/>
          <w:i w:val="false"/>
          <w:color w:val="000000"/>
          <w:sz w:val="28"/>
        </w:rPr>
        <w:t>          транспорта и коммуникаций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4443"/>
        <w:gridCol w:w="5052"/>
        <w:gridCol w:w="2691"/>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 (филиалы, отделы, секторы)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предприятие «Центр обслуживания населения»</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43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Акмолинской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Ауэзова, 189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Кокшетау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Биржан Сал, 42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село Красный Яр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село Красный Яр, улица Ленина, 65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город Акколь, улица Нурмагамбетова, 102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Аршалынского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поселок Аршалы, улица М. Маметовой, 19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Атбасарского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город Атбасар, улица Валиханова, 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Астраханского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село Астраханка, улица Аль-Фараби, 44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Буландинского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город Макинск, улица Сейфуллина, 18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Бурабайского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город Щучинск, улица Абылай Хана, 28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Егиндыкольского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село Егиндыколь, улица Победы,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Ерейментауского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город Ерейментау, улица Мусабаевад,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Енбекшильдерского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город Степняк, улица Сыздыкова, 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Есильского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город Есиль, улица Победы, 56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Жаркаинского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город Державинск, улица Габдуллина, 104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Жаксынского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село Жаксы, улица Ленина, 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Зерендинского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село Зеренда, улица Мира, 52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Коргалжинского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Коргалжинский район, село Коргалжын, улица Абая, 44а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w:t>
            </w:r>
            <w:r>
              <w:br/>
            </w:r>
            <w:r>
              <w:rPr>
                <w:rFonts w:ascii="Times New Roman"/>
                <w:b w:val="false"/>
                <w:i w:val="false"/>
                <w:color w:val="000000"/>
                <w:sz w:val="20"/>
              </w:rPr>
              <w:t>
</w:t>
            </w:r>
            <w:r>
              <w:rPr>
                <w:rFonts w:ascii="Times New Roman"/>
                <w:b w:val="false"/>
                <w:i w:val="false"/>
                <w:color w:val="000000"/>
                <w:sz w:val="20"/>
              </w:rPr>
              <w:t>2-20-36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Степногорск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4 мкр.,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p>
          <w:p>
            <w:pPr>
              <w:spacing w:after="20"/>
              <w:ind w:left="20"/>
              <w:jc w:val="both"/>
            </w:pPr>
            <w:r>
              <w:rPr>
                <w:rFonts w:ascii="Times New Roman"/>
                <w:b w:val="false"/>
                <w:i w:val="false"/>
                <w:color w:val="000000"/>
                <w:sz w:val="20"/>
              </w:rPr>
              <w:t>8 (71645) 2-00-30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Сандыктауского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село Балкашино, улица Абылай-хана, 119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Целиноградского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село Акмол, улица Гагарина,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Шортандинского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поселок Шортанды, переулок Безымянный,1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Актюбинской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Тургенева, 109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Актобе</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Тургенева, 109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Каргалинское (Жилянка)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Каргалинский район, село Каргалинское (Жилянка), улица Сатпаева,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Алгинского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город Алга, улица Кирова,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Мартукского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поселок Мартук, улица Байтурсынова, 1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Хромтау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город Хромтау, улица Абая,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9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Кандыагашского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Кандыагаш, микрорайон Молодежный, 47 «В»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7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Эмба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Эмба, улица Амирова,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Темирского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поселок Шубаркудук, улица Байганина, 15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 8 (71334)</w:t>
            </w:r>
            <w:r>
              <w:br/>
            </w:r>
            <w:r>
              <w:rPr>
                <w:rFonts w:ascii="Times New Roman"/>
                <w:b w:val="false"/>
                <w:i w:val="false"/>
                <w:color w:val="000000"/>
                <w:sz w:val="20"/>
              </w:rPr>
              <w:t>
</w:t>
            </w:r>
            <w:r>
              <w:rPr>
                <w:rFonts w:ascii="Times New Roman"/>
                <w:b w:val="false"/>
                <w:i w:val="false"/>
                <w:color w:val="000000"/>
                <w:sz w:val="20"/>
              </w:rPr>
              <w:t>23-9-87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Кобдинского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поселок Кобда, переулок Нурымжанова,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(71341)</w:t>
            </w:r>
            <w:r>
              <w:br/>
            </w:r>
            <w:r>
              <w:rPr>
                <w:rFonts w:ascii="Times New Roman"/>
                <w:b w:val="false"/>
                <w:i w:val="false"/>
                <w:color w:val="000000"/>
                <w:sz w:val="20"/>
              </w:rPr>
              <w:t>
</w:t>
            </w:r>
            <w:r>
              <w:rPr>
                <w:rFonts w:ascii="Times New Roman"/>
                <w:b w:val="false"/>
                <w:i w:val="false"/>
                <w:color w:val="000000"/>
                <w:sz w:val="20"/>
              </w:rPr>
              <w:t>22-1-38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Каргалинского района села Бадамша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село Бадамша, улица Айтеке-би, 27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Уилского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село Уил, улица Кокжар, 64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Айтекебийского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село Комсомольское, улица Балдырган,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Байганинского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село Карыуылкелди, улица Барак батыра, 41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Иргизского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село Иргиз, улица Жангельдина,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Шалкарского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город Шалкар, улица Айтеке-би, 63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Алматинской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Тауелсиздик,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улица Кабанбай батыра, 20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Капал отдела Аксуского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Капал, улица Алпысбаева, 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Ушарал, улица 8 марта, 63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Кабанбай отдела Алакольского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Кабанбай, улица Абылайхана, 237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Балхашского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улица Бижанова, 25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Енбекшиказахского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 улица Абая, 314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Шелек отдела Енбекшиказахского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улица Бижанова, 100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Ескельдинского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улица Оразбекова, 52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Жамбылского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 улица Мажитова,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94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Илийского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 микрорайон Куат, улица Тауелсіздік,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6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Боролдай отдела Илийского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Боролдай, улица Вокзальная, 6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Караой отдела Илийского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Караой, улица Тындала,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Карасайского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улица Жангозина, 38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Тау-Самалы отдела Карасайского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Тау Самалы, улица Рыскулова, 129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станции Шамалган отдела Карасайского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Шамалган, улица Конаева, 1 «В»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Караталского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улица Абылай хана, 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Кербулакского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Сарыөзек, улица Момышұлы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Когалы отдела Кербулакского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Когалы, улица Желтоксан, 45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Коксуского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улица Измайлова,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Капчагай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 Кунаева, 41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Шенгелди отдела Капчагайского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Шенгельды, улица Сейфуллина, 34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Саркандского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 улица Жамбыла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Лепсы отдела Саркандского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Лепсы, улица Толебаева,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Райымбекского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улица Момышұлы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Нарынкол отдела Райымбекского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Нарынкол, улица Райымбека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Панфиловского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улица Головацкого</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Талгарского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улица Лермонтова, 53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Нура отдела Талгарского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 улица Школьная,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Талдыкорган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Тауелсыздык,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6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Текели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 Октябрьская,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Уйгурского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улица Касымбекова, 35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6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Атырауской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Атырау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Атырау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Баймуханова, 16а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Атырау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Балыкшы, улица Байжигитова, 80а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Индерского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поселок Индерборский, улица Мендыгалиева, 30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Махамбетского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село Махамбет, улица Абая,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Кызылкогинского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село Миялы, улица Абая,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Жылыойского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город Кульсары, улица Бейбитшилик, 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Курмангазинского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село Ганюшкино, улица Есболаев, 66а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Макатского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поселок Макат, улица Центральная,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Исатайского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село Аккыстау, улица Егеменды Казахстан,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Восточно-Казахстанской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37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Усть-Каменогорск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проспект Сатпаева, 20/1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Усть-Каменогорск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99/1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Глубоковского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поселок Глубокое, улица Поповича, 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Зайсанского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город Зайсан, улица Жангельдина, 52а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Зыряновского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 Зыряновск, улица Стахановская, 39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Катон-Карагайского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село Улкен-Нарын, улица Абылайхана, 96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Курчумского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 Курчум, улица Б. Момышулы, 77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Риддер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Семипалатинская,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Тарбагатайского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село Аксуат, улица Абылайхана,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Уланского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 Молодежный дом,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Шемонаихинского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город Шемонайха, микрорайон 3, №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горола Семей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 квартал, 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Семей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Найманбаева, 161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 Карауыл, улица Кунанбаева,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Аягозского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 Аягоз, улица Дуйсенова, 84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Бескарагайского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село Бескарагай, улица Пушкина, 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Бородулихинского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село Бородулиха, улица Молодежная,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Жарминского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 Калбатау, улица Достык, 98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Курчатов</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город Курчатов, улица Абая,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Кокпектинского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 Кокпекты, улица Шериаздана, 38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Урджарского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 Урджар, улица Абылайхана, 116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Жамбылской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232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К. Койгелды, 158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Сатпаева, 1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микрорайон Талас,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232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Байзакского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улица Медеуова, 33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Жамбылского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Абая, 127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Жуалынского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улица Сауранбекулы, 49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Кордайского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улица Домалак ана, 215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Меркенского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 улица Исмаилова, 232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Мойынкумского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улица Рыскулбекова, 215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Сарысуского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улица Жибек жолы,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Таласского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улица Молдагулова,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Рыскуловского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улица Жибек жолы, 71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Шу, улица Автобазовская,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Гродеково</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 улица, Мира, 88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Западно-Казахстанской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Жамбыла, дом 81/2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Акжаикского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 Чапаев, переулок Акжаикский,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Бокейординского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 село Сайхин, улица Бергалиева,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Бурлинского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 город Аксай, улица Железнодорожная, 121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Жангалинского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 село Жангала, улица Халыктар достыгы, 63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Жанибекского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 село Жанибек, улица Иманова, 79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Зеленовского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село Переметное, улица Гагарина, 69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Казталовского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 Казталовка, улица Лукманова, 22А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Каратюбинского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 село Каратобе, улица Курмангалиева, 23/1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Сырымского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 село Жымпиты, улица Казахстанская, 11/2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Таскалинского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 село Таскала, улица Вокзальная, 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6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Теректинского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 Федоровка, улица Юбилейная,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9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Чингирлауского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 село Чингирлау, улица Тайманова, 95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Жалпактал Казталовского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 Жалпактал, улица С. Датулы,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Дарьинское отдела Зеленовского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село Дарьинское, улица Балдырган, 27/1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Тайпак отдела Акжаикского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 Тайпак, улица Шемякина, 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Акжаик отдела Теректинского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 Акжаик, улица Ак жайык,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Карагандинской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Чкалова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Ержанова, 47/3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Чкалова,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Муканова,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4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Архитектурная, 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5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21 мирорайон, 6/7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6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Серова,73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горора Темиртау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улица Блюхера,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Темиртау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Темитау, проспект Республики, 128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Абая, 54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поселок Топар, улица Казыбек би, 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Сарань</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 Жамбыла, 85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Шахтинск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 А, улица Кунанбаева, 65Б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Шахтинск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 Шахан Квартал 10/16, 16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1Осакаровского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улица Пристационная,12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Осакаровского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Осакаровка, поселок Молодежный, улица Абая, 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Сатпаев</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 Сатпаева, 111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Балхаш</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 Бокейхана, 20а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Шетского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улица Жапакова, 23/1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Жезказган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улица Б. Момышулы,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Жанааркинского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 поселок Атасу, улица А. Оспанова, 40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Каражал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 Ленина,18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Приозерск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 Балхашская,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w:t>
            </w:r>
            <w:r>
              <w:br/>
            </w:r>
            <w:r>
              <w:rPr>
                <w:rFonts w:ascii="Times New Roman"/>
                <w:b w:val="false"/>
                <w:i w:val="false"/>
                <w:color w:val="000000"/>
                <w:sz w:val="20"/>
              </w:rPr>
              <w:t>
</w:t>
            </w:r>
            <w:r>
              <w:rPr>
                <w:rFonts w:ascii="Times New Roman"/>
                <w:b w:val="false"/>
                <w:i w:val="false"/>
                <w:color w:val="000000"/>
                <w:sz w:val="20"/>
              </w:rPr>
              <w:t>5-27-37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Бухар-Жырауского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поселок Ботакара, улица Абылай хана, 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Бухар-Жырауского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улица Мира,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Актогайского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Актогай, улица Бокейхана,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Актогайского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 улица Абая,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w:t>
            </w:r>
            <w:r>
              <w:br/>
            </w:r>
            <w:r>
              <w:rPr>
                <w:rFonts w:ascii="Times New Roman"/>
                <w:b w:val="false"/>
                <w:i w:val="false"/>
                <w:color w:val="000000"/>
                <w:sz w:val="20"/>
              </w:rPr>
              <w:t>
</w:t>
            </w:r>
            <w:r>
              <w:rPr>
                <w:rFonts w:ascii="Times New Roman"/>
                <w:b w:val="false"/>
                <w:i w:val="false"/>
                <w:color w:val="000000"/>
                <w:sz w:val="20"/>
              </w:rPr>
              <w:t>22-3- 39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Нуринского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улица Сулейменовых,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w:t>
            </w:r>
            <w:r>
              <w:br/>
            </w:r>
            <w:r>
              <w:rPr>
                <w:rFonts w:ascii="Times New Roman"/>
                <w:b w:val="false"/>
                <w:i w:val="false"/>
                <w:color w:val="000000"/>
                <w:sz w:val="20"/>
              </w:rPr>
              <w:t>
</w:t>
            </w:r>
            <w:r>
              <w:rPr>
                <w:rFonts w:ascii="Times New Roman"/>
                <w:b w:val="false"/>
                <w:i w:val="false"/>
                <w:color w:val="000000"/>
                <w:sz w:val="20"/>
              </w:rPr>
              <w:t>2-11-11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Улытауского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поселок Улытау, улица Амангельды, 29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Каркаралинского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улица Аубакирова, 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Костанайской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Тарана, 114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Костанай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Гашика, 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Алтынсаринского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Силантьевка, улица Ленина,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Амангельдинского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улица Майлина, 27/7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Аркалык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 Абая, 62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Аулиекольского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улица Ленина, 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Денисовского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улица Советская, 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Жангельдинского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район, село Торай, улица 8 марта, 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Житикаринского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улица Ленина, 108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64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Камыстинского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 село Камысты, улица Ержанова, 66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9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Карабалыкского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 поселок Карабалык, улица Космонавтов, 16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 село Карасу, улица Комсомольская,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Лисаковск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микрорайон № 4,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Мендыкаринского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 село Боровское, улица Королева, 4А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Наурзумского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 поселок Караменды, улица Шакшак Жанибека,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Рудный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проспект Космонавтов,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Рудный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 Корчагина, 76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Сарыкольского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 поселок Сарыколь, улица Ленина, 104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Тарановского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 село Тарановское, улица Калинина, 93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Узункольского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 село Узынколь, улица Абая, 79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Федоровского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 село Федоровка, улица Красноармейская 56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 поселок Затабольск, улица Калинина, 53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Кызылординской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Г. Муратбаева, 2Е</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поселок Тасбогет, улица Амангельды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Жанкожа батыр, 82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микрорайон Шугыла, 45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4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микрорайон Акмешит, 1б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Байконур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улица Максимова, № 17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Аральского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улица Карасакал</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Казалинского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Казалинск, улица Жанкожа батыра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Кармакшинского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Жосалы, улица Абая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Жалагашского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 улица Желтоксан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Сырдарьинского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 улица Амангельди, 55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Шиелинского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 улица Рыскулова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Жанакорганского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 улица Сыганак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Мангистауской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микрорайон,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Актау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микрорайон,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Жанаозен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микрорайон Оркен, здания Дом творчества школьников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Мунайлинского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здания общественных организаций</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Бейнеуского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улица Косай ата здание Центр молодежи</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Боранкул отдела Бейнеуского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Боранкул, 7 аул, здание ГУ Боранкулмадениет</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Мангистауского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улица Центральная, 15 здание Казпочта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Каракиянского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улица Валиханова,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Тупкараганского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улица Маяулыз, 6-д</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Акшукур отдела Тупкараганского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 улица Уштерек,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Жетибай Каракиянского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Жетибай, улица Жанакурылыс,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Павлодарской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Павлова, 48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Павлодар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Кутузова, 204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Павлодар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Исиналиева,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Павлодарского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Толстого,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Экибастуз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улица Машхур-Жусуп, 92/2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Аксу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 Ленина,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5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Актогайского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Абая, 72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9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Баянаульского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улица Сатпаева, 49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Железинского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улица Торайгырова, 58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Щербактинского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 улица В. Чайко, 45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Качирского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 улица Тургенова, 85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Лебяжинского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улица Ташимова, 114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Иртышского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улица Исы-Байзакова, 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 улица Сейфуллина,13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Успенского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улица 10 лет Независимости</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Северо-Казахстанской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Ауэзова 157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Петропавловск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Конституции Казахстана, 72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Айыртауского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 улица Д. Сыздыкова,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Акжарского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 улица Победы, 67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Аккайынского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 улица Труда, 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Есильского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улица Ленина 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Жамбылского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улица переулок Горького, 10 Г</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имени Г. Мусрепова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 Мусрепова, улица Ленина,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Кызылжарского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 улица Институтская, 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имени М. Жумабаева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М. Жумабаева, улица Юбилейная 62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Мамлютского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 улица С. Муканова, 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Тайыншинского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 улица Конституции Казахстана, 208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Тимирязевского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 улица Уалиханова, 17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Уалихановского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 улица Уалиханова, 80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Шалакынского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акынский район, улица Желтоксан, 31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Южно-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Оспанова, 61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4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Сайрамская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5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Республики,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Арыс</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улица Ергөбек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Байдибекского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улица Мынбулак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Кентау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 Абылай хан,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Казыгуртского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улица Конаев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Мактаральского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Жетисай, улица Жайшыбекова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Отырарского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Шауилдир, проспект Жибек-жолы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Ордабасинского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Темирлан,улица Кажымухан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Туркестан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улица Тылеулы мынбасы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w:t>
            </w:r>
            <w:r>
              <w:br/>
            </w:r>
            <w:r>
              <w:rPr>
                <w:rFonts w:ascii="Times New Roman"/>
                <w:b w:val="false"/>
                <w:i w:val="false"/>
                <w:color w:val="000000"/>
                <w:sz w:val="20"/>
              </w:rPr>
              <w:t>
</w:t>
            </w:r>
            <w:r>
              <w:rPr>
                <w:rFonts w:ascii="Times New Roman"/>
                <w:b w:val="false"/>
                <w:i w:val="false"/>
                <w:color w:val="000000"/>
                <w:sz w:val="20"/>
              </w:rPr>
              <w:t>41679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Толебийского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улица Толе-би</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Тулькибасского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Тулькибас, улица Т. Рыскулова 189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Сайрамского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улица Кыстаубаев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Созакского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улица Кожанова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Сарыагашского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Сарыагаш, улица Шораулы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Абай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 улица А. Жылкышиева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Шардаринского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тупик Шардара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городу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61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6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91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Шанырак-2, улица Жанкожа батыра,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Алмагуль, 9а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155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Маркова, 44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Рихарда Зорге,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городу Астана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12/2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Мирзояна,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1 отдела района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12/2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2 отдела района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Абая, 53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3 района отдела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поселок Железнодорожный, улица Актасты, 20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43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Тлендиева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Богенбая, 6а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Ақжайық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Астана, улица Есенберлина, 16/2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Ондирис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Кеменгерулы, 6/1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Кенесары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Сарыарка,12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Жеңіс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Жеңіс, 34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Есиль</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Сауран,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2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1 отдела района Есиль</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Кабанбай батыра,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частной собственности  </w:t>
      </w:r>
      <w:r>
        <w:br/>
      </w:r>
      <w:r>
        <w:rPr>
          <w:rFonts w:ascii="Times New Roman"/>
          <w:b w:val="false"/>
          <w:i w:val="false"/>
          <w:color w:val="000000"/>
          <w:sz w:val="28"/>
        </w:rPr>
        <w:t xml:space="preserve">
на земельный участок»      </w:t>
      </w:r>
    </w:p>
    <w:p>
      <w:pPr>
        <w:spacing w:after="0"/>
        <w:ind w:left="0"/>
        <w:jc w:val="both"/>
      </w:pPr>
      <w:r>
        <w:rPr>
          <w:rFonts w:ascii="Times New Roman"/>
          <w:b/>
          <w:i w:val="false"/>
          <w:color w:val="000000"/>
          <w:sz w:val="28"/>
        </w:rPr>
        <w:t>            Стоимость работ по изготовлению акта на право</w:t>
      </w:r>
      <w:r>
        <w:br/>
      </w:r>
      <w:r>
        <w:rPr>
          <w:rFonts w:ascii="Times New Roman"/>
          <w:b w:val="false"/>
          <w:i w:val="false"/>
          <w:color w:val="000000"/>
          <w:sz w:val="28"/>
        </w:rPr>
        <w:t>
</w:t>
      </w:r>
      <w:r>
        <w:rPr>
          <w:rFonts w:ascii="Times New Roman"/>
          <w:b/>
          <w:i w:val="false"/>
          <w:color w:val="000000"/>
          <w:sz w:val="28"/>
        </w:rPr>
        <w:t>              частной собственности на земельный участок</w:t>
      </w:r>
    </w:p>
    <w:p>
      <w:pPr>
        <w:spacing w:after="0"/>
        <w:ind w:left="0"/>
        <w:jc w:val="both"/>
      </w:pPr>
      <w:r>
        <w:rPr>
          <w:rFonts w:ascii="Times New Roman"/>
          <w:b w:val="false"/>
          <w:i w:val="false"/>
          <w:color w:val="000000"/>
          <w:sz w:val="28"/>
        </w:rPr>
        <w:t>      Стоимость работ по изготовлению акта на право частной собственности на земельный участок исчисляется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3422"/>
        <w:gridCol w:w="3423"/>
        <w:gridCol w:w="1074"/>
        <w:gridCol w:w="4737"/>
      </w:tblGrid>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земельного участка,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 стоимости работ в зависимости от площади земельного участка</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r>
              <w:br/>
            </w:r>
            <w:r>
              <w:rPr>
                <w:rFonts w:ascii="Times New Roman"/>
                <w:b w:val="false"/>
                <w:i w:val="false"/>
                <w:color w:val="000000"/>
                <w:sz w:val="20"/>
              </w:rPr>
              <w:t>
</w:t>
            </w:r>
            <w:r>
              <w:rPr>
                <w:rFonts w:ascii="Times New Roman"/>
                <w:b w:val="false"/>
                <w:i w:val="false"/>
                <w:color w:val="000000"/>
                <w:sz w:val="20"/>
              </w:rPr>
              <w:t>для ведения:</w:t>
            </w:r>
            <w:r>
              <w:br/>
            </w:r>
            <w:r>
              <w:rPr>
                <w:rFonts w:ascii="Times New Roman"/>
                <w:b w:val="false"/>
                <w:i w:val="false"/>
                <w:color w:val="000000"/>
                <w:sz w:val="20"/>
              </w:rPr>
              <w:t>
</w:t>
            </w:r>
            <w:r>
              <w:rPr>
                <w:rFonts w:ascii="Times New Roman"/>
                <w:b w:val="false"/>
                <w:i w:val="false"/>
                <w:color w:val="000000"/>
                <w:sz w:val="20"/>
              </w:rPr>
              <w:t>садоводства и дачного строительства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 строительства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Крестьянские и фермерские хозяйства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w:t>
            </w:r>
            <w:r>
              <w:rPr>
                <w:rFonts w:ascii="Times New Roman"/>
                <w:b w:val="false"/>
                <w:i w:val="false"/>
                <w:color w:val="000000"/>
                <w:sz w:val="20"/>
              </w:rPr>
              <w:t>до 500 га – 1,2;</w:t>
            </w:r>
            <w:r>
              <w:br/>
            </w:r>
            <w:r>
              <w:rPr>
                <w:rFonts w:ascii="Times New Roman"/>
                <w:b w:val="false"/>
                <w:i w:val="false"/>
                <w:color w:val="000000"/>
                <w:sz w:val="20"/>
              </w:rPr>
              <w:t>
</w:t>
            </w:r>
            <w:r>
              <w:rPr>
                <w:rFonts w:ascii="Times New Roman"/>
                <w:b w:val="false"/>
                <w:i w:val="false"/>
                <w:color w:val="000000"/>
                <w:sz w:val="20"/>
              </w:rPr>
              <w:t>до 1000 га – 1,3;</w:t>
            </w:r>
            <w:r>
              <w:br/>
            </w:r>
            <w:r>
              <w:rPr>
                <w:rFonts w:ascii="Times New Roman"/>
                <w:b w:val="false"/>
                <w:i w:val="false"/>
                <w:color w:val="000000"/>
                <w:sz w:val="20"/>
              </w:rPr>
              <w:t>
</w:t>
            </w:r>
            <w:r>
              <w:rPr>
                <w:rFonts w:ascii="Times New Roman"/>
                <w:b w:val="false"/>
                <w:i w:val="false"/>
                <w:color w:val="000000"/>
                <w:sz w:val="20"/>
              </w:rPr>
              <w:t>свыше 1000 га – 1,4</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субъекты малого предпринимательства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w:t>
            </w:r>
            <w:r>
              <w:rPr>
                <w:rFonts w:ascii="Times New Roman"/>
                <w:b w:val="false"/>
                <w:i w:val="false"/>
                <w:color w:val="000000"/>
                <w:sz w:val="20"/>
              </w:rPr>
              <w:t>до 10 га – 1,2;</w:t>
            </w:r>
            <w:r>
              <w:br/>
            </w:r>
            <w:r>
              <w:rPr>
                <w:rFonts w:ascii="Times New Roman"/>
                <w:b w:val="false"/>
                <w:i w:val="false"/>
                <w:color w:val="000000"/>
                <w:sz w:val="20"/>
              </w:rPr>
              <w:t>
</w:t>
            </w:r>
            <w:r>
              <w:rPr>
                <w:rFonts w:ascii="Times New Roman"/>
                <w:b w:val="false"/>
                <w:i w:val="false"/>
                <w:color w:val="000000"/>
                <w:sz w:val="20"/>
              </w:rPr>
              <w:t>до 50 га – 1,3;</w:t>
            </w:r>
            <w:r>
              <w:br/>
            </w:r>
            <w:r>
              <w:rPr>
                <w:rFonts w:ascii="Times New Roman"/>
                <w:b w:val="false"/>
                <w:i w:val="false"/>
                <w:color w:val="000000"/>
                <w:sz w:val="20"/>
              </w:rPr>
              <w:t>
</w:t>
            </w:r>
            <w:r>
              <w:rPr>
                <w:rFonts w:ascii="Times New Roman"/>
                <w:b w:val="false"/>
                <w:i w:val="false"/>
                <w:color w:val="000000"/>
                <w:sz w:val="20"/>
              </w:rPr>
              <w:t>свыше 50 га – 1,4</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 кондоминиума)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w:t>
            </w:r>
            <w:r>
              <w:rPr>
                <w:rFonts w:ascii="Times New Roman"/>
                <w:b w:val="false"/>
                <w:i w:val="false"/>
                <w:color w:val="000000"/>
                <w:sz w:val="20"/>
              </w:rPr>
              <w:t>до 2,0 га – 1,2;</w:t>
            </w:r>
            <w:r>
              <w:br/>
            </w:r>
            <w:r>
              <w:rPr>
                <w:rFonts w:ascii="Times New Roman"/>
                <w:b w:val="false"/>
                <w:i w:val="false"/>
                <w:color w:val="000000"/>
                <w:sz w:val="20"/>
              </w:rPr>
              <w:t>
</w:t>
            </w:r>
            <w:r>
              <w:rPr>
                <w:rFonts w:ascii="Times New Roman"/>
                <w:b w:val="false"/>
                <w:i w:val="false"/>
                <w:color w:val="000000"/>
                <w:sz w:val="20"/>
              </w:rPr>
              <w:t>до 2,5 га – 1,3;</w:t>
            </w:r>
            <w:r>
              <w:br/>
            </w:r>
            <w:r>
              <w:rPr>
                <w:rFonts w:ascii="Times New Roman"/>
                <w:b w:val="false"/>
                <w:i w:val="false"/>
                <w:color w:val="000000"/>
                <w:sz w:val="20"/>
              </w:rPr>
              <w:t>
</w:t>
            </w:r>
            <w:r>
              <w:rPr>
                <w:rFonts w:ascii="Times New Roman"/>
                <w:b w:val="false"/>
                <w:i w:val="false"/>
                <w:color w:val="000000"/>
                <w:sz w:val="20"/>
              </w:rPr>
              <w:t>свыше 2,5 га – 1,4</w:t>
            </w:r>
          </w:p>
        </w:tc>
      </w:tr>
    </w:tbl>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частной собственности   </w:t>
      </w:r>
      <w:r>
        <w:br/>
      </w:r>
      <w:r>
        <w:rPr>
          <w:rFonts w:ascii="Times New Roman"/>
          <w:b w:val="false"/>
          <w:i w:val="false"/>
          <w:color w:val="000000"/>
          <w:sz w:val="28"/>
        </w:rPr>
        <w:t xml:space="preserve">
на земельный участок»     </w:t>
      </w:r>
    </w:p>
    <w:p>
      <w:pPr>
        <w:spacing w:after="0"/>
        <w:ind w:left="0"/>
        <w:jc w:val="left"/>
      </w:pPr>
      <w:r>
        <w:rPr>
          <w:rFonts w:ascii="Times New Roman"/>
          <w:b/>
          <w:i w:val="false"/>
          <w:color w:val="000000"/>
        </w:rPr>
        <w:t xml:space="preserve"> Квитанция</w:t>
      </w:r>
    </w:p>
    <w:p>
      <w:pPr>
        <w:spacing w:after="0"/>
        <w:ind w:left="0"/>
        <w:jc w:val="both"/>
      </w:pPr>
      <w:r>
        <w:rPr>
          <w:rFonts w:ascii="Times New Roman"/>
          <w:b w:val="false"/>
          <w:i w:val="false"/>
          <w:color w:val="000000"/>
          <w:sz w:val="28"/>
        </w:rPr>
        <w:t>Отправитель денег _________________________________________________</w:t>
      </w:r>
      <w:r>
        <w:br/>
      </w:r>
      <w:r>
        <w:rPr>
          <w:rFonts w:ascii="Times New Roman"/>
          <w:b w:val="false"/>
          <w:i w:val="false"/>
          <w:color w:val="000000"/>
          <w:sz w:val="28"/>
        </w:rPr>
        <w:t>
                          Фамилия, имя, отчество, ИИН/БИН</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Получатель платежа_________________________________________________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наименование специализированного предприятия, РНН</w:t>
      </w:r>
    </w:p>
    <w:p>
      <w:pPr>
        <w:spacing w:after="0"/>
        <w:ind w:left="0"/>
        <w:jc w:val="both"/>
      </w:pPr>
      <w:r>
        <w:rPr>
          <w:rFonts w:ascii="Times New Roman"/>
          <w:b w:val="false"/>
          <w:i w:val="false"/>
          <w:color w:val="000000"/>
          <w:sz w:val="28"/>
        </w:rPr>
        <w:t>Банк посредник ____________________________________________________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платежа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Место для подписи и печати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1"/>
        <w:gridCol w:w="6309"/>
      </w:tblGrid>
      <w:tr>
        <w:trPr>
          <w:trHeight w:val="30" w:hRule="atLeast"/>
        </w:trPr>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подпись отправителя денег</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xml:space="preserve">
подпись ответственного исполнителя, дата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Отправитель денег _________________________________________________</w:t>
      </w:r>
      <w:r>
        <w:br/>
      </w:r>
      <w:r>
        <w:rPr>
          <w:rFonts w:ascii="Times New Roman"/>
          <w:b w:val="false"/>
          <w:i w:val="false"/>
          <w:color w:val="000000"/>
          <w:sz w:val="28"/>
        </w:rPr>
        <w:t xml:space="preserve">
                          Фамилия, имя, отчество, ИИН/БИН </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Получатель платежа ________________________________________________</w:t>
      </w:r>
      <w:r>
        <w:br/>
      </w:r>
      <w:r>
        <w:rPr>
          <w:rFonts w:ascii="Times New Roman"/>
          <w:b w:val="false"/>
          <w:i w:val="false"/>
          <w:color w:val="000000"/>
          <w:sz w:val="28"/>
        </w:rPr>
        <w:t>
              наименование специализированного предприятия, ИИН/БИН</w:t>
      </w:r>
    </w:p>
    <w:p>
      <w:pPr>
        <w:spacing w:after="0"/>
        <w:ind w:left="0"/>
        <w:jc w:val="both"/>
      </w:pPr>
      <w:r>
        <w:rPr>
          <w:rFonts w:ascii="Times New Roman"/>
          <w:b w:val="false"/>
          <w:i w:val="false"/>
          <w:color w:val="000000"/>
          <w:sz w:val="28"/>
        </w:rPr>
        <w:t>Банк посредник ____________________________________________________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Место для подписи и печати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1"/>
        <w:gridCol w:w="6309"/>
      </w:tblGrid>
      <w:tr>
        <w:trPr>
          <w:trHeight w:val="30" w:hRule="atLeast"/>
        </w:trPr>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w:t>
            </w:r>
            <w:r>
              <w:br/>
            </w:r>
            <w:r>
              <w:rPr>
                <w:rFonts w:ascii="Times New Roman"/>
                <w:b w:val="false"/>
                <w:i w:val="false"/>
                <w:color w:val="000000"/>
                <w:sz w:val="20"/>
              </w:rPr>
              <w:t>
подпись отправителя денег</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xml:space="preserve">
подпись ответственного исполнителя, дата </w:t>
            </w:r>
          </w:p>
        </w:tc>
      </w:tr>
    </w:tbl>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частной собственности  </w:t>
      </w:r>
      <w:r>
        <w:br/>
      </w:r>
      <w:r>
        <w:rPr>
          <w:rFonts w:ascii="Times New Roman"/>
          <w:b w:val="false"/>
          <w:i w:val="false"/>
          <w:color w:val="000000"/>
          <w:sz w:val="28"/>
        </w:rPr>
        <w:t xml:space="preserve">
на земельный участок»     </w:t>
      </w:r>
    </w:p>
    <w:p>
      <w:pPr>
        <w:spacing w:after="0"/>
        <w:ind w:left="0"/>
        <w:jc w:val="both"/>
      </w:pPr>
      <w:r>
        <w:rPr>
          <w:rFonts w:ascii="Times New Roman"/>
          <w:b w:val="false"/>
          <w:i w:val="false"/>
          <w:color w:val="000000"/>
          <w:sz w:val="28"/>
        </w:rPr>
        <w:t xml:space="preserve">Директору филиала /Начальнику отделения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(наименование предприятия, ведущее Кадастр)</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от _____________________________________  </w:t>
      </w:r>
      <w:r>
        <w:br/>
      </w:r>
      <w:r>
        <w:rPr>
          <w:rFonts w:ascii="Times New Roman"/>
          <w:b w:val="false"/>
          <w:i w:val="false"/>
          <w:color w:val="000000"/>
          <w:sz w:val="28"/>
        </w:rPr>
        <w:t xml:space="preserve">
(фамилия, имя, отчество физического лица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либо полное наименование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личность физического или юридического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лица, контактный телефон, адрес) </w:t>
      </w:r>
    </w:p>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о выдаче акта на право частной собственности на земельный участок</w:t>
      </w:r>
    </w:p>
    <w:p>
      <w:pPr>
        <w:spacing w:after="0"/>
        <w:ind w:left="0"/>
        <w:jc w:val="both"/>
      </w:pPr>
      <w:r>
        <w:rPr>
          <w:rFonts w:ascii="Times New Roman"/>
          <w:b w:val="false"/>
          <w:i w:val="false"/>
          <w:color w:val="000000"/>
          <w:sz w:val="28"/>
        </w:rPr>
        <w:t>      Прошу выдать акт (дубликат акта) на право частной собственности</w:t>
      </w:r>
      <w:r>
        <w:br/>
      </w:r>
      <w:r>
        <w:rPr>
          <w:rFonts w:ascii="Times New Roman"/>
          <w:b w:val="false"/>
          <w:i w:val="false"/>
          <w:color w:val="000000"/>
          <w:sz w:val="28"/>
        </w:rPr>
        <w:t>
на земельный участок, расположенный по адресу: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(местонахождение) земельного участка)</w:t>
      </w:r>
      <w:r>
        <w:br/>
      </w:r>
      <w:r>
        <w:rPr>
          <w:rFonts w:ascii="Times New Roman"/>
          <w:b w:val="false"/>
          <w:i w:val="false"/>
          <w:color w:val="000000"/>
          <w:sz w:val="28"/>
        </w:rPr>
        <w:t>
предоставленный _____________________________________________________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      Дата __________ Заявитель___________________________________</w:t>
      </w:r>
      <w:r>
        <w:br/>
      </w:r>
      <w:r>
        <w:rPr>
          <w:rFonts w:ascii="Times New Roman"/>
          <w:b w:val="false"/>
          <w:i w:val="false"/>
          <w:color w:val="000000"/>
          <w:sz w:val="28"/>
        </w:rPr>
        <w:t>
              (фамилия, имя, отчество физического</w:t>
      </w:r>
      <w:r>
        <w:br/>
      </w:r>
      <w:r>
        <w:rPr>
          <w:rFonts w:ascii="Times New Roman"/>
          <w:b w:val="false"/>
          <w:i w:val="false"/>
          <w:color w:val="000000"/>
          <w:sz w:val="28"/>
        </w:rPr>
        <w:t>
                 _______________________________________</w:t>
      </w:r>
      <w:r>
        <w:br/>
      </w:r>
      <w:r>
        <w:rPr>
          <w:rFonts w:ascii="Times New Roman"/>
          <w:b w:val="false"/>
          <w:i w:val="false"/>
          <w:color w:val="000000"/>
          <w:sz w:val="28"/>
        </w:rPr>
        <w:t>
                    или наименование юридического лица либо</w:t>
      </w:r>
      <w:r>
        <w:br/>
      </w:r>
      <w:r>
        <w:rPr>
          <w:rFonts w:ascii="Times New Roman"/>
          <w:b w:val="false"/>
          <w:i w:val="false"/>
          <w:color w:val="000000"/>
          <w:sz w:val="28"/>
        </w:rPr>
        <w:t>
                 _______________________________________</w:t>
      </w:r>
      <w:r>
        <w:br/>
      </w:r>
      <w:r>
        <w:rPr>
          <w:rFonts w:ascii="Times New Roman"/>
          <w:b w:val="false"/>
          <w:i w:val="false"/>
          <w:color w:val="000000"/>
          <w:sz w:val="28"/>
        </w:rPr>
        <w:t>
                      уполномоченного лица, подпись)</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частной собственности  </w:t>
      </w:r>
      <w:r>
        <w:br/>
      </w:r>
      <w:r>
        <w:rPr>
          <w:rFonts w:ascii="Times New Roman"/>
          <w:b w:val="false"/>
          <w:i w:val="false"/>
          <w:color w:val="000000"/>
          <w:sz w:val="28"/>
        </w:rPr>
        <w:t xml:space="preserve">
на земельный участок»      </w:t>
      </w:r>
    </w:p>
    <w:p>
      <w:pPr>
        <w:spacing w:after="0"/>
        <w:ind w:left="0"/>
        <w:jc w:val="both"/>
      </w:pPr>
      <w:r>
        <w:rPr>
          <w:rFonts w:ascii="Times New Roman"/>
          <w:b/>
          <w:i w:val="false"/>
          <w:color w:val="000000"/>
          <w:sz w:val="28"/>
        </w:rPr>
        <w:t>            Значения показателей качества 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7"/>
        <w:gridCol w:w="2823"/>
        <w:gridCol w:w="2598"/>
        <w:gridCol w:w="2845"/>
      </w:tblGrid>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частной собственности   </w:t>
      </w:r>
      <w:r>
        <w:br/>
      </w:r>
      <w:r>
        <w:rPr>
          <w:rFonts w:ascii="Times New Roman"/>
          <w:b w:val="false"/>
          <w:i w:val="false"/>
          <w:color w:val="000000"/>
          <w:sz w:val="28"/>
        </w:rPr>
        <w:t xml:space="preserve">
на земельный участок»       </w:t>
      </w:r>
    </w:p>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xml:space="preserve">      филиалов Республиканского государственного предприятия </w:t>
      </w:r>
      <w:r>
        <w:br/>
      </w:r>
      <w:r>
        <w:rPr>
          <w:rFonts w:ascii="Times New Roman"/>
          <w:b w:val="false"/>
          <w:i w:val="false"/>
          <w:color w:val="000000"/>
          <w:sz w:val="28"/>
        </w:rPr>
        <w:t>
</w:t>
      </w:r>
      <w:r>
        <w:rPr>
          <w:rFonts w:ascii="Times New Roman"/>
          <w:b/>
          <w:i w:val="false"/>
          <w:color w:val="000000"/>
          <w:sz w:val="28"/>
        </w:rPr>
        <w:t xml:space="preserve">        «Научно-производственный центр земельного кадастра» </w:t>
      </w:r>
      <w:r>
        <w:br/>
      </w:r>
      <w:r>
        <w:rPr>
          <w:rFonts w:ascii="Times New Roman"/>
          <w:b w:val="false"/>
          <w:i w:val="false"/>
          <w:color w:val="000000"/>
          <w:sz w:val="28"/>
        </w:rPr>
        <w:t>
</w:t>
      </w:r>
      <w:r>
        <w:rPr>
          <w:rFonts w:ascii="Times New Roman"/>
          <w:b/>
          <w:i w:val="false"/>
          <w:color w:val="000000"/>
          <w:sz w:val="28"/>
        </w:rPr>
        <w:t xml:space="preserve">      Комитета по управлению земельными ресурсами Министерства </w:t>
      </w:r>
      <w:r>
        <w:br/>
      </w:r>
      <w:r>
        <w:rPr>
          <w:rFonts w:ascii="Times New Roman"/>
          <w:b w:val="false"/>
          <w:i w:val="false"/>
          <w:color w:val="000000"/>
          <w:sz w:val="28"/>
        </w:rPr>
        <w:t>
</w:t>
      </w:r>
      <w:r>
        <w:rPr>
          <w:rFonts w:ascii="Times New Roman"/>
          <w:b/>
          <w:i w:val="false"/>
          <w:color w:val="000000"/>
          <w:sz w:val="28"/>
        </w:rPr>
        <w:t xml:space="preserve">      регионального развития Республики Казахстан </w:t>
      </w:r>
      <w:r>
        <w:br/>
      </w:r>
      <w:r>
        <w:rPr>
          <w:rFonts w:ascii="Times New Roman"/>
          <w:b w:val="false"/>
          <w:i w:val="false"/>
          <w:color w:val="000000"/>
          <w:sz w:val="28"/>
        </w:rPr>
        <w:t>
</w:t>
      </w:r>
      <w:r>
        <w:rPr>
          <w:rFonts w:ascii="Times New Roman"/>
          <w:b/>
          <w:i w:val="false"/>
          <w:color w:val="000000"/>
          <w:sz w:val="28"/>
        </w:rPr>
        <w:t>                 ответственных за организацию оказания</w:t>
      </w:r>
      <w:r>
        <w:br/>
      </w:r>
      <w:r>
        <w:rPr>
          <w:rFonts w:ascii="Times New Roman"/>
          <w:b w:val="false"/>
          <w:i w:val="false"/>
          <w:color w:val="000000"/>
          <w:sz w:val="28"/>
        </w:rPr>
        <w:t>
</w:t>
      </w:r>
      <w:r>
        <w:rPr>
          <w:rFonts w:ascii="Times New Roman"/>
          <w:b/>
          <w:i w:val="false"/>
          <w:color w:val="000000"/>
          <w:sz w:val="28"/>
        </w:rPr>
        <w:t>                        государственных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2683"/>
        <w:gridCol w:w="3067"/>
        <w:gridCol w:w="2484"/>
        <w:gridCol w:w="1585"/>
        <w:gridCol w:w="2378"/>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предприятия, филиалов</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 должностное лицо за оказание государственной услуги</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6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предприятие на праве хозяйственного ведения «Научно-</w:t>
            </w:r>
            <w:r>
              <w:br/>
            </w:r>
            <w:r>
              <w:rPr>
                <w:rFonts w:ascii="Times New Roman"/>
                <w:b w:val="false"/>
                <w:i w:val="false"/>
                <w:color w:val="000000"/>
                <w:sz w:val="20"/>
              </w:rPr>
              <w:t>
</w:t>
            </w:r>
            <w:r>
              <w:rPr>
                <w:rFonts w:ascii="Times New Roman"/>
                <w:b w:val="false"/>
                <w:i w:val="false"/>
                <w:color w:val="000000"/>
                <w:sz w:val="20"/>
              </w:rPr>
              <w:t>производственный центр земельного кадастра»</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 улица Желтоксан, 25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Генерального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32-08-68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agnpz@aisgzk.kz</w:t>
            </w:r>
          </w:p>
        </w:tc>
      </w:tr>
      <w:tr>
        <w:trPr>
          <w:trHeight w:val="142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 улица Абая, 89</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25-33-40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17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Актюбинская область, город Актобе, улица Ш. Калдаякова, 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 aisgzk.kz, aktobe@aisgzk.kz</w:t>
            </w:r>
          </w:p>
        </w:tc>
      </w:tr>
      <w:tr>
        <w:trPr>
          <w:trHeight w:val="17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 Талдыкорган, улица Кабанбай батыра, 36/42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24-25-31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124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региональный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 улица Ауэзова, 107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277-99-55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 улица М. Ауэзова, 107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375-42-16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 улица Желтоксан, 25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32-88-84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город Атырау, проспект Азаттык, 96б</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45-15-15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город Усть-Каменогорск, улица Ворошилова, 152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22-48-10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региональный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город Семей, улица Байтурсынова, 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42-26-35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 2-ой поворот Казыбек би, 26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43-72-20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124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город Уральск, улица А. Молдагуловой, 22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w:t>
            </w:r>
            <w:r>
              <w:br/>
            </w:r>
            <w:r>
              <w:rPr>
                <w:rFonts w:ascii="Times New Roman"/>
                <w:b w:val="false"/>
                <w:i w:val="false"/>
                <w:color w:val="000000"/>
                <w:sz w:val="20"/>
              </w:rPr>
              <w:t>
</w:t>
            </w:r>
            <w:r>
              <w:rPr>
                <w:rFonts w:ascii="Times New Roman"/>
                <w:b w:val="false"/>
                <w:i w:val="false"/>
                <w:color w:val="000000"/>
                <w:sz w:val="20"/>
              </w:rPr>
              <w:t>26-99-09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12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город Караганда, улица Пассажирская, 15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47-52-32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 aisgzk.kz</w:t>
            </w:r>
          </w:p>
        </w:tc>
      </w:tr>
      <w:tr>
        <w:trPr>
          <w:trHeight w:val="14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 улица Амангельды, 93А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54-08-01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 aisgzk.kz kos_10@ aisgzk.kz</w:t>
            </w:r>
          </w:p>
        </w:tc>
      </w:tr>
      <w:tr>
        <w:trPr>
          <w:trHeight w:val="15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город Кызылорда, проспект Абая Кунанбаева, 48</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23-44-35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129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 микрорайон 23, 103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33-90-70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w:t>
            </w:r>
            <w:r>
              <w:br/>
            </w:r>
            <w:r>
              <w:rPr>
                <w:rFonts w:ascii="Times New Roman"/>
                <w:b w:val="false"/>
                <w:i w:val="false"/>
                <w:color w:val="000000"/>
                <w:sz w:val="20"/>
              </w:rPr>
              <w:t>
</w:t>
            </w:r>
            <w:r>
              <w:rPr>
                <w:rFonts w:ascii="Times New Roman"/>
                <w:b w:val="false"/>
                <w:i w:val="false"/>
                <w:color w:val="000000"/>
                <w:sz w:val="20"/>
              </w:rPr>
              <w:t>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 площадь Победы, 17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32-07-55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 Петропавловск, улица Интернациональная, 70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33-07-30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город Шымкент, улица М. Дулати, 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53-05-14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 aisgzk.kz</w:t>
            </w:r>
          </w:p>
        </w:tc>
      </w:tr>
    </w:tbl>
    <w:bookmarkStart w:name="z10"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июля 2013 года № 722     </w:t>
      </w:r>
    </w:p>
    <w:bookmarkEnd w:id="2"/>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ноября 2012 года № 1392</w:t>
      </w:r>
    </w:p>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и выдача актов на право постоянного</w:t>
      </w:r>
      <w:r>
        <w:br/>
      </w:r>
      <w:r>
        <w:rPr>
          <w:rFonts w:ascii="Times New Roman"/>
          <w:b/>
          <w:i w:val="false"/>
          <w:color w:val="000000"/>
        </w:rPr>
        <w:t>
землепользования» 1. Общие положения</w:t>
      </w:r>
    </w:p>
    <w:p>
      <w:pPr>
        <w:spacing w:after="0"/>
        <w:ind w:left="0"/>
        <w:jc w:val="both"/>
      </w:pPr>
      <w:r>
        <w:rPr>
          <w:rFonts w:ascii="Times New Roman"/>
          <w:b w:val="false"/>
          <w:i w:val="false"/>
          <w:color w:val="000000"/>
          <w:sz w:val="28"/>
        </w:rPr>
        <w:t>      1. Государственная услуга «Оформление и выдача актов на право постоянного землепользования» (далее – государственная услуга) оказывается республиканским государственным предприятием «Научно-производственный центр земельного кадастра» Комитета по управлению земельными ресурсами Министерства регионального развития Республики Казахстан и его филиалами (далее – предприятие, ведущее Кадастр), указанными в приложении 1 к настоящему стандарту, по местонахождению земельного участка и через филиалы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 адреса которых указаны в приложении 2 к настоящему стандарту.</w:t>
      </w:r>
      <w:r>
        <w:br/>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статей 34</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w:t>
      </w:r>
      <w:r>
        <w:br/>
      </w:r>
      <w:r>
        <w:rPr>
          <w:rFonts w:ascii="Times New Roman"/>
          <w:b w:val="false"/>
          <w:i w:val="false"/>
          <w:color w:val="000000"/>
          <w:sz w:val="28"/>
        </w:rPr>
        <w:t>
      4. Информация о государственной услуге располагается на:</w:t>
      </w:r>
      <w:r>
        <w:br/>
      </w:r>
      <w:r>
        <w:rPr>
          <w:rFonts w:ascii="Times New Roman"/>
          <w:b w:val="false"/>
          <w:i w:val="false"/>
          <w:color w:val="000000"/>
          <w:sz w:val="28"/>
        </w:rPr>
        <w:t>
      1) интернет-ресурсе Министерства регионального развития Республики Казахстан;</w:t>
      </w:r>
      <w:r>
        <w:br/>
      </w:r>
      <w:r>
        <w:rPr>
          <w:rFonts w:ascii="Times New Roman"/>
          <w:b w:val="false"/>
          <w:i w:val="false"/>
          <w:color w:val="000000"/>
          <w:sz w:val="28"/>
        </w:rPr>
        <w:t>
      2) интернет-ресурсе Комитета по управлению земельными ресурсами Министерства регионального развития Республики Казахстан: www.kuzr.gov.kz;</w:t>
      </w:r>
      <w:r>
        <w:br/>
      </w:r>
      <w:r>
        <w:rPr>
          <w:rFonts w:ascii="Times New Roman"/>
          <w:b w:val="false"/>
          <w:i w:val="false"/>
          <w:color w:val="000000"/>
          <w:sz w:val="28"/>
        </w:rPr>
        <w:t>
      3) стендах в зданиях предприятий, ведущих Кадастр;</w:t>
      </w:r>
      <w:r>
        <w:br/>
      </w:r>
      <w:r>
        <w:rPr>
          <w:rFonts w:ascii="Times New Roman"/>
          <w:b w:val="false"/>
          <w:i w:val="false"/>
          <w:color w:val="000000"/>
          <w:sz w:val="28"/>
        </w:rPr>
        <w:t>
      4) интернет-ресурсе предприятия, ведущего Кадастр: www.aisgzk.kz;</w:t>
      </w:r>
      <w:r>
        <w:br/>
      </w:r>
      <w:r>
        <w:rPr>
          <w:rFonts w:ascii="Times New Roman"/>
          <w:b w:val="false"/>
          <w:i w:val="false"/>
          <w:color w:val="000000"/>
          <w:sz w:val="28"/>
        </w:rPr>
        <w:t xml:space="preserve">
      5) интернет-ресурсе центра www.con.gov.kz; </w:t>
      </w:r>
      <w:r>
        <w:br/>
      </w:r>
      <w:r>
        <w:rPr>
          <w:rFonts w:ascii="Times New Roman"/>
          <w:b w:val="false"/>
          <w:i w:val="false"/>
          <w:color w:val="000000"/>
          <w:sz w:val="28"/>
        </w:rPr>
        <w:t>
      6) стендах в центрах.</w:t>
      </w:r>
      <w:r>
        <w:br/>
      </w:r>
      <w:r>
        <w:rPr>
          <w:rFonts w:ascii="Times New Roman"/>
          <w:b w:val="false"/>
          <w:i w:val="false"/>
          <w:color w:val="000000"/>
          <w:sz w:val="28"/>
        </w:rPr>
        <w:t>
      Информация о государственной услуге может быть также представлена по телефону саll-центра: 1414.</w:t>
      </w:r>
      <w:r>
        <w:br/>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постоянного землепользования или дубликата акта на право постоянного землепользования или мотивированного ответа об отказе в представлении государственной услуги с указанием причины отказа в письменном виде.</w:t>
      </w:r>
      <w:r>
        <w:br/>
      </w:r>
      <w:r>
        <w:rPr>
          <w:rFonts w:ascii="Times New Roman"/>
          <w:b w:val="false"/>
          <w:i w:val="false"/>
          <w:color w:val="000000"/>
          <w:sz w:val="28"/>
        </w:rPr>
        <w:t>
      6. Государственная услуга оказывается государственным юридическим лицам (далее – получатель государственной услуги).</w:t>
      </w:r>
      <w:r>
        <w:br/>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с момента обращения в предприятие, ведущее Кадастр:</w:t>
      </w:r>
      <w:r>
        <w:br/>
      </w:r>
      <w:r>
        <w:rPr>
          <w:rFonts w:ascii="Times New Roman"/>
          <w:b w:val="false"/>
          <w:i w:val="false"/>
          <w:color w:val="000000"/>
          <w:sz w:val="28"/>
        </w:rPr>
        <w:t>
      при выдаче акта на право постоянного землепользования – 6 рабочих дней;</w:t>
      </w:r>
      <w:r>
        <w:br/>
      </w:r>
      <w:r>
        <w:rPr>
          <w:rFonts w:ascii="Times New Roman"/>
          <w:b w:val="false"/>
          <w:i w:val="false"/>
          <w:color w:val="000000"/>
          <w:sz w:val="28"/>
        </w:rPr>
        <w:t>
      при выдаче дубликата акта на право постоянного землепользования – 4 рабочих дня;</w:t>
      </w:r>
      <w:r>
        <w:br/>
      </w:r>
      <w:r>
        <w:rPr>
          <w:rFonts w:ascii="Times New Roman"/>
          <w:b w:val="false"/>
          <w:i w:val="false"/>
          <w:color w:val="000000"/>
          <w:sz w:val="28"/>
        </w:rPr>
        <w:t>
      максимально допустимое время ожидания до получения государственной услуги – не более 30 минут;</w:t>
      </w:r>
      <w:r>
        <w:br/>
      </w:r>
      <w:r>
        <w:rPr>
          <w:rFonts w:ascii="Times New Roman"/>
          <w:b w:val="false"/>
          <w:i w:val="false"/>
          <w:color w:val="000000"/>
          <w:sz w:val="28"/>
        </w:rPr>
        <w:t>
      максимально допустимое время обслуживания получателя государственной услуги в день обращения – не более 30 минут;</w:t>
      </w:r>
      <w:r>
        <w:br/>
      </w:r>
      <w:r>
        <w:rPr>
          <w:rFonts w:ascii="Times New Roman"/>
          <w:b w:val="false"/>
          <w:i w:val="false"/>
          <w:color w:val="000000"/>
          <w:sz w:val="28"/>
        </w:rPr>
        <w:t>
      2) с момента обращения в центр:</w:t>
      </w:r>
      <w:r>
        <w:br/>
      </w:r>
      <w:r>
        <w:rPr>
          <w:rFonts w:ascii="Times New Roman"/>
          <w:b w:val="false"/>
          <w:i w:val="false"/>
          <w:color w:val="000000"/>
          <w:sz w:val="28"/>
        </w:rPr>
        <w:t>
      при выдаче акта на право постоянного землепользования – 6 рабочих дней;</w:t>
      </w:r>
      <w:r>
        <w:br/>
      </w:r>
      <w:r>
        <w:rPr>
          <w:rFonts w:ascii="Times New Roman"/>
          <w:b w:val="false"/>
          <w:i w:val="false"/>
          <w:color w:val="000000"/>
          <w:sz w:val="28"/>
        </w:rPr>
        <w:t>
      при выдаче дубликата акта на право постоянного землепользования – 4 рабочих дня;</w:t>
      </w:r>
      <w:r>
        <w:br/>
      </w:r>
      <w:r>
        <w:rPr>
          <w:rFonts w:ascii="Times New Roman"/>
          <w:b w:val="false"/>
          <w:i w:val="false"/>
          <w:color w:val="000000"/>
          <w:sz w:val="28"/>
        </w:rPr>
        <w:t>
      максимально допустимое время ожидания до получения государственной услуги – не более 20 минут;</w:t>
      </w:r>
      <w:r>
        <w:br/>
      </w:r>
      <w:r>
        <w:rPr>
          <w:rFonts w:ascii="Times New Roman"/>
          <w:b w:val="false"/>
          <w:i w:val="false"/>
          <w:color w:val="000000"/>
          <w:sz w:val="28"/>
        </w:rPr>
        <w:t>
      максимально допустимое время обслуживания получателя государственной услуги в день обращения – не более 20 минут.</w:t>
      </w:r>
      <w:r>
        <w:br/>
      </w:r>
      <w:r>
        <w:rPr>
          <w:rFonts w:ascii="Times New Roman"/>
          <w:b w:val="false"/>
          <w:i w:val="false"/>
          <w:color w:val="000000"/>
          <w:sz w:val="28"/>
        </w:rPr>
        <w:t>
      8. Государственная услуга оказывается платно.</w:t>
      </w:r>
      <w:r>
        <w:br/>
      </w:r>
      <w:r>
        <w:rPr>
          <w:rFonts w:ascii="Times New Roman"/>
          <w:b w:val="false"/>
          <w:i w:val="false"/>
          <w:color w:val="000000"/>
          <w:sz w:val="28"/>
        </w:rPr>
        <w:t>
      Стоимость государственной услуги за изготовление акта или дубликата акта на право постоянного землепользования исчисляется в размере согласно приложению 3 к настоящему стандарту.</w:t>
      </w:r>
      <w:r>
        <w:br/>
      </w:r>
      <w:r>
        <w:rPr>
          <w:rFonts w:ascii="Times New Roman"/>
          <w:b w:val="false"/>
          <w:i w:val="false"/>
          <w:color w:val="000000"/>
          <w:sz w:val="28"/>
        </w:rPr>
        <w:t>
      Оплата за изготовление акта или дубликата акта на право постоянного землепользования на земельный участок производится наличным или безналичным способом через банки второго уровня на расчетный счет предприятия, ведущего Кадастр, либо в кассах здания предприятия, ведущего Кадастр, которыми выдается платежный документ (квитанция), подтверждающий размер и дату оплаты. Форма платежного документа (квитанции) приведена в приложении 4 к настоящему стандарту.</w:t>
      </w:r>
      <w:r>
        <w:br/>
      </w:r>
      <w:r>
        <w:rPr>
          <w:rFonts w:ascii="Times New Roman"/>
          <w:b w:val="false"/>
          <w:i w:val="false"/>
          <w:color w:val="000000"/>
          <w:sz w:val="28"/>
        </w:rPr>
        <w:t>
      9. График работы предприятия, ведущего Кадастр: ежедневно с понедельника по пятницу включительно, за исключением выходных и праздничных дней, согласно трудовому законодательству, с установленным графиком работы с 9-00 часов до 18-00 часов, перерыв на обед с 13-00 до 14-00 часов.</w:t>
      </w:r>
      <w:r>
        <w:br/>
      </w:r>
      <w:r>
        <w:rPr>
          <w:rFonts w:ascii="Times New Roman"/>
          <w:b w:val="false"/>
          <w:i w:val="false"/>
          <w:color w:val="000000"/>
          <w:sz w:val="28"/>
        </w:rPr>
        <w:t>
      В центрах прием документов осуществляется, ежедневно, с понедельника по субботу включительно, за исключением воскресенья и праздничных дней, согласно трудовому законодательству, в соответствии с установленным графиком работы центра с 9-00 до 20-00 часов, без перерыва.</w:t>
      </w:r>
      <w:r>
        <w:br/>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1) в здании предприятия, ведущего Кадастр, в зале располагаются справочное бюро, кресла ожидания, информационные стенды с образцами заполненных бланков, стойки с бланками заявлений, предусмотрены условия для людей с ограниченными физическими возможностями (пандусы, лифты);</w:t>
      </w:r>
      <w:r>
        <w:br/>
      </w:r>
      <w:r>
        <w:rPr>
          <w:rFonts w:ascii="Times New Roman"/>
          <w:b w:val="false"/>
          <w:i w:val="false"/>
          <w:color w:val="000000"/>
          <w:sz w:val="28"/>
        </w:rPr>
        <w:t>
      2) в здании центра по выбору получателя государственной услуги, где предусмотрены условия для обслуживания получателя государственной услуги с ограниченными возможностями, приняты меры противопожарной безопасности. В зале располагаются справочное бюро, кресла ожидания, информационные стенды.</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представляет:</w:t>
      </w:r>
      <w:r>
        <w:br/>
      </w:r>
      <w:r>
        <w:rPr>
          <w:rFonts w:ascii="Times New Roman"/>
          <w:b w:val="false"/>
          <w:i w:val="false"/>
          <w:color w:val="000000"/>
          <w:sz w:val="28"/>
        </w:rPr>
        <w:t>
      в предприятие, ведущее Кадастр:</w:t>
      </w:r>
      <w:r>
        <w:br/>
      </w:r>
      <w:r>
        <w:rPr>
          <w:rFonts w:ascii="Times New Roman"/>
          <w:b w:val="false"/>
          <w:i w:val="false"/>
          <w:color w:val="000000"/>
          <w:sz w:val="28"/>
        </w:rPr>
        <w:t>
      1) при предоставлении государством права постоянного землепользования:</w:t>
      </w:r>
      <w:r>
        <w:br/>
      </w:r>
      <w:r>
        <w:rPr>
          <w:rFonts w:ascii="Times New Roman"/>
          <w:b w:val="false"/>
          <w:i w:val="false"/>
          <w:color w:val="000000"/>
          <w:sz w:val="28"/>
        </w:rPr>
        <w:t>
      заявление в предприятие, ведущее Кадастр, на выдачу акта на право постоянного землепользования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 предоставлении права постоянного землепользования;</w:t>
      </w:r>
      <w:r>
        <w:br/>
      </w:r>
      <w:r>
        <w:rPr>
          <w:rFonts w:ascii="Times New Roman"/>
          <w:b w:val="false"/>
          <w:i w:val="false"/>
          <w:color w:val="000000"/>
          <w:sz w:val="28"/>
        </w:rPr>
        <w:t>
      копии землеустроительного проекта, утвержденного структурным подразделением местного исполнительного органа областей (города республиканского значения, столицы), района (города областного значения), осуществляющими функции в области земельных отношений (далее – уполномоченный орган), и материалов по установлению границ земельного участка на местности;</w:t>
      </w:r>
      <w:r>
        <w:br/>
      </w:r>
      <w:r>
        <w:rPr>
          <w:rFonts w:ascii="Times New Roman"/>
          <w:b w:val="false"/>
          <w:i w:val="false"/>
          <w:color w:val="000000"/>
          <w:sz w:val="28"/>
        </w:rPr>
        <w:t>
      платежный документ (квитанцию) об уплате услуг за изготовление акта на право постоянного землепользования;</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документ, удостоверяющий полномочия представителя;</w:t>
      </w:r>
      <w:r>
        <w:br/>
      </w:r>
      <w:r>
        <w:rPr>
          <w:rFonts w:ascii="Times New Roman"/>
          <w:b w:val="false"/>
          <w:i w:val="false"/>
          <w:color w:val="000000"/>
          <w:sz w:val="28"/>
        </w:rPr>
        <w:t>
      копию удостоверения личности или паспорта уполномоченного представителя;</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постоянного землепользования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постоянного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документ, удостоверяющий полномочия представителя;</w:t>
      </w:r>
      <w:r>
        <w:br/>
      </w:r>
      <w:r>
        <w:rPr>
          <w:rFonts w:ascii="Times New Roman"/>
          <w:b w:val="false"/>
          <w:i w:val="false"/>
          <w:color w:val="000000"/>
          <w:sz w:val="28"/>
        </w:rPr>
        <w:t>
      копию удостоверения личности или паспорта уполномоченного представителя;</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платежный документ (квитанцию) об уплате услуг за изготовление акта на право постоянного землепользования;</w:t>
      </w:r>
      <w:r>
        <w:br/>
      </w:r>
      <w:r>
        <w:rPr>
          <w:rFonts w:ascii="Times New Roman"/>
          <w:b w:val="false"/>
          <w:i w:val="false"/>
          <w:color w:val="000000"/>
          <w:sz w:val="28"/>
        </w:rPr>
        <w:t>
      копию удостоверения личности или паспорта гражданина Республики Казахстан;</w:t>
      </w:r>
      <w:r>
        <w:br/>
      </w:r>
      <w:r>
        <w:rPr>
          <w:rFonts w:ascii="Times New Roman"/>
          <w:b w:val="false"/>
          <w:i w:val="false"/>
          <w:color w:val="000000"/>
          <w:sz w:val="28"/>
        </w:rPr>
        <w:t>
      3) при замене акта на право постоянного землепользования, выданного в соответствии с ранее действовавшим законодательством Республики Казахстан, или выдаче дубликата акта на право постоянного землепользования, в случае отсутствия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или на выдачу дубликата акта на право постоянного землепользования по форме согласно приложению 5 к настоящему стандарту;</w:t>
      </w:r>
      <w:r>
        <w:br/>
      </w:r>
      <w:r>
        <w:rPr>
          <w:rFonts w:ascii="Times New Roman"/>
          <w:b w:val="false"/>
          <w:i w:val="false"/>
          <w:color w:val="000000"/>
          <w:sz w:val="28"/>
        </w:rPr>
        <w:t>
      платежный документ (квитанцию) об уплате услуг за изготовление акта или дубликата акта на право постоянного землепользования;</w:t>
      </w:r>
      <w:r>
        <w:br/>
      </w:r>
      <w:r>
        <w:rPr>
          <w:rFonts w:ascii="Times New Roman"/>
          <w:b w:val="false"/>
          <w:i w:val="false"/>
          <w:color w:val="000000"/>
          <w:sz w:val="28"/>
        </w:rPr>
        <w:t>
      экземпляр местной областной газеты по местонахождению земельного участка с опубликованным объявлением о признании подлинника акта на право постоянного землепользования недействительным (при выдаче дубликата акта);</w:t>
      </w:r>
      <w:r>
        <w:br/>
      </w:r>
      <w:r>
        <w:rPr>
          <w:rFonts w:ascii="Times New Roman"/>
          <w:b w:val="false"/>
          <w:i w:val="false"/>
          <w:color w:val="000000"/>
          <w:sz w:val="28"/>
        </w:rPr>
        <w:t>
      документ, удостоверяющий полномочия представителя;</w:t>
      </w:r>
      <w:r>
        <w:br/>
      </w:r>
      <w:r>
        <w:rPr>
          <w:rFonts w:ascii="Times New Roman"/>
          <w:b w:val="false"/>
          <w:i w:val="false"/>
          <w:color w:val="000000"/>
          <w:sz w:val="28"/>
        </w:rPr>
        <w:t>
      копию удостоверения личности или паспорта уполномоченного представителя;</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4) при замене акта на право постоянного землепользования, выданного в соответствии с ранее действовавшим законодательством Республики Казахстан,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постоянного землепользования по форме согласно приложению 5 к настоящему стандарту;</w:t>
      </w:r>
      <w:r>
        <w:br/>
      </w:r>
      <w:r>
        <w:rPr>
          <w:rFonts w:ascii="Times New Roman"/>
          <w:b w:val="false"/>
          <w:i w:val="false"/>
          <w:color w:val="000000"/>
          <w:sz w:val="28"/>
        </w:rPr>
        <w:t>
      платежный документ (квитанцию) об уплате услуг за изготовление акта или дубликата акта на право постоянного землепользования;</w:t>
      </w:r>
      <w:r>
        <w:br/>
      </w:r>
      <w:r>
        <w:rPr>
          <w:rFonts w:ascii="Times New Roman"/>
          <w:b w:val="false"/>
          <w:i w:val="false"/>
          <w:color w:val="000000"/>
          <w:sz w:val="28"/>
        </w:rPr>
        <w:t>
      копию удостоверения личности или паспорта гражданина Республики Казахстан;</w:t>
      </w:r>
      <w:r>
        <w:br/>
      </w:r>
      <w:r>
        <w:rPr>
          <w:rFonts w:ascii="Times New Roman"/>
          <w:b w:val="false"/>
          <w:i w:val="false"/>
          <w:color w:val="000000"/>
          <w:sz w:val="28"/>
        </w:rPr>
        <w:t>
      документ, удостоверяющий полномочия представителя;</w:t>
      </w:r>
      <w:r>
        <w:br/>
      </w:r>
      <w:r>
        <w:rPr>
          <w:rFonts w:ascii="Times New Roman"/>
          <w:b w:val="false"/>
          <w:i w:val="false"/>
          <w:color w:val="000000"/>
          <w:sz w:val="28"/>
        </w:rPr>
        <w:t>
      копию удостоверения личности или паспорта уполномоченного представителя;</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Для проверки копии удостоверения личности или паспорта лица, или документа удостоверяющего полномочия представителя предъявляются их оригиналы, которые после проверки возвращаются получателю государственной услуги.</w:t>
      </w:r>
      <w:r>
        <w:br/>
      </w:r>
      <w:r>
        <w:rPr>
          <w:rFonts w:ascii="Times New Roman"/>
          <w:b w:val="false"/>
          <w:i w:val="false"/>
          <w:color w:val="000000"/>
          <w:sz w:val="28"/>
        </w:rPr>
        <w:t>
      в центр:</w:t>
      </w:r>
      <w:r>
        <w:br/>
      </w:r>
      <w:r>
        <w:rPr>
          <w:rFonts w:ascii="Times New Roman"/>
          <w:b w:val="false"/>
          <w:i w:val="false"/>
          <w:color w:val="000000"/>
          <w:sz w:val="28"/>
        </w:rPr>
        <w:t>
      1) при предоставлении государством права постоянного землепользования:</w:t>
      </w:r>
      <w:r>
        <w:br/>
      </w:r>
      <w:r>
        <w:rPr>
          <w:rFonts w:ascii="Times New Roman"/>
          <w:b w:val="false"/>
          <w:i w:val="false"/>
          <w:color w:val="000000"/>
          <w:sz w:val="28"/>
        </w:rPr>
        <w:t>
      заявление в предприятие, ведущее Кадастр, на выдачу акта на право постоянного землепользования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 предоставлении права постоянного землепользования;</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платежный документ (квитанцию) об уплате услуг за изготовление акта на право постоянного землепользования;</w:t>
      </w:r>
      <w:r>
        <w:br/>
      </w:r>
      <w:r>
        <w:rPr>
          <w:rFonts w:ascii="Times New Roman"/>
          <w:b w:val="false"/>
          <w:i w:val="false"/>
          <w:color w:val="000000"/>
          <w:sz w:val="28"/>
        </w:rPr>
        <w:t>
      документ, удостоверяющий полномочия представителя;</w:t>
      </w:r>
      <w:r>
        <w:br/>
      </w:r>
      <w:r>
        <w:rPr>
          <w:rFonts w:ascii="Times New Roman"/>
          <w:b w:val="false"/>
          <w:i w:val="false"/>
          <w:color w:val="000000"/>
          <w:sz w:val="28"/>
        </w:rPr>
        <w:t>
      копию удостоверения личности или паспорта уполномоченного представителя;</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постоянного землепользования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постоянного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платежный документ (квитанцию) об уплате услуг за изготовление акта на право постоянного землепользования;</w:t>
      </w:r>
      <w:r>
        <w:br/>
      </w:r>
      <w:r>
        <w:rPr>
          <w:rFonts w:ascii="Times New Roman"/>
          <w:b w:val="false"/>
          <w:i w:val="false"/>
          <w:color w:val="000000"/>
          <w:sz w:val="28"/>
        </w:rPr>
        <w:t>
      документ, удостоверяющий полномочия представителя;</w:t>
      </w:r>
      <w:r>
        <w:br/>
      </w:r>
      <w:r>
        <w:rPr>
          <w:rFonts w:ascii="Times New Roman"/>
          <w:b w:val="false"/>
          <w:i w:val="false"/>
          <w:color w:val="000000"/>
          <w:sz w:val="28"/>
        </w:rPr>
        <w:t>
      копию удостоверения личности или паспорта уполномоченного представителя;</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3) при замене акта на право постоянного землепользования, выданного в соответствии с ранее действовавшим законодательством Республики Казахстан, или выдаче дубликата акта на право постоянного землепользования, в случае отсутствия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или на выдачу дубликата акта на право постоянного землепользования по форме согласно приложению 5 к настоящему стандарту;</w:t>
      </w:r>
      <w:r>
        <w:br/>
      </w:r>
      <w:r>
        <w:rPr>
          <w:rFonts w:ascii="Times New Roman"/>
          <w:b w:val="false"/>
          <w:i w:val="false"/>
          <w:color w:val="000000"/>
          <w:sz w:val="28"/>
        </w:rPr>
        <w:t>
      платежный документ (квитанцию) об уплате услуг за изготовление акта или дубликата акта на право постоянного землепользования;</w:t>
      </w:r>
      <w:r>
        <w:br/>
      </w:r>
      <w:r>
        <w:rPr>
          <w:rFonts w:ascii="Times New Roman"/>
          <w:b w:val="false"/>
          <w:i w:val="false"/>
          <w:color w:val="000000"/>
          <w:sz w:val="28"/>
        </w:rPr>
        <w:t>
      документ, удостоверяющий полномочия представителя;</w:t>
      </w:r>
      <w:r>
        <w:br/>
      </w:r>
      <w:r>
        <w:rPr>
          <w:rFonts w:ascii="Times New Roman"/>
          <w:b w:val="false"/>
          <w:i w:val="false"/>
          <w:color w:val="000000"/>
          <w:sz w:val="28"/>
        </w:rPr>
        <w:t>
      копию удостоверения личности или паспорта уполномоченного представителя;</w:t>
      </w:r>
      <w:r>
        <w:br/>
      </w:r>
      <w:r>
        <w:rPr>
          <w:rFonts w:ascii="Times New Roman"/>
          <w:b w:val="false"/>
          <w:i w:val="false"/>
          <w:color w:val="000000"/>
          <w:sz w:val="28"/>
        </w:rPr>
        <w:t>
      экземпляр местной областной газеты по местонахождению земельного участка с опубликованным объявлением о признании подлинника акта на право постоянного землепользования недействительным (при выдаче дубликата акта);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4) при замене акта на право постоянного землепользования, выданного в соответствии с ранее действовавшим законодательством Республики Казахстан,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постоянного землепользования по форме согласно приложению 5 к настоящему стандарту;</w:t>
      </w:r>
      <w:r>
        <w:br/>
      </w:r>
      <w:r>
        <w:rPr>
          <w:rFonts w:ascii="Times New Roman"/>
          <w:b w:val="false"/>
          <w:i w:val="false"/>
          <w:color w:val="000000"/>
          <w:sz w:val="28"/>
        </w:rPr>
        <w:t>
      платежный документ (квитанцию) об уплате услуг за изготовление акта или дубликата акта на право постоянного землепользования;</w:t>
      </w:r>
      <w:r>
        <w:br/>
      </w:r>
      <w:r>
        <w:rPr>
          <w:rFonts w:ascii="Times New Roman"/>
          <w:b w:val="false"/>
          <w:i w:val="false"/>
          <w:color w:val="000000"/>
          <w:sz w:val="28"/>
        </w:rPr>
        <w:t>
      документ, удостоверяющий полномочия представителя;</w:t>
      </w:r>
      <w:r>
        <w:br/>
      </w:r>
      <w:r>
        <w:rPr>
          <w:rFonts w:ascii="Times New Roman"/>
          <w:b w:val="false"/>
          <w:i w:val="false"/>
          <w:color w:val="000000"/>
          <w:sz w:val="28"/>
        </w:rPr>
        <w:t>
      копию удостоверения личности или паспорта уполномоченного представителя;</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Сведения об удостоверении личности или паспорте гражданина Республики Казахстан, справки о государственной регистрации (перерегистрации) юридического лица, являющиеся государственными электронными информационными ресурсами, центр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 удостоверенные (подписанные) ЭЦП уполномоченного лица.</w:t>
      </w:r>
      <w:r>
        <w:br/>
      </w:r>
      <w:r>
        <w:rPr>
          <w:rFonts w:ascii="Times New Roman"/>
          <w:b w:val="false"/>
          <w:i w:val="false"/>
          <w:color w:val="000000"/>
          <w:sz w:val="28"/>
        </w:rPr>
        <w:t>
      Для проверки копии удостоверения личности или паспорта лица, или документа удостоверяющего полномочия представителя предъявляются их оригиналы, которые после проверки возвращаются получателю государственной услуги;</w:t>
      </w:r>
      <w:r>
        <w:br/>
      </w:r>
      <w:r>
        <w:rPr>
          <w:rFonts w:ascii="Times New Roman"/>
          <w:b w:val="false"/>
          <w:i w:val="false"/>
          <w:color w:val="000000"/>
          <w:sz w:val="28"/>
        </w:rPr>
        <w:t>
      При непредставлении полного перечня документов, предусмотренных настоящим пунктом, предприятие, ведущее Кадастр, письменно информирует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 В дальнейшем предприятие, ведущее Кадастр, не имеет права отказать в предоставлении государственной услуги по данному основанию.</w:t>
      </w:r>
      <w:r>
        <w:br/>
      </w:r>
      <w:r>
        <w:rPr>
          <w:rFonts w:ascii="Times New Roman"/>
          <w:b w:val="false"/>
          <w:i w:val="false"/>
          <w:color w:val="000000"/>
          <w:sz w:val="28"/>
        </w:rPr>
        <w:t>
      12. Бланки заявлений находятся в справочном бюро.</w:t>
      </w:r>
      <w:r>
        <w:br/>
      </w:r>
      <w:r>
        <w:rPr>
          <w:rFonts w:ascii="Times New Roman"/>
          <w:b w:val="false"/>
          <w:i w:val="false"/>
          <w:color w:val="000000"/>
          <w:sz w:val="28"/>
        </w:rPr>
        <w:t>
      Для получения государственной услуги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13. Прием документов осуществляется уполномоченным лицом предприятия, ведущего Кадастр, по местонахождению земельного участка согласно приложению 1 к настоящему стандарту.</w:t>
      </w:r>
      <w:r>
        <w:br/>
      </w:r>
      <w:r>
        <w:rPr>
          <w:rFonts w:ascii="Times New Roman"/>
          <w:b w:val="false"/>
          <w:i w:val="false"/>
          <w:color w:val="000000"/>
          <w:sz w:val="28"/>
        </w:rPr>
        <w:t>
      В центре прием документов осуществляется работниками центра.</w:t>
      </w:r>
      <w:r>
        <w:br/>
      </w:r>
      <w:r>
        <w:rPr>
          <w:rFonts w:ascii="Times New Roman"/>
          <w:b w:val="false"/>
          <w:i w:val="false"/>
          <w:color w:val="000000"/>
          <w:sz w:val="28"/>
        </w:rPr>
        <w:t>
      14. Предприятием, ведущим Кадастр, или центром получателю государственной услуги выдается расписка о приеме документов, указанных в пункте 11 настоящего стандарта, с указанием:</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6) фамилии, имени, отчества заявителя, фамилии, имени, отчества уполномоченного представителя и их контактных телефонов.</w:t>
      </w:r>
      <w:r>
        <w:br/>
      </w:r>
      <w:r>
        <w:rPr>
          <w:rFonts w:ascii="Times New Roman"/>
          <w:b w:val="false"/>
          <w:i w:val="false"/>
          <w:color w:val="000000"/>
          <w:sz w:val="28"/>
        </w:rPr>
        <w:t>
      15. Выдача акта на право постоянного землепользования осуществляется лично получателю государственной услуги либо доверенному лицу с представлением доверенности, расписки и документа, удостоверяющего личность получателя государственной услуги либо доверенного лица.</w:t>
      </w:r>
      <w:r>
        <w:br/>
      </w:r>
      <w:r>
        <w:rPr>
          <w:rFonts w:ascii="Times New Roman"/>
          <w:b w:val="false"/>
          <w:i w:val="false"/>
          <w:color w:val="000000"/>
          <w:sz w:val="28"/>
        </w:rPr>
        <w:t>
      16. В предоставлении государственной услуги предприятием, ведущим Кадастр, будет отказано в случае наличия:</w:t>
      </w:r>
      <w:r>
        <w:br/>
      </w:r>
      <w:r>
        <w:rPr>
          <w:rFonts w:ascii="Times New Roman"/>
          <w:b w:val="false"/>
          <w:i w:val="false"/>
          <w:color w:val="000000"/>
          <w:sz w:val="28"/>
        </w:rPr>
        <w:t>
      1) судебных решений по данному земельному участку либо наличия уведомления о ведущемся судебном разбирательстве;</w:t>
      </w:r>
      <w:r>
        <w:br/>
      </w:r>
      <w:r>
        <w:rPr>
          <w:rFonts w:ascii="Times New Roman"/>
          <w:b w:val="false"/>
          <w:i w:val="false"/>
          <w:color w:val="000000"/>
          <w:sz w:val="28"/>
        </w:rPr>
        <w:t>
      2) акта прокурорского надзора до устранения нарушения норм законодательства Республики Казахстан;</w:t>
      </w:r>
      <w:r>
        <w:br/>
      </w:r>
      <w:r>
        <w:rPr>
          <w:rFonts w:ascii="Times New Roman"/>
          <w:b w:val="false"/>
          <w:i w:val="false"/>
          <w:color w:val="000000"/>
          <w:sz w:val="28"/>
        </w:rPr>
        <w:t>
      3)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права на земельный участок заносятся в книгу регистрации и учета. Получателю государственной услуги направляется письменное уведомление с указанием документа, на основании которого приостановлено оформление акта на право постоянного землепользования, и сроков приостановления с указанием последующих действий получателя государственной услуги для устранения причин приостановления оформления.</w:t>
      </w:r>
      <w:r>
        <w:br/>
      </w:r>
      <w:r>
        <w:rPr>
          <w:rFonts w:ascii="Times New Roman"/>
          <w:b w:val="false"/>
          <w:i w:val="false"/>
          <w:color w:val="000000"/>
          <w:sz w:val="28"/>
        </w:rPr>
        <w:t>
      В случае если предприятие, ведущее Кадастр, в установленные сроки не выдало получателю государственной услуги акт на право постоянного землепользования либо мотивированный отказ, то с даты истечения сроков его выдачи акт на право постоянного землепользования на земельный участок считается выданным.</w:t>
      </w:r>
    </w:p>
    <w:p>
      <w:pPr>
        <w:spacing w:after="0"/>
        <w:ind w:left="0"/>
        <w:jc w:val="left"/>
      </w:pPr>
      <w:r>
        <w:rPr>
          <w:rFonts w:ascii="Times New Roman"/>
          <w:b/>
          <w:i w:val="false"/>
          <w:color w:val="000000"/>
        </w:rPr>
        <w:t xml:space="preserve"> 3. Принципы работы</w:t>
      </w:r>
    </w:p>
    <w:p>
      <w:pPr>
        <w:spacing w:after="0"/>
        <w:ind w:left="0"/>
        <w:jc w:val="both"/>
      </w:pPr>
      <w:r>
        <w:rPr>
          <w:rFonts w:ascii="Times New Roman"/>
          <w:b w:val="false"/>
          <w:i w:val="false"/>
          <w:color w:val="000000"/>
          <w:sz w:val="28"/>
        </w:rPr>
        <w:t>      17. Деятельность предприятия, ведущего Кадастр, и центра основывается по отношению к получателю государственной услуги на следующих принципах:</w:t>
      </w:r>
      <w:r>
        <w:br/>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3) вежливость при работе с получателями государственной услуги;</w:t>
      </w:r>
      <w:r>
        <w:br/>
      </w:r>
      <w:r>
        <w:rPr>
          <w:rFonts w:ascii="Times New Roman"/>
          <w:b w:val="false"/>
          <w:i w:val="false"/>
          <w:color w:val="000000"/>
          <w:sz w:val="28"/>
        </w:rPr>
        <w:t>
      4) представление исчерпывающей информации об оказываемой государственной услуге;</w:t>
      </w:r>
      <w:r>
        <w:br/>
      </w:r>
      <w:r>
        <w:rPr>
          <w:rFonts w:ascii="Times New Roman"/>
          <w:b w:val="false"/>
          <w:i w:val="false"/>
          <w:color w:val="000000"/>
          <w:sz w:val="28"/>
        </w:rPr>
        <w:t>
      5) прозрачность деятельности должностных лиц при рассмотрении обращений;</w:t>
      </w:r>
      <w:r>
        <w:br/>
      </w:r>
      <w:r>
        <w:rPr>
          <w:rFonts w:ascii="Times New Roman"/>
          <w:b w:val="false"/>
          <w:i w:val="false"/>
          <w:color w:val="000000"/>
          <w:sz w:val="28"/>
        </w:rPr>
        <w:t>
      6) обеспечение сохранности документов получателя государственной услуги;</w:t>
      </w:r>
      <w:r>
        <w:br/>
      </w:r>
      <w:r>
        <w:rPr>
          <w:rFonts w:ascii="Times New Roman"/>
          <w:b w:val="false"/>
          <w:i w:val="false"/>
          <w:color w:val="000000"/>
          <w:sz w:val="28"/>
        </w:rPr>
        <w:t>
      7) защита и конфиденциальность информации о содержании документов получателя государственной услуги.</w:t>
      </w:r>
    </w:p>
    <w:p>
      <w:pPr>
        <w:spacing w:after="0"/>
        <w:ind w:left="0"/>
        <w:jc w:val="left"/>
      </w:pPr>
      <w:r>
        <w:rPr>
          <w:rFonts w:ascii="Times New Roman"/>
          <w:b/>
          <w:i w:val="false"/>
          <w:color w:val="000000"/>
        </w:rPr>
        <w:t xml:space="preserve"> 4. Результаты работы</w:t>
      </w:r>
    </w:p>
    <w:p>
      <w:pPr>
        <w:spacing w:after="0"/>
        <w:ind w:left="0"/>
        <w:jc w:val="both"/>
      </w:pPr>
      <w:r>
        <w:rPr>
          <w:rFonts w:ascii="Times New Roman"/>
          <w:b w:val="false"/>
          <w:i w:val="false"/>
          <w:color w:val="000000"/>
          <w:sz w:val="28"/>
        </w:rPr>
        <w:t>      18. Результаты работы по оказанию государственной услуги получателям государственной услуги измеряются показателями качества и эффективности согласно приложению 6 к настоящему стандарту.</w:t>
      </w:r>
      <w:r>
        <w:br/>
      </w:r>
      <w:r>
        <w:rPr>
          <w:rFonts w:ascii="Times New Roman"/>
          <w:b w:val="false"/>
          <w:i w:val="false"/>
          <w:color w:val="000000"/>
          <w:sz w:val="28"/>
        </w:rPr>
        <w:t xml:space="preserve">
      19. Целевые значения показателей качества и эффективности государственной услуги, по которым оценивается работа ежегодно утверждаются приказом руководителя Министерства регионального развития Республики Казахстан, имеющего на это полномочия. </w:t>
      </w:r>
    </w:p>
    <w:p>
      <w:pPr>
        <w:spacing w:after="0"/>
        <w:ind w:left="0"/>
        <w:jc w:val="left"/>
      </w:pPr>
      <w:r>
        <w:rPr>
          <w:rFonts w:ascii="Times New Roman"/>
          <w:b/>
          <w:i w:val="false"/>
          <w:color w:val="000000"/>
        </w:rPr>
        <w:t xml:space="preserve"> 5. Порядок обжалования</w:t>
      </w:r>
    </w:p>
    <w:p>
      <w:pPr>
        <w:spacing w:after="0"/>
        <w:ind w:left="0"/>
        <w:jc w:val="both"/>
      </w:pPr>
      <w:r>
        <w:rPr>
          <w:rFonts w:ascii="Times New Roman"/>
          <w:b w:val="false"/>
          <w:i w:val="false"/>
          <w:color w:val="000000"/>
          <w:sz w:val="28"/>
        </w:rPr>
        <w:t>      20. В приложении 1 к настоящему стандарту указаны контактные данные должностного лица, который разъясняет порядок обжалования действий (бездействия) уполномоченного лица предприятия, ведущего Кадастр, и оказывает содействие в подготовке жалобы.</w:t>
      </w:r>
      <w:r>
        <w:br/>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call-центра: 1414.</w:t>
      </w:r>
      <w:r>
        <w:br/>
      </w:r>
      <w:r>
        <w:rPr>
          <w:rFonts w:ascii="Times New Roman"/>
          <w:b w:val="false"/>
          <w:i w:val="false"/>
          <w:color w:val="000000"/>
          <w:sz w:val="28"/>
        </w:rPr>
        <w:t>
      21. Ответственными за организацию оказания государственной услуги является предприятие, ведущее Кадастр. В случае несогласия с результатами оказанной государственной услуги, получатель государственной услуги может обратиться в Комитет по управлению земельными ресурсами и к ответственному должностному лицу предприятия, ведущего Кадастр, адреса и телефоны которых указаны в приложении 7 к настоящему стандарту.</w:t>
      </w:r>
      <w:r>
        <w:br/>
      </w:r>
      <w:r>
        <w:rPr>
          <w:rFonts w:ascii="Times New Roman"/>
          <w:b w:val="false"/>
          <w:i w:val="false"/>
          <w:color w:val="000000"/>
          <w:sz w:val="28"/>
        </w:rPr>
        <w:t>
      22. Жалобы на некорректное обслуживание при оказании государственной услуги получателем государственной услуги направляются путем обращения:</w:t>
      </w:r>
      <w:r>
        <w:br/>
      </w:r>
      <w:r>
        <w:rPr>
          <w:rFonts w:ascii="Times New Roman"/>
          <w:b w:val="false"/>
          <w:i w:val="false"/>
          <w:color w:val="000000"/>
          <w:sz w:val="28"/>
        </w:rPr>
        <w:t>
      1) в предприятие, ведущее Кадастр, руководителю предприятия, ведущего Кадастр, адрес и телефон которого указаны в приложении 1 к настоящему стандарту;</w:t>
      </w:r>
      <w:r>
        <w:br/>
      </w:r>
      <w:r>
        <w:rPr>
          <w:rFonts w:ascii="Times New Roman"/>
          <w:b w:val="false"/>
          <w:i w:val="false"/>
          <w:color w:val="000000"/>
          <w:sz w:val="28"/>
        </w:rPr>
        <w:t>
      2) в центре руководителю центра, адрес и телефон которого указаны в приложении 3 к настоящему стандарту.</w:t>
      </w:r>
      <w:r>
        <w:br/>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24. Жалоба должна адресоваться субъекту или должностному лицу, в компетенцию которых входит разрешение поставленных в жалобе вопросов.</w:t>
      </w:r>
      <w:r>
        <w:br/>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государственной услуги.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25. Принятая жалоба регистрируется в журнале учета входящих документов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Получателю государственной услуги выдается талон с указанием даты и времени, фамилии и инициалов лица, принявшего обращение (жалобу), и места получения ответа на поданную жалобу, контактных данных должностных лиц, у которых можно узнать о ходе рассмотрения жалобы. О результатах рассмотрения жалобы заявителю сообщается в письменном виде по почте.</w:t>
      </w:r>
      <w:r>
        <w:br/>
      </w:r>
      <w:r>
        <w:rPr>
          <w:rFonts w:ascii="Times New Roman"/>
          <w:b w:val="false"/>
          <w:i w:val="false"/>
          <w:color w:val="000000"/>
          <w:sz w:val="28"/>
        </w:rPr>
        <w:t>
      Установленные сроки рассмотрения обращений граждан – 30 календарных дней, а не требующих получения дополнительной информации и изучения, – 15 календарных дней.</w:t>
      </w:r>
      <w:r>
        <w:br/>
      </w:r>
      <w:r>
        <w:rPr>
          <w:rFonts w:ascii="Times New Roman"/>
          <w:b w:val="false"/>
          <w:i w:val="false"/>
          <w:color w:val="000000"/>
          <w:sz w:val="28"/>
        </w:rPr>
        <w:t>
      В центре: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w:t>
      </w:r>
      <w:r>
        <w:br/>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указываются номер, дата, фамилия лица, принявшего жалобу, с указанием контактных данных.</w:t>
      </w:r>
      <w:r>
        <w:br/>
      </w:r>
      <w:r>
        <w:rPr>
          <w:rFonts w:ascii="Times New Roman"/>
          <w:b w:val="false"/>
          <w:i w:val="false"/>
          <w:color w:val="000000"/>
          <w:sz w:val="28"/>
        </w:rPr>
        <w:t>
      26. В случаях, если получатель государственной услуги не обратился за получением документов в срок, предприятие, ведущее Кадастр, обеспечивает их хранение в архиве.</w:t>
      </w:r>
      <w:r>
        <w:br/>
      </w:r>
      <w:r>
        <w:rPr>
          <w:rFonts w:ascii="Times New Roman"/>
          <w:b w:val="false"/>
          <w:i w:val="false"/>
          <w:color w:val="000000"/>
          <w:sz w:val="28"/>
        </w:rPr>
        <w:t>
      В случаях, если получатель государственной услуги не обратился за получением документов в срок, центр обеспечивает их хранение в течение одного месяца, после чего передает их в предприятие, ведущее Кадастр.</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на право постоянного землепользования»»</w:t>
      </w:r>
    </w:p>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филиалов и отделений Республиканского государственного</w:t>
      </w:r>
      <w:r>
        <w:br/>
      </w:r>
      <w:r>
        <w:rPr>
          <w:rFonts w:ascii="Times New Roman"/>
          <w:b w:val="false"/>
          <w:i w:val="false"/>
          <w:color w:val="000000"/>
          <w:sz w:val="28"/>
        </w:rPr>
        <w:t>
</w:t>
      </w:r>
      <w:r>
        <w:rPr>
          <w:rFonts w:ascii="Times New Roman"/>
          <w:b/>
          <w:i w:val="false"/>
          <w:color w:val="000000"/>
          <w:sz w:val="28"/>
        </w:rPr>
        <w:t>       предприятия «Научно-производственный центр земельного</w:t>
      </w:r>
      <w:r>
        <w:br/>
      </w:r>
      <w:r>
        <w:rPr>
          <w:rFonts w:ascii="Times New Roman"/>
          <w:b w:val="false"/>
          <w:i w:val="false"/>
          <w:color w:val="000000"/>
          <w:sz w:val="28"/>
        </w:rPr>
        <w:t>
</w:t>
      </w:r>
      <w:r>
        <w:rPr>
          <w:rFonts w:ascii="Times New Roman"/>
          <w:b/>
          <w:i w:val="false"/>
          <w:color w:val="000000"/>
          <w:sz w:val="28"/>
        </w:rPr>
        <w:t>       кадастра» Комитета по управлению земельными ресурсами</w:t>
      </w:r>
      <w:r>
        <w:br/>
      </w:r>
      <w:r>
        <w:rPr>
          <w:rFonts w:ascii="Times New Roman"/>
          <w:b w:val="false"/>
          <w:i w:val="false"/>
          <w:color w:val="000000"/>
          <w:sz w:val="28"/>
        </w:rPr>
        <w:t>
</w:t>
      </w:r>
      <w:r>
        <w:rPr>
          <w:rFonts w:ascii="Times New Roman"/>
          <w:b/>
          <w:i w:val="false"/>
          <w:color w:val="000000"/>
          <w:sz w:val="28"/>
        </w:rPr>
        <w:t>     Министерства регионального развития Республики Казахстан</w:t>
      </w:r>
      <w:r>
        <w:br/>
      </w:r>
      <w:r>
        <w:rPr>
          <w:rFonts w:ascii="Times New Roman"/>
          <w:b w:val="false"/>
          <w:i w:val="false"/>
          <w:color w:val="000000"/>
          <w:sz w:val="28"/>
        </w:rPr>
        <w:t>
</w:t>
      </w:r>
      <w:r>
        <w:rPr>
          <w:rFonts w:ascii="Times New Roman"/>
          <w:b/>
          <w:i w:val="false"/>
          <w:color w:val="000000"/>
          <w:sz w:val="28"/>
        </w:rPr>
        <w:t>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915"/>
        <w:gridCol w:w="2955"/>
        <w:gridCol w:w="3035"/>
        <w:gridCol w:w="1933"/>
        <w:gridCol w:w="2249"/>
      </w:tblGrid>
      <w:tr>
        <w:trPr>
          <w:trHeight w:val="18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предприятия, филиалов, отделений</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 должностное лицо за оказание государственной услуги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государственное предприятие «Научно-производственный центр земельного кадастра»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Желтоксан, 25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Генерального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32-08-68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 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8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25-33-40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 Аккольский район,</w:t>
            </w:r>
            <w:r>
              <w:br/>
            </w:r>
            <w:r>
              <w:rPr>
                <w:rFonts w:ascii="Times New Roman"/>
                <w:b w:val="false"/>
                <w:i w:val="false"/>
                <w:color w:val="000000"/>
                <w:sz w:val="20"/>
              </w:rPr>
              <w:t>
</w:t>
            </w:r>
            <w:r>
              <w:rPr>
                <w:rFonts w:ascii="Times New Roman"/>
                <w:b w:val="false"/>
                <w:i w:val="false"/>
                <w:color w:val="000000"/>
                <w:sz w:val="20"/>
              </w:rPr>
              <w:t>город Акколь,</w:t>
            </w:r>
            <w:r>
              <w:br/>
            </w:r>
            <w:r>
              <w:rPr>
                <w:rFonts w:ascii="Times New Roman"/>
                <w:b w:val="false"/>
                <w:i w:val="false"/>
                <w:color w:val="000000"/>
                <w:sz w:val="20"/>
              </w:rPr>
              <w:t>
</w:t>
            </w:r>
            <w:r>
              <w:rPr>
                <w:rFonts w:ascii="Times New Roman"/>
                <w:b w:val="false"/>
                <w:i w:val="false"/>
                <w:color w:val="000000"/>
                <w:sz w:val="20"/>
              </w:rPr>
              <w:t>улица Нурмагамбетова, 81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2-30-45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r01001@ 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 Астраханский район,</w:t>
            </w:r>
            <w:r>
              <w:br/>
            </w:r>
            <w:r>
              <w:rPr>
                <w:rFonts w:ascii="Times New Roman"/>
                <w:b w:val="false"/>
                <w:i w:val="false"/>
                <w:color w:val="000000"/>
                <w:sz w:val="20"/>
              </w:rPr>
              <w:t>
</w:t>
            </w:r>
            <w:r>
              <w:rPr>
                <w:rFonts w:ascii="Times New Roman"/>
                <w:b w:val="false"/>
                <w:i w:val="false"/>
                <w:color w:val="000000"/>
                <w:sz w:val="20"/>
              </w:rPr>
              <w:t>село Астраханка,</w:t>
            </w:r>
            <w:r>
              <w:br/>
            </w:r>
            <w:r>
              <w:rPr>
                <w:rFonts w:ascii="Times New Roman"/>
                <w:b w:val="false"/>
                <w:i w:val="false"/>
                <w:color w:val="000000"/>
                <w:sz w:val="20"/>
              </w:rPr>
              <w:t>
</w:t>
            </w:r>
            <w:r>
              <w:rPr>
                <w:rFonts w:ascii="Times New Roman"/>
                <w:b w:val="false"/>
                <w:i w:val="false"/>
                <w:color w:val="000000"/>
                <w:sz w:val="20"/>
              </w:rPr>
              <w:t>улица Аль-Фараби, 50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2-27-92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r01002@ aisgzk.kz</w:t>
            </w:r>
          </w:p>
        </w:tc>
      </w:tr>
      <w:tr>
        <w:trPr>
          <w:trHeight w:val="14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Атбасарский район,</w:t>
            </w:r>
            <w:r>
              <w:br/>
            </w:r>
            <w:r>
              <w:rPr>
                <w:rFonts w:ascii="Times New Roman"/>
                <w:b w:val="false"/>
                <w:i w:val="false"/>
                <w:color w:val="000000"/>
                <w:sz w:val="20"/>
              </w:rPr>
              <w:t>
</w:t>
            </w:r>
            <w:r>
              <w:rPr>
                <w:rFonts w:ascii="Times New Roman"/>
                <w:b w:val="false"/>
                <w:i w:val="false"/>
                <w:color w:val="000000"/>
                <w:sz w:val="20"/>
              </w:rPr>
              <w:t>город Атбасар,</w:t>
            </w:r>
            <w:r>
              <w:br/>
            </w:r>
            <w:r>
              <w:rPr>
                <w:rFonts w:ascii="Times New Roman"/>
                <w:b w:val="false"/>
                <w:i w:val="false"/>
                <w:color w:val="000000"/>
                <w:sz w:val="20"/>
              </w:rPr>
              <w:t>
</w:t>
            </w:r>
            <w:r>
              <w:rPr>
                <w:rFonts w:ascii="Times New Roman"/>
                <w:b w:val="false"/>
                <w:i w:val="false"/>
                <w:color w:val="000000"/>
                <w:sz w:val="20"/>
              </w:rPr>
              <w:t>улица Агибай батыра, 53а, кв.38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2-43-23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r01003@ 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Буландынский район,</w:t>
            </w:r>
            <w:r>
              <w:br/>
            </w:r>
            <w:r>
              <w:rPr>
                <w:rFonts w:ascii="Times New Roman"/>
                <w:b w:val="false"/>
                <w:i w:val="false"/>
                <w:color w:val="000000"/>
                <w:sz w:val="20"/>
              </w:rPr>
              <w:t>
</w:t>
            </w:r>
            <w:r>
              <w:rPr>
                <w:rFonts w:ascii="Times New Roman"/>
                <w:b w:val="false"/>
                <w:i w:val="false"/>
                <w:color w:val="000000"/>
                <w:sz w:val="20"/>
              </w:rPr>
              <w:t>город Макинск, улица Некрасова, 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2-18-08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Бурабайский район,</w:t>
            </w:r>
            <w:r>
              <w:br/>
            </w:r>
            <w:r>
              <w:rPr>
                <w:rFonts w:ascii="Times New Roman"/>
                <w:b w:val="false"/>
                <w:i w:val="false"/>
                <w:color w:val="000000"/>
                <w:sz w:val="20"/>
              </w:rPr>
              <w:t>
</w:t>
            </w:r>
            <w:r>
              <w:rPr>
                <w:rFonts w:ascii="Times New Roman"/>
                <w:b w:val="false"/>
                <w:i w:val="false"/>
                <w:color w:val="000000"/>
                <w:sz w:val="20"/>
              </w:rPr>
              <w:t>город Щучинск, улица Аблай-хана, 34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4-69-08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Егиндыкольский район,</w:t>
            </w:r>
            <w:r>
              <w:br/>
            </w:r>
            <w:r>
              <w:rPr>
                <w:rFonts w:ascii="Times New Roman"/>
                <w:b w:val="false"/>
                <w:i w:val="false"/>
                <w:color w:val="000000"/>
                <w:sz w:val="20"/>
              </w:rPr>
              <w:t>
</w:t>
            </w:r>
            <w:r>
              <w:rPr>
                <w:rFonts w:ascii="Times New Roman"/>
                <w:b w:val="false"/>
                <w:i w:val="false"/>
                <w:color w:val="000000"/>
                <w:sz w:val="20"/>
              </w:rPr>
              <w:t>село Егиндыколь, улица Победы, 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2-15-10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Енбекшильдерский район,</w:t>
            </w:r>
            <w:r>
              <w:br/>
            </w:r>
            <w:r>
              <w:rPr>
                <w:rFonts w:ascii="Times New Roman"/>
                <w:b w:val="false"/>
                <w:i w:val="false"/>
                <w:color w:val="000000"/>
                <w:sz w:val="20"/>
              </w:rPr>
              <w:t>
</w:t>
            </w:r>
            <w:r>
              <w:rPr>
                <w:rFonts w:ascii="Times New Roman"/>
                <w:b w:val="false"/>
                <w:i w:val="false"/>
                <w:color w:val="000000"/>
                <w:sz w:val="20"/>
              </w:rPr>
              <w:t>город Степняк, улица Биржан-сал, 96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2-20-34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Есильский район,</w:t>
            </w:r>
            <w:r>
              <w:br/>
            </w:r>
            <w:r>
              <w:rPr>
                <w:rFonts w:ascii="Times New Roman"/>
                <w:b w:val="false"/>
                <w:i w:val="false"/>
                <w:color w:val="000000"/>
                <w:sz w:val="20"/>
              </w:rPr>
              <w:t>
</w:t>
            </w:r>
            <w:r>
              <w:rPr>
                <w:rFonts w:ascii="Times New Roman"/>
                <w:b w:val="false"/>
                <w:i w:val="false"/>
                <w:color w:val="000000"/>
                <w:sz w:val="20"/>
              </w:rPr>
              <w:t>город Есиль, улица Кунаева,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2-02-40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Жаксынский район,</w:t>
            </w:r>
            <w:r>
              <w:br/>
            </w:r>
            <w:r>
              <w:rPr>
                <w:rFonts w:ascii="Times New Roman"/>
                <w:b w:val="false"/>
                <w:i w:val="false"/>
                <w:color w:val="000000"/>
                <w:sz w:val="20"/>
              </w:rPr>
              <w:t>
</w:t>
            </w:r>
            <w:r>
              <w:rPr>
                <w:rFonts w:ascii="Times New Roman"/>
                <w:b w:val="false"/>
                <w:i w:val="false"/>
                <w:color w:val="000000"/>
                <w:sz w:val="20"/>
              </w:rPr>
              <w:t>село Жаксы, улица Ленина,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2-17-73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r01278@aisgzk.kz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Жаркаинский район,</w:t>
            </w:r>
            <w:r>
              <w:br/>
            </w:r>
            <w:r>
              <w:rPr>
                <w:rFonts w:ascii="Times New Roman"/>
                <w:b w:val="false"/>
                <w:i w:val="false"/>
                <w:color w:val="000000"/>
                <w:sz w:val="20"/>
              </w:rPr>
              <w:t>
</w:t>
            </w:r>
            <w:r>
              <w:rPr>
                <w:rFonts w:ascii="Times New Roman"/>
                <w:b w:val="false"/>
                <w:i w:val="false"/>
                <w:color w:val="000000"/>
                <w:sz w:val="20"/>
              </w:rPr>
              <w:t>город Державинск, улица Захарова, 31, каб.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9-27-53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Зерендинский район,</w:t>
            </w:r>
            <w:r>
              <w:br/>
            </w:r>
            <w:r>
              <w:rPr>
                <w:rFonts w:ascii="Times New Roman"/>
                <w:b w:val="false"/>
                <w:i w:val="false"/>
                <w:color w:val="000000"/>
                <w:sz w:val="20"/>
              </w:rPr>
              <w:t>
</w:t>
            </w:r>
            <w:r>
              <w:rPr>
                <w:rFonts w:ascii="Times New Roman"/>
                <w:b w:val="false"/>
                <w:i w:val="false"/>
                <w:color w:val="000000"/>
                <w:sz w:val="20"/>
              </w:rPr>
              <w:t>село Зеренда, улица Мира, 42\2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2-16-97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r01160@aisgzk.kz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Сандыктауский район, село Балкашино, улица Ленина, 119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9-22-55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Шортандинский район,</w:t>
            </w:r>
            <w:r>
              <w:br/>
            </w:r>
            <w:r>
              <w:rPr>
                <w:rFonts w:ascii="Times New Roman"/>
                <w:b w:val="false"/>
                <w:i w:val="false"/>
                <w:color w:val="000000"/>
                <w:sz w:val="20"/>
              </w:rPr>
              <w:t>
</w:t>
            </w:r>
            <w:r>
              <w:rPr>
                <w:rFonts w:ascii="Times New Roman"/>
                <w:b w:val="false"/>
                <w:i w:val="false"/>
                <w:color w:val="000000"/>
                <w:sz w:val="20"/>
              </w:rPr>
              <w:t>поселок Шортанды,</w:t>
            </w:r>
            <w:r>
              <w:br/>
            </w:r>
            <w:r>
              <w:rPr>
                <w:rFonts w:ascii="Times New Roman"/>
                <w:b w:val="false"/>
                <w:i w:val="false"/>
                <w:color w:val="000000"/>
                <w:sz w:val="20"/>
              </w:rPr>
              <w:t>
</w:t>
            </w:r>
            <w:r>
              <w:rPr>
                <w:rFonts w:ascii="Times New Roman"/>
                <w:b w:val="false"/>
                <w:i w:val="false"/>
                <w:color w:val="000000"/>
                <w:sz w:val="20"/>
              </w:rPr>
              <w:t>улица Лермонтова,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2-24-46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r01012@aisgzk.kz</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25-73-13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 город Степногорск,</w:t>
            </w:r>
            <w:r>
              <w:br/>
            </w:r>
            <w:r>
              <w:rPr>
                <w:rFonts w:ascii="Times New Roman"/>
                <w:b w:val="false"/>
                <w:i w:val="false"/>
                <w:color w:val="000000"/>
                <w:sz w:val="20"/>
              </w:rPr>
              <w:t>
</w:t>
            </w:r>
            <w:r>
              <w:rPr>
                <w:rFonts w:ascii="Times New Roman"/>
                <w:b w:val="false"/>
                <w:i w:val="false"/>
                <w:color w:val="000000"/>
                <w:sz w:val="20"/>
              </w:rPr>
              <w:t>4 микрорайон, дом 32, кв.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6-34-77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Абая, 63, офис 180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40-55-84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 Аршалынский район,</w:t>
            </w:r>
            <w:r>
              <w:br/>
            </w:r>
            <w:r>
              <w:rPr>
                <w:rFonts w:ascii="Times New Roman"/>
                <w:b w:val="false"/>
                <w:i w:val="false"/>
                <w:color w:val="000000"/>
                <w:sz w:val="20"/>
              </w:rPr>
              <w:t>
</w:t>
            </w:r>
            <w:r>
              <w:rPr>
                <w:rFonts w:ascii="Times New Roman"/>
                <w:b w:val="false"/>
                <w:i w:val="false"/>
                <w:color w:val="000000"/>
                <w:sz w:val="20"/>
              </w:rPr>
              <w:t>поселок Аршалы, улица Маншук Маметовой, 12а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2-16-90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 Ерейментауский район,</w:t>
            </w:r>
            <w:r>
              <w:br/>
            </w:r>
            <w:r>
              <w:rPr>
                <w:rFonts w:ascii="Times New Roman"/>
                <w:b w:val="false"/>
                <w:i w:val="false"/>
                <w:color w:val="000000"/>
                <w:sz w:val="20"/>
              </w:rPr>
              <w:t>
</w:t>
            </w:r>
            <w:r>
              <w:rPr>
                <w:rFonts w:ascii="Times New Roman"/>
                <w:b w:val="false"/>
                <w:i w:val="false"/>
                <w:color w:val="000000"/>
                <w:sz w:val="20"/>
              </w:rPr>
              <w:t>город Ерейментау, улица А. Кунанбаева, 136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2-11-61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Коргалжынский район,</w:t>
            </w:r>
            <w:r>
              <w:br/>
            </w:r>
            <w:r>
              <w:rPr>
                <w:rFonts w:ascii="Times New Roman"/>
                <w:b w:val="false"/>
                <w:i w:val="false"/>
                <w:color w:val="000000"/>
                <w:sz w:val="20"/>
              </w:rPr>
              <w:t>
</w:t>
            </w:r>
            <w:r>
              <w:rPr>
                <w:rFonts w:ascii="Times New Roman"/>
                <w:b w:val="false"/>
                <w:i w:val="false"/>
                <w:color w:val="000000"/>
                <w:sz w:val="20"/>
              </w:rPr>
              <w:t>село Коргалжын, улица Болгамбаева, 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2-15-20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Актюбинская область,</w:t>
            </w:r>
            <w:r>
              <w:br/>
            </w:r>
            <w:r>
              <w:rPr>
                <w:rFonts w:ascii="Times New Roman"/>
                <w:b w:val="false"/>
                <w:i w:val="false"/>
                <w:color w:val="000000"/>
                <w:sz w:val="20"/>
              </w:rPr>
              <w:t>
</w:t>
            </w:r>
            <w:r>
              <w:rPr>
                <w:rFonts w:ascii="Times New Roman"/>
                <w:b w:val="false"/>
                <w:i w:val="false"/>
                <w:color w:val="000000"/>
                <w:sz w:val="20"/>
              </w:rPr>
              <w:t>город Актобе, улица Ш. Калдаякова,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Актюбинская область,</w:t>
            </w:r>
            <w:r>
              <w:br/>
            </w:r>
            <w:r>
              <w:rPr>
                <w:rFonts w:ascii="Times New Roman"/>
                <w:b w:val="false"/>
                <w:i w:val="false"/>
                <w:color w:val="000000"/>
                <w:sz w:val="20"/>
              </w:rPr>
              <w:t>
</w:t>
            </w:r>
            <w:r>
              <w:rPr>
                <w:rFonts w:ascii="Times New Roman"/>
                <w:b w:val="false"/>
                <w:i w:val="false"/>
                <w:color w:val="000000"/>
                <w:sz w:val="20"/>
              </w:rPr>
              <w:t>город Актобе, улица Ш. Калдаякова,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Айтекебийский район,</w:t>
            </w:r>
            <w:r>
              <w:br/>
            </w:r>
            <w:r>
              <w:rPr>
                <w:rFonts w:ascii="Times New Roman"/>
                <w:b w:val="false"/>
                <w:i w:val="false"/>
                <w:color w:val="000000"/>
                <w:sz w:val="20"/>
              </w:rPr>
              <w:t>
</w:t>
            </w:r>
            <w:r>
              <w:rPr>
                <w:rFonts w:ascii="Times New Roman"/>
                <w:b w:val="false"/>
                <w:i w:val="false"/>
                <w:color w:val="000000"/>
                <w:sz w:val="20"/>
              </w:rPr>
              <w:t>село Комсомольское улица Балдырган, 10/1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21-7-58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032000, Алгинский район,</w:t>
            </w:r>
            <w:r>
              <w:br/>
            </w:r>
            <w:r>
              <w:rPr>
                <w:rFonts w:ascii="Times New Roman"/>
                <w:b w:val="false"/>
                <w:i w:val="false"/>
                <w:color w:val="000000"/>
                <w:sz w:val="20"/>
              </w:rPr>
              <w:t>
</w:t>
            </w:r>
            <w:r>
              <w:rPr>
                <w:rFonts w:ascii="Times New Roman"/>
                <w:b w:val="false"/>
                <w:i w:val="false"/>
                <w:color w:val="000000"/>
                <w:sz w:val="20"/>
              </w:rPr>
              <w:t>город Алга, микрорайон 5, дом 4, кабинет 317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4-19-13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r02022@aisgzk.kz</w:t>
            </w:r>
          </w:p>
        </w:tc>
      </w:tr>
      <w:tr>
        <w:trPr>
          <w:trHeight w:val="16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Байганинский район,</w:t>
            </w:r>
            <w:r>
              <w:br/>
            </w:r>
            <w:r>
              <w:rPr>
                <w:rFonts w:ascii="Times New Roman"/>
                <w:b w:val="false"/>
                <w:i w:val="false"/>
                <w:color w:val="000000"/>
                <w:sz w:val="20"/>
              </w:rPr>
              <w:t>
</w:t>
            </w:r>
            <w:r>
              <w:rPr>
                <w:rFonts w:ascii="Times New Roman"/>
                <w:b w:val="false"/>
                <w:i w:val="false"/>
                <w:color w:val="000000"/>
                <w:sz w:val="20"/>
              </w:rPr>
              <w:t>село Карауылкелды, улица Конаева, 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23-1-56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r02023@aisgzk.kz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Иргизский район,</w:t>
            </w:r>
            <w:r>
              <w:br/>
            </w:r>
            <w:r>
              <w:rPr>
                <w:rFonts w:ascii="Times New Roman"/>
                <w:b w:val="false"/>
                <w:i w:val="false"/>
                <w:color w:val="000000"/>
                <w:sz w:val="20"/>
              </w:rPr>
              <w:t>
</w:t>
            </w:r>
            <w:r>
              <w:rPr>
                <w:rFonts w:ascii="Times New Roman"/>
                <w:b w:val="false"/>
                <w:i w:val="false"/>
                <w:color w:val="000000"/>
                <w:sz w:val="20"/>
              </w:rPr>
              <w:t>село Иргиз, улица Алтынсарина,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21-8-35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r02025@aisgzk.kz</w:t>
            </w:r>
          </w:p>
        </w:tc>
      </w:tr>
      <w:tr>
        <w:trPr>
          <w:trHeight w:val="9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Каргалинский район,</w:t>
            </w:r>
            <w:r>
              <w:br/>
            </w:r>
            <w:r>
              <w:rPr>
                <w:rFonts w:ascii="Times New Roman"/>
                <w:b w:val="false"/>
                <w:i w:val="false"/>
                <w:color w:val="000000"/>
                <w:sz w:val="20"/>
              </w:rPr>
              <w:t>
</w:t>
            </w:r>
            <w:r>
              <w:rPr>
                <w:rFonts w:ascii="Times New Roman"/>
                <w:b w:val="false"/>
                <w:i w:val="false"/>
                <w:color w:val="000000"/>
                <w:sz w:val="20"/>
              </w:rPr>
              <w:t>село Бадамша, улица Айтекеби, 32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23-2-66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r02028@aisgzk.kz</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Кобдинский район,</w:t>
            </w:r>
            <w:r>
              <w:br/>
            </w:r>
            <w:r>
              <w:rPr>
                <w:rFonts w:ascii="Times New Roman"/>
                <w:b w:val="false"/>
                <w:i w:val="false"/>
                <w:color w:val="000000"/>
                <w:sz w:val="20"/>
              </w:rPr>
              <w:t>
</w:t>
            </w:r>
            <w:r>
              <w:rPr>
                <w:rFonts w:ascii="Times New Roman"/>
                <w:b w:val="false"/>
                <w:i w:val="false"/>
                <w:color w:val="000000"/>
                <w:sz w:val="20"/>
              </w:rPr>
              <w:t>село Кобда, улица Астана, 26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22-0-34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Мартукский район,</w:t>
            </w:r>
            <w:r>
              <w:br/>
            </w:r>
            <w:r>
              <w:rPr>
                <w:rFonts w:ascii="Times New Roman"/>
                <w:b w:val="false"/>
                <w:i w:val="false"/>
                <w:color w:val="000000"/>
                <w:sz w:val="20"/>
              </w:rPr>
              <w:t>
</w:t>
            </w:r>
            <w:r>
              <w:rPr>
                <w:rFonts w:ascii="Times New Roman"/>
                <w:b w:val="false"/>
                <w:i w:val="false"/>
                <w:color w:val="000000"/>
                <w:sz w:val="20"/>
              </w:rPr>
              <w:t>село Мартук, улица С. Сейфуллина, 38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21-6-03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Мугалжарский район,</w:t>
            </w:r>
            <w:r>
              <w:br/>
            </w:r>
            <w:r>
              <w:rPr>
                <w:rFonts w:ascii="Times New Roman"/>
                <w:b w:val="false"/>
                <w:i w:val="false"/>
                <w:color w:val="000000"/>
                <w:sz w:val="20"/>
              </w:rPr>
              <w:t>
</w:t>
            </w:r>
            <w:r>
              <w:rPr>
                <w:rFonts w:ascii="Times New Roman"/>
                <w:b w:val="false"/>
                <w:i w:val="false"/>
                <w:color w:val="000000"/>
                <w:sz w:val="20"/>
              </w:rPr>
              <w:t>город Кандыагаш, улица Интернациональная, 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3-23-78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Темирский район,</w:t>
            </w:r>
            <w:r>
              <w:br/>
            </w:r>
            <w:r>
              <w:rPr>
                <w:rFonts w:ascii="Times New Roman"/>
                <w:b w:val="false"/>
                <w:i w:val="false"/>
                <w:color w:val="000000"/>
                <w:sz w:val="20"/>
              </w:rPr>
              <w:t>
</w:t>
            </w:r>
            <w:r>
              <w:rPr>
                <w:rFonts w:ascii="Times New Roman"/>
                <w:b w:val="false"/>
                <w:i w:val="false"/>
                <w:color w:val="000000"/>
                <w:sz w:val="20"/>
              </w:rPr>
              <w:t>поселок Шубаркудук, улица Желтоксан,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23-3-15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Уилский район,</w:t>
            </w:r>
            <w:r>
              <w:br/>
            </w:r>
            <w:r>
              <w:rPr>
                <w:rFonts w:ascii="Times New Roman"/>
                <w:b w:val="false"/>
                <w:i w:val="false"/>
                <w:color w:val="000000"/>
                <w:sz w:val="20"/>
              </w:rPr>
              <w:t>
</w:t>
            </w:r>
            <w:r>
              <w:rPr>
                <w:rFonts w:ascii="Times New Roman"/>
                <w:b w:val="false"/>
                <w:i w:val="false"/>
                <w:color w:val="000000"/>
                <w:sz w:val="20"/>
              </w:rPr>
              <w:t>село Уил, улица Кокжар,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2-12-22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Хромтауский район,</w:t>
            </w:r>
            <w:r>
              <w:br/>
            </w:r>
            <w:r>
              <w:rPr>
                <w:rFonts w:ascii="Times New Roman"/>
                <w:b w:val="false"/>
                <w:i w:val="false"/>
                <w:color w:val="000000"/>
                <w:sz w:val="20"/>
              </w:rPr>
              <w:t>
</w:t>
            </w:r>
            <w:r>
              <w:rPr>
                <w:rFonts w:ascii="Times New Roman"/>
                <w:b w:val="false"/>
                <w:i w:val="false"/>
                <w:color w:val="000000"/>
                <w:sz w:val="20"/>
              </w:rPr>
              <w:t>город Хромтау, улица Спортивная,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25-9-92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Шалкарский район,</w:t>
            </w:r>
            <w:r>
              <w:br/>
            </w:r>
            <w:r>
              <w:rPr>
                <w:rFonts w:ascii="Times New Roman"/>
                <w:b w:val="false"/>
                <w:i w:val="false"/>
                <w:color w:val="000000"/>
                <w:sz w:val="20"/>
              </w:rPr>
              <w:t>
</w:t>
            </w:r>
            <w:r>
              <w:rPr>
                <w:rFonts w:ascii="Times New Roman"/>
                <w:b w:val="false"/>
                <w:i w:val="false"/>
                <w:color w:val="000000"/>
                <w:sz w:val="20"/>
              </w:rPr>
              <w:t>город Шалкар, улица Айтекеби, 63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23-4-07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 Талдыкорган,</w:t>
            </w:r>
            <w:r>
              <w:br/>
            </w:r>
            <w:r>
              <w:rPr>
                <w:rFonts w:ascii="Times New Roman"/>
                <w:b w:val="false"/>
                <w:i w:val="false"/>
                <w:color w:val="000000"/>
                <w:sz w:val="20"/>
              </w:rPr>
              <w:t>
</w:t>
            </w:r>
            <w:r>
              <w:rPr>
                <w:rFonts w:ascii="Times New Roman"/>
                <w:b w:val="false"/>
                <w:i w:val="false"/>
                <w:color w:val="000000"/>
                <w:sz w:val="20"/>
              </w:rPr>
              <w:t>улица Кабанбай батыра, 36/42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24-25-31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040100, поселок Джансугурова, улица Желтоксан,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2-23-14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 город Ушарал,</w:t>
            </w:r>
            <w:r>
              <w:br/>
            </w:r>
            <w:r>
              <w:rPr>
                <w:rFonts w:ascii="Times New Roman"/>
                <w:b w:val="false"/>
                <w:i w:val="false"/>
                <w:color w:val="000000"/>
                <w:sz w:val="20"/>
              </w:rPr>
              <w:t>
</w:t>
            </w:r>
            <w:r>
              <w:rPr>
                <w:rFonts w:ascii="Times New Roman"/>
                <w:b w:val="false"/>
                <w:i w:val="false"/>
                <w:color w:val="000000"/>
                <w:sz w:val="20"/>
              </w:rPr>
              <w:t>улица Кабанбай батыра, 112А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2-34-43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r03255@aisgzk.kz</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поселок Карабулак,</w:t>
            </w:r>
            <w:r>
              <w:br/>
            </w:r>
            <w:r>
              <w:rPr>
                <w:rFonts w:ascii="Times New Roman"/>
                <w:b w:val="false"/>
                <w:i w:val="false"/>
                <w:color w:val="000000"/>
                <w:sz w:val="20"/>
              </w:rPr>
              <w:t>
</w:t>
            </w:r>
            <w:r>
              <w:rPr>
                <w:rFonts w:ascii="Times New Roman"/>
                <w:b w:val="false"/>
                <w:i w:val="false"/>
                <w:color w:val="000000"/>
                <w:sz w:val="20"/>
              </w:rPr>
              <w:t>улица К. Сатбаева,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3-22-06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поселок Карабулак,</w:t>
            </w:r>
            <w:r>
              <w:br/>
            </w:r>
            <w:r>
              <w:rPr>
                <w:rFonts w:ascii="Times New Roman"/>
                <w:b w:val="false"/>
                <w:i w:val="false"/>
                <w:color w:val="000000"/>
                <w:sz w:val="20"/>
              </w:rPr>
              <w:t>
</w:t>
            </w:r>
            <w:r>
              <w:rPr>
                <w:rFonts w:ascii="Times New Roman"/>
                <w:b w:val="false"/>
                <w:i w:val="false"/>
                <w:color w:val="000000"/>
                <w:sz w:val="20"/>
              </w:rPr>
              <w:t>улица К. Сатбаева,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3-22-06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041000, город Уштобе,</w:t>
            </w:r>
            <w:r>
              <w:br/>
            </w:r>
            <w:r>
              <w:rPr>
                <w:rFonts w:ascii="Times New Roman"/>
                <w:b w:val="false"/>
                <w:i w:val="false"/>
                <w:color w:val="000000"/>
                <w:sz w:val="20"/>
              </w:rPr>
              <w:t>
</w:t>
            </w:r>
            <w:r>
              <w:rPr>
                <w:rFonts w:ascii="Times New Roman"/>
                <w:b w:val="false"/>
                <w:i w:val="false"/>
                <w:color w:val="000000"/>
                <w:sz w:val="20"/>
              </w:rPr>
              <w:t>улица Кусмолданова, 21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2-18-79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041100, поселок Сарыозек,</w:t>
            </w:r>
            <w:r>
              <w:br/>
            </w:r>
            <w:r>
              <w:rPr>
                <w:rFonts w:ascii="Times New Roman"/>
                <w:b w:val="false"/>
                <w:i w:val="false"/>
                <w:color w:val="000000"/>
                <w:sz w:val="20"/>
              </w:rPr>
              <w:t>
</w:t>
            </w:r>
            <w:r>
              <w:rPr>
                <w:rFonts w:ascii="Times New Roman"/>
                <w:b w:val="false"/>
                <w:i w:val="false"/>
                <w:color w:val="000000"/>
                <w:sz w:val="20"/>
              </w:rPr>
              <w:t>улица Б. Момышулы,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3-28-48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041200, поселок Балпыкби,</w:t>
            </w:r>
            <w:r>
              <w:br/>
            </w:r>
            <w:r>
              <w:rPr>
                <w:rFonts w:ascii="Times New Roman"/>
                <w:b w:val="false"/>
                <w:i w:val="false"/>
                <w:color w:val="000000"/>
                <w:sz w:val="20"/>
              </w:rPr>
              <w:t>
</w:t>
            </w:r>
            <w:r>
              <w:rPr>
                <w:rFonts w:ascii="Times New Roman"/>
                <w:b w:val="false"/>
                <w:i w:val="false"/>
                <w:color w:val="000000"/>
                <w:sz w:val="20"/>
              </w:rPr>
              <w:t>улица Кабанбай батыра,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2-24-36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город Жаркент,</w:t>
            </w:r>
            <w:r>
              <w:br/>
            </w:r>
            <w:r>
              <w:rPr>
                <w:rFonts w:ascii="Times New Roman"/>
                <w:b w:val="false"/>
                <w:i w:val="false"/>
                <w:color w:val="000000"/>
                <w:sz w:val="20"/>
              </w:rPr>
              <w:t>
</w:t>
            </w:r>
            <w:r>
              <w:rPr>
                <w:rFonts w:ascii="Times New Roman"/>
                <w:b w:val="false"/>
                <w:i w:val="false"/>
                <w:color w:val="000000"/>
                <w:sz w:val="20"/>
              </w:rPr>
              <w:t>улица Головацского, 131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5-39-41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041500, город Сарканд,</w:t>
            </w:r>
            <w:r>
              <w:br/>
            </w:r>
            <w:r>
              <w:rPr>
                <w:rFonts w:ascii="Times New Roman"/>
                <w:b w:val="false"/>
                <w:i w:val="false"/>
                <w:color w:val="000000"/>
                <w:sz w:val="20"/>
              </w:rPr>
              <w:t>
</w:t>
            </w:r>
            <w:r>
              <w:rPr>
                <w:rFonts w:ascii="Times New Roman"/>
                <w:b w:val="false"/>
                <w:i w:val="false"/>
                <w:color w:val="000000"/>
                <w:sz w:val="20"/>
              </w:rPr>
              <w:t>улица Тауелсыздык, 115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2-10-05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 Талдыкорган,</w:t>
            </w:r>
            <w:r>
              <w:br/>
            </w:r>
            <w:r>
              <w:rPr>
                <w:rFonts w:ascii="Times New Roman"/>
                <w:b w:val="false"/>
                <w:i w:val="false"/>
                <w:color w:val="000000"/>
                <w:sz w:val="20"/>
              </w:rPr>
              <w:t>
</w:t>
            </w:r>
            <w:r>
              <w:rPr>
                <w:rFonts w:ascii="Times New Roman"/>
                <w:b w:val="false"/>
                <w:i w:val="false"/>
                <w:color w:val="000000"/>
                <w:sz w:val="20"/>
              </w:rPr>
              <w:t>улица Кабанбай батыра, 36/42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39-03-89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региональный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w:t>
            </w:r>
            <w:r>
              <w:br/>
            </w:r>
            <w:r>
              <w:rPr>
                <w:rFonts w:ascii="Times New Roman"/>
                <w:b w:val="false"/>
                <w:i w:val="false"/>
                <w:color w:val="000000"/>
                <w:sz w:val="20"/>
              </w:rPr>
              <w:t>
</w:t>
            </w:r>
            <w:r>
              <w:rPr>
                <w:rFonts w:ascii="Times New Roman"/>
                <w:b w:val="false"/>
                <w:i w:val="false"/>
                <w:color w:val="000000"/>
                <w:sz w:val="20"/>
              </w:rPr>
              <w:t>улица Ауэзова, 107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277-99-55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040900, Карасайский район,</w:t>
            </w:r>
            <w:r>
              <w:br/>
            </w:r>
            <w:r>
              <w:rPr>
                <w:rFonts w:ascii="Times New Roman"/>
                <w:b w:val="false"/>
                <w:i w:val="false"/>
                <w:color w:val="000000"/>
                <w:sz w:val="20"/>
              </w:rPr>
              <w:t>
</w:t>
            </w:r>
            <w:r>
              <w:rPr>
                <w:rFonts w:ascii="Times New Roman"/>
                <w:b w:val="false"/>
                <w:i w:val="false"/>
                <w:color w:val="000000"/>
                <w:sz w:val="20"/>
              </w:rPr>
              <w:t>город Каскелен, улица Наурызбай батыра,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2-00-41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040600, Жамбылский район,</w:t>
            </w:r>
            <w:r>
              <w:br/>
            </w:r>
            <w:r>
              <w:rPr>
                <w:rFonts w:ascii="Times New Roman"/>
                <w:b w:val="false"/>
                <w:i w:val="false"/>
                <w:color w:val="000000"/>
                <w:sz w:val="20"/>
              </w:rPr>
              <w:t>
</w:t>
            </w:r>
            <w:r>
              <w:rPr>
                <w:rFonts w:ascii="Times New Roman"/>
                <w:b w:val="false"/>
                <w:i w:val="false"/>
                <w:color w:val="000000"/>
                <w:sz w:val="20"/>
              </w:rPr>
              <w:t>село Узынагаш, ул. Карас батыра, 117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2-07-88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r03045@aisgzk.kz</w:t>
            </w:r>
          </w:p>
        </w:tc>
      </w:tr>
      <w:tr>
        <w:trPr>
          <w:trHeight w:val="15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 Енбекшиказахский район,</w:t>
            </w:r>
            <w:r>
              <w:br/>
            </w:r>
            <w:r>
              <w:rPr>
                <w:rFonts w:ascii="Times New Roman"/>
                <w:b w:val="false"/>
                <w:i w:val="false"/>
                <w:color w:val="000000"/>
                <w:sz w:val="20"/>
              </w:rPr>
              <w:t>
</w:t>
            </w:r>
            <w:r>
              <w:rPr>
                <w:rFonts w:ascii="Times New Roman"/>
                <w:b w:val="false"/>
                <w:i w:val="false"/>
                <w:color w:val="000000"/>
                <w:sz w:val="20"/>
              </w:rPr>
              <w:t>город Есик, улица Алтын адам, 140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4-51-67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r03044@aisgzk.kz</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041600, Талгарский район,</w:t>
            </w:r>
            <w:r>
              <w:br/>
            </w:r>
            <w:r>
              <w:rPr>
                <w:rFonts w:ascii="Times New Roman"/>
                <w:b w:val="false"/>
                <w:i w:val="false"/>
                <w:color w:val="000000"/>
                <w:sz w:val="20"/>
              </w:rPr>
              <w:t>
</w:t>
            </w:r>
            <w:r>
              <w:rPr>
                <w:rFonts w:ascii="Times New Roman"/>
                <w:b w:val="false"/>
                <w:i w:val="false"/>
                <w:color w:val="000000"/>
                <w:sz w:val="20"/>
              </w:rPr>
              <w:t>город Талгар, улица Рыскулова, 72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w:t>
            </w:r>
            <w:r>
              <w:rPr>
                <w:rFonts w:ascii="Times New Roman"/>
                <w:b w:val="false"/>
                <w:i w:val="false"/>
                <w:color w:val="000000"/>
                <w:sz w:val="20"/>
              </w:rPr>
              <w:t>2-41-40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r03051@aisgzk.kz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040700, Илийский район,</w:t>
            </w:r>
            <w:r>
              <w:br/>
            </w:r>
            <w:r>
              <w:rPr>
                <w:rFonts w:ascii="Times New Roman"/>
                <w:b w:val="false"/>
                <w:i w:val="false"/>
                <w:color w:val="000000"/>
                <w:sz w:val="20"/>
              </w:rPr>
              <w:t>
</w:t>
            </w:r>
            <w:r>
              <w:rPr>
                <w:rFonts w:ascii="Times New Roman"/>
                <w:b w:val="false"/>
                <w:i w:val="false"/>
                <w:color w:val="000000"/>
                <w:sz w:val="20"/>
              </w:rPr>
              <w:t>поселок Отеген батыр, улица Титова, 98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2-26-91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r03046@aisgzk.kz</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040800, город Капчагай,</w:t>
            </w:r>
            <w:r>
              <w:br/>
            </w:r>
            <w:r>
              <w:rPr>
                <w:rFonts w:ascii="Times New Roman"/>
                <w:b w:val="false"/>
                <w:i w:val="false"/>
                <w:color w:val="000000"/>
                <w:sz w:val="20"/>
              </w:rPr>
              <w:t>
</w:t>
            </w:r>
            <w:r>
              <w:rPr>
                <w:rFonts w:ascii="Times New Roman"/>
                <w:b w:val="false"/>
                <w:i w:val="false"/>
                <w:color w:val="000000"/>
                <w:sz w:val="20"/>
              </w:rPr>
              <w:t>улица Койчиманова,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4-16-56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041800, Уйгурский район,</w:t>
            </w:r>
            <w:r>
              <w:br/>
            </w:r>
            <w:r>
              <w:rPr>
                <w:rFonts w:ascii="Times New Roman"/>
                <w:b w:val="false"/>
                <w:i w:val="false"/>
                <w:color w:val="000000"/>
                <w:sz w:val="20"/>
              </w:rPr>
              <w:t>
</w:t>
            </w:r>
            <w:r>
              <w:rPr>
                <w:rFonts w:ascii="Times New Roman"/>
                <w:b w:val="false"/>
                <w:i w:val="false"/>
                <w:color w:val="000000"/>
                <w:sz w:val="20"/>
              </w:rPr>
              <w:t>село Шонжа, улица Касымбекова,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2-28-08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041400, Райымбекский район,</w:t>
            </w:r>
            <w:r>
              <w:br/>
            </w:r>
            <w:r>
              <w:rPr>
                <w:rFonts w:ascii="Times New Roman"/>
                <w:b w:val="false"/>
                <w:i w:val="false"/>
                <w:color w:val="000000"/>
                <w:sz w:val="20"/>
              </w:rPr>
              <w:t>
</w:t>
            </w:r>
            <w:r>
              <w:rPr>
                <w:rFonts w:ascii="Times New Roman"/>
                <w:b w:val="false"/>
                <w:i w:val="false"/>
                <w:color w:val="000000"/>
                <w:sz w:val="20"/>
              </w:rPr>
              <w:t>село Кеген, улица Бидайбекова, д. 60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2-11-10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Балхашский район,</w:t>
            </w:r>
            <w:r>
              <w:br/>
            </w:r>
            <w:r>
              <w:rPr>
                <w:rFonts w:ascii="Times New Roman"/>
                <w:b w:val="false"/>
                <w:i w:val="false"/>
                <w:color w:val="000000"/>
                <w:sz w:val="20"/>
              </w:rPr>
              <w:t>
</w:t>
            </w:r>
            <w:r>
              <w:rPr>
                <w:rFonts w:ascii="Times New Roman"/>
                <w:b w:val="false"/>
                <w:i w:val="false"/>
                <w:color w:val="000000"/>
                <w:sz w:val="20"/>
              </w:rPr>
              <w:t>село Баканас, улица Бижанова, 21/1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9-54-02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w:t>
            </w:r>
            <w:r>
              <w:br/>
            </w:r>
            <w:r>
              <w:rPr>
                <w:rFonts w:ascii="Times New Roman"/>
                <w:b w:val="false"/>
                <w:i w:val="false"/>
                <w:color w:val="000000"/>
                <w:sz w:val="20"/>
              </w:rPr>
              <w:t>
</w:t>
            </w:r>
            <w:r>
              <w:rPr>
                <w:rFonts w:ascii="Times New Roman"/>
                <w:b w:val="false"/>
                <w:i w:val="false"/>
                <w:color w:val="000000"/>
                <w:sz w:val="20"/>
              </w:rPr>
              <w:t>улица М. Ауэзова, 107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375-42-16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Желтоксан, 25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32-88-84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город Атырау,</w:t>
            </w:r>
            <w:r>
              <w:br/>
            </w:r>
            <w:r>
              <w:rPr>
                <w:rFonts w:ascii="Times New Roman"/>
                <w:b w:val="false"/>
                <w:i w:val="false"/>
                <w:color w:val="000000"/>
                <w:sz w:val="20"/>
              </w:rPr>
              <w:t>
</w:t>
            </w:r>
            <w:r>
              <w:rPr>
                <w:rFonts w:ascii="Times New Roman"/>
                <w:b w:val="false"/>
                <w:i w:val="false"/>
                <w:color w:val="000000"/>
                <w:sz w:val="20"/>
              </w:rPr>
              <w:t>проспект Азаттык, 96б</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город Атырау,</w:t>
            </w:r>
            <w:r>
              <w:br/>
            </w:r>
            <w:r>
              <w:rPr>
                <w:rFonts w:ascii="Times New Roman"/>
                <w:b w:val="false"/>
                <w:i w:val="false"/>
                <w:color w:val="000000"/>
                <w:sz w:val="20"/>
              </w:rPr>
              <w:t>
</w:t>
            </w:r>
            <w:r>
              <w:rPr>
                <w:rFonts w:ascii="Times New Roman"/>
                <w:b w:val="false"/>
                <w:i w:val="false"/>
                <w:color w:val="000000"/>
                <w:sz w:val="20"/>
              </w:rPr>
              <w:t>проспект Азаттык, 96б</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45-15-36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atr_02@aisgzk.kz</w:t>
            </w:r>
          </w:p>
        </w:tc>
      </w:tr>
      <w:tr>
        <w:trPr>
          <w:trHeight w:val="15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060700, Махамбеткий район,</w:t>
            </w:r>
            <w:r>
              <w:br/>
            </w:r>
            <w:r>
              <w:rPr>
                <w:rFonts w:ascii="Times New Roman"/>
                <w:b w:val="false"/>
                <w:i w:val="false"/>
                <w:color w:val="000000"/>
                <w:sz w:val="20"/>
              </w:rPr>
              <w:t>
</w:t>
            </w:r>
            <w:r>
              <w:rPr>
                <w:rFonts w:ascii="Times New Roman"/>
                <w:b w:val="false"/>
                <w:i w:val="false"/>
                <w:color w:val="000000"/>
                <w:sz w:val="20"/>
              </w:rPr>
              <w:t>село Махамбет, улица А. Кунанбаева,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2-10-05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 Индерский район,</w:t>
            </w:r>
            <w:r>
              <w:br/>
            </w:r>
            <w:r>
              <w:rPr>
                <w:rFonts w:ascii="Times New Roman"/>
                <w:b w:val="false"/>
                <w:i w:val="false"/>
                <w:color w:val="000000"/>
                <w:sz w:val="20"/>
              </w:rPr>
              <w:t>
</w:t>
            </w:r>
            <w:r>
              <w:rPr>
                <w:rFonts w:ascii="Times New Roman"/>
                <w:b w:val="false"/>
                <w:i w:val="false"/>
                <w:color w:val="000000"/>
                <w:sz w:val="20"/>
              </w:rPr>
              <w:t>поселок Индерборский, улица Мендигалиева, 30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2-22-46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 Жылыойский район,</w:t>
            </w:r>
            <w:r>
              <w:br/>
            </w:r>
            <w:r>
              <w:rPr>
                <w:rFonts w:ascii="Times New Roman"/>
                <w:b w:val="false"/>
                <w:i w:val="false"/>
                <w:color w:val="000000"/>
                <w:sz w:val="20"/>
              </w:rPr>
              <w:t>
</w:t>
            </w:r>
            <w:r>
              <w:rPr>
                <w:rFonts w:ascii="Times New Roman"/>
                <w:b w:val="false"/>
                <w:i w:val="false"/>
                <w:color w:val="000000"/>
                <w:sz w:val="20"/>
              </w:rPr>
              <w:t>город Кульсары, улица Изтурганова,7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5-23-29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r04059@aisgzk.kz</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 Курмангазинский район,</w:t>
            </w:r>
            <w:r>
              <w:br/>
            </w:r>
            <w:r>
              <w:rPr>
                <w:rFonts w:ascii="Times New Roman"/>
                <w:b w:val="false"/>
                <w:i w:val="false"/>
                <w:color w:val="000000"/>
                <w:sz w:val="20"/>
              </w:rPr>
              <w:t>
</w:t>
            </w:r>
            <w:r>
              <w:rPr>
                <w:rFonts w:ascii="Times New Roman"/>
                <w:b w:val="false"/>
                <w:i w:val="false"/>
                <w:color w:val="000000"/>
                <w:sz w:val="20"/>
              </w:rPr>
              <w:t>село Ганюшкино, улица Х. Испулаева, 61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2-10-11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060500, Кызылкогинский район,</w:t>
            </w:r>
            <w:r>
              <w:br/>
            </w:r>
            <w:r>
              <w:rPr>
                <w:rFonts w:ascii="Times New Roman"/>
                <w:b w:val="false"/>
                <w:i w:val="false"/>
                <w:color w:val="000000"/>
                <w:sz w:val="20"/>
              </w:rPr>
              <w:t>
</w:t>
            </w:r>
            <w:r>
              <w:rPr>
                <w:rFonts w:ascii="Times New Roman"/>
                <w:b w:val="false"/>
                <w:i w:val="false"/>
                <w:color w:val="000000"/>
                <w:sz w:val="20"/>
              </w:rPr>
              <w:t>село Миялы, улица Сатпаева, 24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2-14-16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 Доссорский район,</w:t>
            </w:r>
            <w:r>
              <w:br/>
            </w:r>
            <w:r>
              <w:rPr>
                <w:rFonts w:ascii="Times New Roman"/>
                <w:b w:val="false"/>
                <w:i w:val="false"/>
                <w:color w:val="000000"/>
                <w:sz w:val="20"/>
              </w:rPr>
              <w:t>
</w:t>
            </w:r>
            <w:r>
              <w:rPr>
                <w:rFonts w:ascii="Times New Roman"/>
                <w:b w:val="false"/>
                <w:i w:val="false"/>
                <w:color w:val="000000"/>
                <w:sz w:val="20"/>
              </w:rPr>
              <w:t>поселок Макат, улица Мукашева,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w:t>
            </w:r>
            <w:r>
              <w:rPr>
                <w:rFonts w:ascii="Times New Roman"/>
                <w:b w:val="false"/>
                <w:i w:val="false"/>
                <w:color w:val="000000"/>
                <w:sz w:val="20"/>
              </w:rPr>
              <w:t>3-11-07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 Исатайский район,</w:t>
            </w:r>
            <w:r>
              <w:br/>
            </w:r>
            <w:r>
              <w:rPr>
                <w:rFonts w:ascii="Times New Roman"/>
                <w:b w:val="false"/>
                <w:i w:val="false"/>
                <w:color w:val="000000"/>
                <w:sz w:val="20"/>
              </w:rPr>
              <w:t>
</w:t>
            </w:r>
            <w:r>
              <w:rPr>
                <w:rFonts w:ascii="Times New Roman"/>
                <w:b w:val="false"/>
                <w:i w:val="false"/>
                <w:color w:val="000000"/>
                <w:sz w:val="20"/>
              </w:rPr>
              <w:t>село Аккистау, улица Егемен Казахстан,7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2-13-89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город Усть-Каменогорск,</w:t>
            </w:r>
            <w:r>
              <w:br/>
            </w:r>
            <w:r>
              <w:rPr>
                <w:rFonts w:ascii="Times New Roman"/>
                <w:b w:val="false"/>
                <w:i w:val="false"/>
                <w:color w:val="000000"/>
                <w:sz w:val="20"/>
              </w:rPr>
              <w:t>
</w:t>
            </w:r>
            <w:r>
              <w:rPr>
                <w:rFonts w:ascii="Times New Roman"/>
                <w:b w:val="false"/>
                <w:i w:val="false"/>
                <w:color w:val="000000"/>
                <w:sz w:val="20"/>
              </w:rPr>
              <w:t>улица Ворошилова, 152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22-48-10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город Усть-Каменогорск,</w:t>
            </w:r>
            <w:r>
              <w:br/>
            </w:r>
            <w:r>
              <w:rPr>
                <w:rFonts w:ascii="Times New Roman"/>
                <w:b w:val="false"/>
                <w:i w:val="false"/>
                <w:color w:val="000000"/>
                <w:sz w:val="20"/>
              </w:rPr>
              <w:t>
</w:t>
            </w:r>
            <w:r>
              <w:rPr>
                <w:rFonts w:ascii="Times New Roman"/>
                <w:b w:val="false"/>
                <w:i w:val="false"/>
                <w:color w:val="000000"/>
                <w:sz w:val="20"/>
              </w:rPr>
              <w:t>улица Киевская,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22-18-25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Аягозский район,</w:t>
            </w:r>
            <w:r>
              <w:br/>
            </w:r>
            <w:r>
              <w:rPr>
                <w:rFonts w:ascii="Times New Roman"/>
                <w:b w:val="false"/>
                <w:i w:val="false"/>
                <w:color w:val="000000"/>
                <w:sz w:val="20"/>
              </w:rPr>
              <w:t>
</w:t>
            </w:r>
            <w:r>
              <w:rPr>
                <w:rFonts w:ascii="Times New Roman"/>
                <w:b w:val="false"/>
                <w:i w:val="false"/>
                <w:color w:val="000000"/>
                <w:sz w:val="20"/>
              </w:rPr>
              <w:t>город Аягоз, улица Дуйсенова, 100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3-00-32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Глубоковский район,</w:t>
            </w:r>
            <w:r>
              <w:br/>
            </w:r>
            <w:r>
              <w:rPr>
                <w:rFonts w:ascii="Times New Roman"/>
                <w:b w:val="false"/>
                <w:i w:val="false"/>
                <w:color w:val="000000"/>
                <w:sz w:val="20"/>
              </w:rPr>
              <w:t>
</w:t>
            </w:r>
            <w:r>
              <w:rPr>
                <w:rFonts w:ascii="Times New Roman"/>
                <w:b w:val="false"/>
                <w:i w:val="false"/>
                <w:color w:val="000000"/>
                <w:sz w:val="20"/>
              </w:rPr>
              <w:t>поселок Глубокое, улица Пирогова, 30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7-90-44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070700,Зайсанский район,</w:t>
            </w:r>
            <w:r>
              <w:br/>
            </w:r>
            <w:r>
              <w:rPr>
                <w:rFonts w:ascii="Times New Roman"/>
                <w:b w:val="false"/>
                <w:i w:val="false"/>
                <w:color w:val="000000"/>
                <w:sz w:val="20"/>
              </w:rPr>
              <w:t>
</w:t>
            </w:r>
            <w:r>
              <w:rPr>
                <w:rFonts w:ascii="Times New Roman"/>
                <w:b w:val="false"/>
                <w:i w:val="false"/>
                <w:color w:val="000000"/>
                <w:sz w:val="20"/>
              </w:rPr>
              <w:t>город Зайсан, улица Кондюрина,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2-18-30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Зыряновский район,</w:t>
            </w:r>
            <w:r>
              <w:br/>
            </w:r>
            <w:r>
              <w:rPr>
                <w:rFonts w:ascii="Times New Roman"/>
                <w:b w:val="false"/>
                <w:i w:val="false"/>
                <w:color w:val="000000"/>
                <w:sz w:val="20"/>
              </w:rPr>
              <w:t>
</w:t>
            </w:r>
            <w:r>
              <w:rPr>
                <w:rFonts w:ascii="Times New Roman"/>
                <w:b w:val="false"/>
                <w:i w:val="false"/>
                <w:color w:val="000000"/>
                <w:sz w:val="20"/>
              </w:rPr>
              <w:t>город Зыряновск, улица Жаксыбаева, 32-2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6-20-92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 районное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Катон-Карагайский район,</w:t>
            </w:r>
            <w:r>
              <w:br/>
            </w:r>
            <w:r>
              <w:rPr>
                <w:rFonts w:ascii="Times New Roman"/>
                <w:b w:val="false"/>
                <w:i w:val="false"/>
                <w:color w:val="000000"/>
                <w:sz w:val="20"/>
              </w:rPr>
              <w:t>
</w:t>
            </w:r>
            <w:r>
              <w:rPr>
                <w:rFonts w:ascii="Times New Roman"/>
                <w:b w:val="false"/>
                <w:i w:val="false"/>
                <w:color w:val="000000"/>
                <w:sz w:val="20"/>
              </w:rPr>
              <w:t>село Улкен Нарын, улица Абылайхана, 92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2-19-03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Кокпектинский район,</w:t>
            </w:r>
            <w:r>
              <w:br/>
            </w:r>
            <w:r>
              <w:rPr>
                <w:rFonts w:ascii="Times New Roman"/>
                <w:b w:val="false"/>
                <w:i w:val="false"/>
                <w:color w:val="000000"/>
                <w:sz w:val="20"/>
              </w:rPr>
              <w:t>
</w:t>
            </w:r>
            <w:r>
              <w:rPr>
                <w:rFonts w:ascii="Times New Roman"/>
                <w:b w:val="false"/>
                <w:i w:val="false"/>
                <w:color w:val="000000"/>
                <w:sz w:val="20"/>
              </w:rPr>
              <w:t>село Кокпекты, улица Аухадиева, 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2-15-18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r05244@aisgzk.kz</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 Курчумский район,</w:t>
            </w:r>
            <w:r>
              <w:br/>
            </w:r>
            <w:r>
              <w:rPr>
                <w:rFonts w:ascii="Times New Roman"/>
                <w:b w:val="false"/>
                <w:i w:val="false"/>
                <w:color w:val="000000"/>
                <w:sz w:val="20"/>
              </w:rPr>
              <w:t>
</w:t>
            </w:r>
            <w:r>
              <w:rPr>
                <w:rFonts w:ascii="Times New Roman"/>
                <w:b w:val="false"/>
                <w:i w:val="false"/>
                <w:color w:val="000000"/>
                <w:sz w:val="20"/>
              </w:rPr>
              <w:t>село Курчум, улица Бауржан Момышулы, 77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2-11-00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город Риддер,</w:t>
            </w:r>
            <w:r>
              <w:br/>
            </w:r>
            <w:r>
              <w:rPr>
                <w:rFonts w:ascii="Times New Roman"/>
                <w:b w:val="false"/>
                <w:i w:val="false"/>
                <w:color w:val="000000"/>
                <w:sz w:val="20"/>
              </w:rPr>
              <w:t>
</w:t>
            </w:r>
            <w:r>
              <w:rPr>
                <w:rFonts w:ascii="Times New Roman"/>
                <w:b w:val="false"/>
                <w:i w:val="false"/>
                <w:color w:val="000000"/>
                <w:sz w:val="20"/>
              </w:rPr>
              <w:t>улица Тохтарова, 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4-28-15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Тарбагатайский район,</w:t>
            </w:r>
            <w:r>
              <w:br/>
            </w:r>
            <w:r>
              <w:rPr>
                <w:rFonts w:ascii="Times New Roman"/>
                <w:b w:val="false"/>
                <w:i w:val="false"/>
                <w:color w:val="000000"/>
                <w:sz w:val="20"/>
              </w:rPr>
              <w:t>
</w:t>
            </w:r>
            <w:r>
              <w:rPr>
                <w:rFonts w:ascii="Times New Roman"/>
                <w:b w:val="false"/>
                <w:i w:val="false"/>
                <w:color w:val="000000"/>
                <w:sz w:val="20"/>
              </w:rPr>
              <w:t>село Аксуат, улица Кабекова, 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2-23-64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Уланский район,</w:t>
            </w:r>
            <w:r>
              <w:br/>
            </w:r>
            <w:r>
              <w:rPr>
                <w:rFonts w:ascii="Times New Roman"/>
                <w:b w:val="false"/>
                <w:i w:val="false"/>
                <w:color w:val="000000"/>
                <w:sz w:val="20"/>
              </w:rPr>
              <w:t>
</w:t>
            </w:r>
            <w:r>
              <w:rPr>
                <w:rFonts w:ascii="Times New Roman"/>
                <w:b w:val="false"/>
                <w:i w:val="false"/>
                <w:color w:val="000000"/>
                <w:sz w:val="20"/>
              </w:rPr>
              <w:t>поселок Касыма, Кайсенова,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2-78-49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Урджарский район,</w:t>
            </w:r>
            <w:r>
              <w:br/>
            </w:r>
            <w:r>
              <w:rPr>
                <w:rFonts w:ascii="Times New Roman"/>
                <w:b w:val="false"/>
                <w:i w:val="false"/>
                <w:color w:val="000000"/>
                <w:sz w:val="20"/>
              </w:rPr>
              <w:t>
</w:t>
            </w:r>
            <w:r>
              <w:rPr>
                <w:rFonts w:ascii="Times New Roman"/>
                <w:b w:val="false"/>
                <w:i w:val="false"/>
                <w:color w:val="000000"/>
                <w:sz w:val="20"/>
              </w:rPr>
              <w:t>село Урджар, ул. Абылайхана, 142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3-52-56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Шемонаихинский район,</w:t>
            </w:r>
            <w:r>
              <w:br/>
            </w:r>
            <w:r>
              <w:rPr>
                <w:rFonts w:ascii="Times New Roman"/>
                <w:b w:val="false"/>
                <w:i w:val="false"/>
                <w:color w:val="000000"/>
                <w:sz w:val="20"/>
              </w:rPr>
              <w:t>
</w:t>
            </w:r>
            <w:r>
              <w:rPr>
                <w:rFonts w:ascii="Times New Roman"/>
                <w:b w:val="false"/>
                <w:i w:val="false"/>
                <w:color w:val="000000"/>
                <w:sz w:val="20"/>
              </w:rPr>
              <w:t>город Шемонаиха, улица Советская, 62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8(72332)3-17-86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региональный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город Семей,</w:t>
            </w:r>
            <w:r>
              <w:br/>
            </w:r>
            <w:r>
              <w:rPr>
                <w:rFonts w:ascii="Times New Roman"/>
                <w:b w:val="false"/>
                <w:i w:val="false"/>
                <w:color w:val="000000"/>
                <w:sz w:val="20"/>
              </w:rPr>
              <w:t>
</w:t>
            </w:r>
            <w:r>
              <w:rPr>
                <w:rFonts w:ascii="Times New Roman"/>
                <w:b w:val="false"/>
                <w:i w:val="false"/>
                <w:color w:val="000000"/>
                <w:sz w:val="20"/>
              </w:rPr>
              <w:t>улица Байтурсынова, 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42-26-35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Абайский район,</w:t>
            </w:r>
            <w:r>
              <w:br/>
            </w:r>
            <w:r>
              <w:rPr>
                <w:rFonts w:ascii="Times New Roman"/>
                <w:b w:val="false"/>
                <w:i w:val="false"/>
                <w:color w:val="000000"/>
                <w:sz w:val="20"/>
              </w:rPr>
              <w:t>
</w:t>
            </w:r>
            <w:r>
              <w:rPr>
                <w:rFonts w:ascii="Times New Roman"/>
                <w:b w:val="false"/>
                <w:i w:val="false"/>
                <w:color w:val="000000"/>
                <w:sz w:val="20"/>
              </w:rPr>
              <w:t>село Караул, улица Кунанбая,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9-15-95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Бескарагайский район,</w:t>
            </w:r>
            <w:r>
              <w:br/>
            </w:r>
            <w:r>
              <w:rPr>
                <w:rFonts w:ascii="Times New Roman"/>
                <w:b w:val="false"/>
                <w:i w:val="false"/>
                <w:color w:val="000000"/>
                <w:sz w:val="20"/>
              </w:rPr>
              <w:t>
</w:t>
            </w:r>
            <w:r>
              <w:rPr>
                <w:rFonts w:ascii="Times New Roman"/>
                <w:b w:val="false"/>
                <w:i w:val="false"/>
                <w:color w:val="000000"/>
                <w:sz w:val="20"/>
              </w:rPr>
              <w:t>село Бескарагай, улица С. Сейфуллина, 146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9-06-61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Бородулихинский район,</w:t>
            </w:r>
            <w:r>
              <w:br/>
            </w:r>
            <w:r>
              <w:rPr>
                <w:rFonts w:ascii="Times New Roman"/>
                <w:b w:val="false"/>
                <w:i w:val="false"/>
                <w:color w:val="000000"/>
                <w:sz w:val="20"/>
              </w:rPr>
              <w:t>
</w:t>
            </w:r>
            <w:r>
              <w:rPr>
                <w:rFonts w:ascii="Times New Roman"/>
                <w:b w:val="false"/>
                <w:i w:val="false"/>
                <w:color w:val="000000"/>
                <w:sz w:val="20"/>
              </w:rPr>
              <w:t>село Бородулиха, улица Достык, 227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2-20-37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Жарминский район,</w:t>
            </w:r>
            <w:r>
              <w:br/>
            </w:r>
            <w:r>
              <w:rPr>
                <w:rFonts w:ascii="Times New Roman"/>
                <w:b w:val="false"/>
                <w:i w:val="false"/>
                <w:color w:val="000000"/>
                <w:sz w:val="20"/>
              </w:rPr>
              <w:t>
</w:t>
            </w:r>
            <w:r>
              <w:rPr>
                <w:rFonts w:ascii="Times New Roman"/>
                <w:b w:val="false"/>
                <w:i w:val="false"/>
                <w:color w:val="000000"/>
                <w:sz w:val="20"/>
              </w:rPr>
              <w:t>село Калбатау, улица Мусылманкулова, 62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6-55-16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w:t>
            </w:r>
            <w:r>
              <w:br/>
            </w:r>
            <w:r>
              <w:rPr>
                <w:rFonts w:ascii="Times New Roman"/>
                <w:b w:val="false"/>
                <w:i w:val="false"/>
                <w:color w:val="000000"/>
                <w:sz w:val="20"/>
              </w:rPr>
              <w:t>
</w:t>
            </w:r>
            <w:r>
              <w:rPr>
                <w:rFonts w:ascii="Times New Roman"/>
                <w:b w:val="false"/>
                <w:i w:val="false"/>
                <w:color w:val="000000"/>
                <w:sz w:val="20"/>
              </w:rPr>
              <w:t>2-ой поворот Казыбек би, 26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43-72-20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080111, Байзакский район,</w:t>
            </w:r>
            <w:r>
              <w:br/>
            </w:r>
            <w:r>
              <w:rPr>
                <w:rFonts w:ascii="Times New Roman"/>
                <w:b w:val="false"/>
                <w:i w:val="false"/>
                <w:color w:val="000000"/>
                <w:sz w:val="20"/>
              </w:rPr>
              <w:t>
</w:t>
            </w:r>
            <w:r>
              <w:rPr>
                <w:rFonts w:ascii="Times New Roman"/>
                <w:b w:val="false"/>
                <w:i w:val="false"/>
                <w:color w:val="000000"/>
                <w:sz w:val="20"/>
              </w:rPr>
              <w:t>село Сарыкемер, улица Байзак батыра, 115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2-13-21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080200, Жамбылский район,</w:t>
            </w:r>
            <w:r>
              <w:br/>
            </w:r>
            <w:r>
              <w:rPr>
                <w:rFonts w:ascii="Times New Roman"/>
                <w:b w:val="false"/>
                <w:i w:val="false"/>
                <w:color w:val="000000"/>
                <w:sz w:val="20"/>
              </w:rPr>
              <w:t>
</w:t>
            </w:r>
            <w:r>
              <w:rPr>
                <w:rFonts w:ascii="Times New Roman"/>
                <w:b w:val="false"/>
                <w:i w:val="false"/>
                <w:color w:val="000000"/>
                <w:sz w:val="20"/>
              </w:rPr>
              <w:t>село Аса, улица Абая, 121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2-12-13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 Жуалынский район,</w:t>
            </w:r>
            <w:r>
              <w:br/>
            </w:r>
            <w:r>
              <w:rPr>
                <w:rFonts w:ascii="Times New Roman"/>
                <w:b w:val="false"/>
                <w:i w:val="false"/>
                <w:color w:val="000000"/>
                <w:sz w:val="20"/>
              </w:rPr>
              <w:t>
</w:t>
            </w:r>
            <w:r>
              <w:rPr>
                <w:rFonts w:ascii="Times New Roman"/>
                <w:b w:val="false"/>
                <w:i w:val="false"/>
                <w:color w:val="000000"/>
                <w:sz w:val="20"/>
              </w:rPr>
              <w:t>село Б. Момышулы, улица Рыспек батыра, 56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2-18-68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080400, Кордайский район,</w:t>
            </w:r>
            <w:r>
              <w:br/>
            </w:r>
            <w:r>
              <w:rPr>
                <w:rFonts w:ascii="Times New Roman"/>
                <w:b w:val="false"/>
                <w:i w:val="false"/>
                <w:color w:val="000000"/>
                <w:sz w:val="20"/>
              </w:rPr>
              <w:t>
</w:t>
            </w:r>
            <w:r>
              <w:rPr>
                <w:rFonts w:ascii="Times New Roman"/>
                <w:b w:val="false"/>
                <w:i w:val="false"/>
                <w:color w:val="000000"/>
                <w:sz w:val="20"/>
              </w:rPr>
              <w:t>село Кордай, улица Жибек жолы, 197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2-16-04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080500, Меркенский район,</w:t>
            </w:r>
            <w:r>
              <w:br/>
            </w:r>
            <w:r>
              <w:rPr>
                <w:rFonts w:ascii="Times New Roman"/>
                <w:b w:val="false"/>
                <w:i w:val="false"/>
                <w:color w:val="000000"/>
                <w:sz w:val="20"/>
              </w:rPr>
              <w:t>
</w:t>
            </w:r>
            <w:r>
              <w:rPr>
                <w:rFonts w:ascii="Times New Roman"/>
                <w:b w:val="false"/>
                <w:i w:val="false"/>
                <w:color w:val="000000"/>
                <w:sz w:val="20"/>
              </w:rPr>
              <w:t>село Мерке, улица Мусабекова,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2-16-09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080600, Мойынкумский район,</w:t>
            </w:r>
            <w:r>
              <w:br/>
            </w:r>
            <w:r>
              <w:rPr>
                <w:rFonts w:ascii="Times New Roman"/>
                <w:b w:val="false"/>
                <w:i w:val="false"/>
                <w:color w:val="000000"/>
                <w:sz w:val="20"/>
              </w:rPr>
              <w:t>
</w:t>
            </w:r>
            <w:r>
              <w:rPr>
                <w:rFonts w:ascii="Times New Roman"/>
                <w:b w:val="false"/>
                <w:i w:val="false"/>
                <w:color w:val="000000"/>
                <w:sz w:val="20"/>
              </w:rPr>
              <w:t>село Мойынкум, улица Амангельды, 68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2-14-49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080700, Сарысуский район,</w:t>
            </w:r>
            <w:r>
              <w:br/>
            </w:r>
            <w:r>
              <w:rPr>
                <w:rFonts w:ascii="Times New Roman"/>
                <w:b w:val="false"/>
                <w:i w:val="false"/>
                <w:color w:val="000000"/>
                <w:sz w:val="20"/>
              </w:rPr>
              <w:t>
</w:t>
            </w:r>
            <w:r>
              <w:rPr>
                <w:rFonts w:ascii="Times New Roman"/>
                <w:b w:val="false"/>
                <w:i w:val="false"/>
                <w:color w:val="000000"/>
                <w:sz w:val="20"/>
              </w:rPr>
              <w:t>город Жанатас, 1-ый мкр., 18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6-23-26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080800, Таласский район,</w:t>
            </w:r>
            <w:r>
              <w:br/>
            </w:r>
            <w:r>
              <w:rPr>
                <w:rFonts w:ascii="Times New Roman"/>
                <w:b w:val="false"/>
                <w:i w:val="false"/>
                <w:color w:val="000000"/>
                <w:sz w:val="20"/>
              </w:rPr>
              <w:t>
</w:t>
            </w:r>
            <w:r>
              <w:rPr>
                <w:rFonts w:ascii="Times New Roman"/>
                <w:b w:val="false"/>
                <w:i w:val="false"/>
                <w:color w:val="000000"/>
                <w:sz w:val="20"/>
              </w:rPr>
              <w:t>город Каратау, улица Шейна, 47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6-33-13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Рыскуловское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080900, район Т. Рыскулова,</w:t>
            </w:r>
            <w:r>
              <w:br/>
            </w:r>
            <w:r>
              <w:rPr>
                <w:rFonts w:ascii="Times New Roman"/>
                <w:b w:val="false"/>
                <w:i w:val="false"/>
                <w:color w:val="000000"/>
                <w:sz w:val="20"/>
              </w:rPr>
              <w:t>
</w:t>
            </w:r>
            <w:r>
              <w:rPr>
                <w:rFonts w:ascii="Times New Roman"/>
                <w:b w:val="false"/>
                <w:i w:val="false"/>
                <w:color w:val="000000"/>
                <w:sz w:val="20"/>
              </w:rPr>
              <w:t>село Кулан, улица Жибек жолы,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2-31-74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081100, Шусский район,</w:t>
            </w:r>
            <w:r>
              <w:br/>
            </w:r>
            <w:r>
              <w:rPr>
                <w:rFonts w:ascii="Times New Roman"/>
                <w:b w:val="false"/>
                <w:i w:val="false"/>
                <w:color w:val="000000"/>
                <w:sz w:val="20"/>
              </w:rPr>
              <w:t>
</w:t>
            </w:r>
            <w:r>
              <w:rPr>
                <w:rFonts w:ascii="Times New Roman"/>
                <w:b w:val="false"/>
                <w:i w:val="false"/>
                <w:color w:val="000000"/>
                <w:sz w:val="20"/>
              </w:rPr>
              <w:t>село Толе би, улица Б. Шолак, 189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w:t>
            </w:r>
            <w:r>
              <w:br/>
            </w:r>
            <w:r>
              <w:rPr>
                <w:rFonts w:ascii="Times New Roman"/>
                <w:b w:val="false"/>
                <w:i w:val="false"/>
                <w:color w:val="000000"/>
                <w:sz w:val="20"/>
              </w:rPr>
              <w:t>
</w:t>
            </w:r>
            <w:r>
              <w:rPr>
                <w:rFonts w:ascii="Times New Roman"/>
                <w:b w:val="false"/>
                <w:i w:val="false"/>
                <w:color w:val="000000"/>
                <w:sz w:val="20"/>
              </w:rPr>
              <w:t>2-10-99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w:t>
            </w:r>
            <w:r>
              <w:br/>
            </w:r>
            <w:r>
              <w:rPr>
                <w:rFonts w:ascii="Times New Roman"/>
                <w:b w:val="false"/>
                <w:i w:val="false"/>
                <w:color w:val="000000"/>
                <w:sz w:val="20"/>
              </w:rPr>
              <w:t>
</w:t>
            </w:r>
            <w:r>
              <w:rPr>
                <w:rFonts w:ascii="Times New Roman"/>
                <w:b w:val="false"/>
                <w:i w:val="false"/>
                <w:color w:val="000000"/>
                <w:sz w:val="20"/>
              </w:rPr>
              <w:t>улица Желтоксан, 28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43-85-66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город Уральск,</w:t>
            </w:r>
            <w:r>
              <w:br/>
            </w:r>
            <w:r>
              <w:rPr>
                <w:rFonts w:ascii="Times New Roman"/>
                <w:b w:val="false"/>
                <w:i w:val="false"/>
                <w:color w:val="000000"/>
                <w:sz w:val="20"/>
              </w:rPr>
              <w:t>
</w:t>
            </w:r>
            <w:r>
              <w:rPr>
                <w:rFonts w:ascii="Times New Roman"/>
                <w:b w:val="false"/>
                <w:i w:val="false"/>
                <w:color w:val="000000"/>
                <w:sz w:val="20"/>
              </w:rPr>
              <w:t>улица А. Молдагуловой,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w:t>
            </w:r>
            <w:r>
              <w:br/>
            </w:r>
            <w:r>
              <w:rPr>
                <w:rFonts w:ascii="Times New Roman"/>
                <w:b w:val="false"/>
                <w:i w:val="false"/>
                <w:color w:val="000000"/>
                <w:sz w:val="20"/>
              </w:rPr>
              <w:t>
</w:t>
            </w:r>
            <w:r>
              <w:rPr>
                <w:rFonts w:ascii="Times New Roman"/>
                <w:b w:val="false"/>
                <w:i w:val="false"/>
                <w:color w:val="000000"/>
                <w:sz w:val="20"/>
              </w:rPr>
              <w:t>26-99-09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 Акжаикский район,</w:t>
            </w:r>
            <w:r>
              <w:br/>
            </w:r>
            <w:r>
              <w:rPr>
                <w:rFonts w:ascii="Times New Roman"/>
                <w:b w:val="false"/>
                <w:i w:val="false"/>
                <w:color w:val="000000"/>
                <w:sz w:val="20"/>
              </w:rPr>
              <w:t>
</w:t>
            </w:r>
            <w:r>
              <w:rPr>
                <w:rFonts w:ascii="Times New Roman"/>
                <w:b w:val="false"/>
                <w:i w:val="false"/>
                <w:color w:val="000000"/>
                <w:sz w:val="20"/>
              </w:rPr>
              <w:t>село Чапаево, улица имени Абулхаирхана, 57/а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9-24-62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r08127@aisgzk.kz</w:t>
            </w:r>
          </w:p>
        </w:tc>
      </w:tr>
      <w:tr>
        <w:trPr>
          <w:trHeight w:val="14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 Бокейординский район,</w:t>
            </w:r>
            <w:r>
              <w:br/>
            </w:r>
            <w:r>
              <w:rPr>
                <w:rFonts w:ascii="Times New Roman"/>
                <w:b w:val="false"/>
                <w:i w:val="false"/>
                <w:color w:val="000000"/>
                <w:sz w:val="20"/>
              </w:rPr>
              <w:t>
</w:t>
            </w:r>
            <w:r>
              <w:rPr>
                <w:rFonts w:ascii="Times New Roman"/>
                <w:b w:val="false"/>
                <w:i w:val="false"/>
                <w:color w:val="000000"/>
                <w:sz w:val="20"/>
              </w:rPr>
              <w:t>село Сайхин, улица имени Т. Жарокова, 27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2-18-36,</w:t>
            </w:r>
            <w:r>
              <w:br/>
            </w:r>
            <w:r>
              <w:rPr>
                <w:rFonts w:ascii="Times New Roman"/>
                <w:b w:val="false"/>
                <w:i w:val="false"/>
                <w:color w:val="000000"/>
                <w:sz w:val="20"/>
              </w:rPr>
              <w:t>
</w:t>
            </w:r>
            <w:r>
              <w:rPr>
                <w:rFonts w:ascii="Times New Roman"/>
                <w:b w:val="false"/>
                <w:i w:val="false"/>
                <w:color w:val="000000"/>
                <w:sz w:val="20"/>
              </w:rPr>
              <w:t>2-11-96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090300, Бурлинский район,</w:t>
            </w:r>
            <w:r>
              <w:br/>
            </w:r>
            <w:r>
              <w:rPr>
                <w:rFonts w:ascii="Times New Roman"/>
                <w:b w:val="false"/>
                <w:i w:val="false"/>
                <w:color w:val="000000"/>
                <w:sz w:val="20"/>
              </w:rPr>
              <w:t>
</w:t>
            </w:r>
            <w:r>
              <w:rPr>
                <w:rFonts w:ascii="Times New Roman"/>
                <w:b w:val="false"/>
                <w:i w:val="false"/>
                <w:color w:val="000000"/>
                <w:sz w:val="20"/>
              </w:rPr>
              <w:t>город Аксай, улица Советская, 60/2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w:t>
            </w:r>
            <w:r>
              <w:rPr>
                <w:rFonts w:ascii="Times New Roman"/>
                <w:b w:val="false"/>
                <w:i w:val="false"/>
                <w:color w:val="000000"/>
                <w:sz w:val="20"/>
              </w:rPr>
              <w:t>2-19-70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090400, Жангалинскийрайон,</w:t>
            </w:r>
            <w:r>
              <w:br/>
            </w:r>
            <w:r>
              <w:rPr>
                <w:rFonts w:ascii="Times New Roman"/>
                <w:b w:val="false"/>
                <w:i w:val="false"/>
                <w:color w:val="000000"/>
                <w:sz w:val="20"/>
              </w:rPr>
              <w:t>
</w:t>
            </w:r>
            <w:r>
              <w:rPr>
                <w:rFonts w:ascii="Times New Roman"/>
                <w:b w:val="false"/>
                <w:i w:val="false"/>
                <w:color w:val="000000"/>
                <w:sz w:val="20"/>
              </w:rPr>
              <w:t>село Жанакала, улица имени 1 Мая, 14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2-24-02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 Жанибекский район,</w:t>
            </w:r>
            <w:r>
              <w:br/>
            </w:r>
            <w:r>
              <w:rPr>
                <w:rFonts w:ascii="Times New Roman"/>
                <w:b w:val="false"/>
                <w:i w:val="false"/>
                <w:color w:val="000000"/>
                <w:sz w:val="20"/>
              </w:rPr>
              <w:t>
</w:t>
            </w:r>
            <w:r>
              <w:rPr>
                <w:rFonts w:ascii="Times New Roman"/>
                <w:b w:val="false"/>
                <w:i w:val="false"/>
                <w:color w:val="000000"/>
                <w:sz w:val="20"/>
              </w:rPr>
              <w:t>село Жанибек, улица имени Г. Караша, 63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2-20-15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090600, Зеленовский район,</w:t>
            </w:r>
            <w:r>
              <w:br/>
            </w:r>
            <w:r>
              <w:rPr>
                <w:rFonts w:ascii="Times New Roman"/>
                <w:b w:val="false"/>
                <w:i w:val="false"/>
                <w:color w:val="000000"/>
                <w:sz w:val="20"/>
              </w:rPr>
              <w:t>
</w:t>
            </w:r>
            <w:r>
              <w:rPr>
                <w:rFonts w:ascii="Times New Roman"/>
                <w:b w:val="false"/>
                <w:i w:val="false"/>
                <w:color w:val="000000"/>
                <w:sz w:val="20"/>
              </w:rPr>
              <w:t>село Переметное, улица имени Ю. Гагарина, 83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2-34-46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090700, Казталовский район,</w:t>
            </w:r>
            <w:r>
              <w:br/>
            </w:r>
            <w:r>
              <w:rPr>
                <w:rFonts w:ascii="Times New Roman"/>
                <w:b w:val="false"/>
                <w:i w:val="false"/>
                <w:color w:val="000000"/>
                <w:sz w:val="20"/>
              </w:rPr>
              <w:t>
</w:t>
            </w:r>
            <w:r>
              <w:rPr>
                <w:rFonts w:ascii="Times New Roman"/>
                <w:b w:val="false"/>
                <w:i w:val="false"/>
                <w:color w:val="000000"/>
                <w:sz w:val="20"/>
              </w:rPr>
              <w:t>село Казталовка, улица имени Ж. Жабаева,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3-11-28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090800, Каратобинский район,</w:t>
            </w:r>
            <w:r>
              <w:br/>
            </w:r>
            <w:r>
              <w:rPr>
                <w:rFonts w:ascii="Times New Roman"/>
                <w:b w:val="false"/>
                <w:i w:val="false"/>
                <w:color w:val="000000"/>
                <w:sz w:val="20"/>
              </w:rPr>
              <w:t>
</w:t>
            </w:r>
            <w:r>
              <w:rPr>
                <w:rFonts w:ascii="Times New Roman"/>
                <w:b w:val="false"/>
                <w:i w:val="false"/>
                <w:color w:val="000000"/>
                <w:sz w:val="20"/>
              </w:rPr>
              <w:t>село Каратобе, улица имени Г. Курмангалиева, 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3-11-71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090900, Сырымский район,</w:t>
            </w:r>
            <w:r>
              <w:br/>
            </w:r>
            <w:r>
              <w:rPr>
                <w:rFonts w:ascii="Times New Roman"/>
                <w:b w:val="false"/>
                <w:i w:val="false"/>
                <w:color w:val="000000"/>
                <w:sz w:val="20"/>
              </w:rPr>
              <w:t>
</w:t>
            </w:r>
            <w:r>
              <w:rPr>
                <w:rFonts w:ascii="Times New Roman"/>
                <w:b w:val="false"/>
                <w:i w:val="false"/>
                <w:color w:val="000000"/>
                <w:sz w:val="20"/>
              </w:rPr>
              <w:t>село Жымпиты, улица Казахстанская, 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3-12-98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091000, Таскалинский район,</w:t>
            </w:r>
            <w:r>
              <w:br/>
            </w:r>
            <w:r>
              <w:rPr>
                <w:rFonts w:ascii="Times New Roman"/>
                <w:b w:val="false"/>
                <w:i w:val="false"/>
                <w:color w:val="000000"/>
                <w:sz w:val="20"/>
              </w:rPr>
              <w:t>
</w:t>
            </w:r>
            <w:r>
              <w:rPr>
                <w:rFonts w:ascii="Times New Roman"/>
                <w:b w:val="false"/>
                <w:i w:val="false"/>
                <w:color w:val="000000"/>
                <w:sz w:val="20"/>
              </w:rPr>
              <w:t>село Таскала, улица имени Абая, 19А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2-25-09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r08124@aisgzk.kz</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 Теректинский район,</w:t>
            </w:r>
            <w:r>
              <w:br/>
            </w:r>
            <w:r>
              <w:rPr>
                <w:rFonts w:ascii="Times New Roman"/>
                <w:b w:val="false"/>
                <w:i w:val="false"/>
                <w:color w:val="000000"/>
                <w:sz w:val="20"/>
              </w:rPr>
              <w:t>
</w:t>
            </w:r>
            <w:r>
              <w:rPr>
                <w:rFonts w:ascii="Times New Roman"/>
                <w:b w:val="false"/>
                <w:i w:val="false"/>
                <w:color w:val="000000"/>
                <w:sz w:val="20"/>
              </w:rPr>
              <w:t>село Федоровка, улица Юбилейная, 20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2-30-88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091200, Чингирлауский район,</w:t>
            </w:r>
            <w:r>
              <w:br/>
            </w:r>
            <w:r>
              <w:rPr>
                <w:rFonts w:ascii="Times New Roman"/>
                <w:b w:val="false"/>
                <w:i w:val="false"/>
                <w:color w:val="000000"/>
                <w:sz w:val="20"/>
              </w:rPr>
              <w:t>
</w:t>
            </w:r>
            <w:r>
              <w:rPr>
                <w:rFonts w:ascii="Times New Roman"/>
                <w:b w:val="false"/>
                <w:i w:val="false"/>
                <w:color w:val="000000"/>
                <w:sz w:val="20"/>
              </w:rPr>
              <w:t>село Шыңғырлау, улица имени Тайманова, 93А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3-42-58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r08128@aisgzk.kz</w:t>
            </w:r>
          </w:p>
        </w:tc>
      </w:tr>
      <w:tr>
        <w:trPr>
          <w:trHeight w:val="9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город Уральск,</w:t>
            </w:r>
            <w:r>
              <w:br/>
            </w:r>
            <w:r>
              <w:rPr>
                <w:rFonts w:ascii="Times New Roman"/>
                <w:b w:val="false"/>
                <w:i w:val="false"/>
                <w:color w:val="000000"/>
                <w:sz w:val="20"/>
              </w:rPr>
              <w:t>
</w:t>
            </w:r>
            <w:r>
              <w:rPr>
                <w:rFonts w:ascii="Times New Roman"/>
                <w:b w:val="false"/>
                <w:i w:val="false"/>
                <w:color w:val="000000"/>
                <w:sz w:val="20"/>
              </w:rPr>
              <w:t>улица А. Молдагуловой,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w:t>
            </w:r>
            <w:r>
              <w:rPr>
                <w:rFonts w:ascii="Times New Roman"/>
                <w:b w:val="false"/>
                <w:i w:val="false"/>
                <w:color w:val="000000"/>
                <w:sz w:val="20"/>
              </w:rPr>
              <w:t>4-70-43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r08130@aisgzk.kz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город Караганда,</w:t>
            </w:r>
            <w:r>
              <w:br/>
            </w:r>
            <w:r>
              <w:rPr>
                <w:rFonts w:ascii="Times New Roman"/>
                <w:b w:val="false"/>
                <w:i w:val="false"/>
                <w:color w:val="000000"/>
                <w:sz w:val="20"/>
              </w:rPr>
              <w:t>
</w:t>
            </w:r>
            <w:r>
              <w:rPr>
                <w:rFonts w:ascii="Times New Roman"/>
                <w:b w:val="false"/>
                <w:i w:val="false"/>
                <w:color w:val="000000"/>
                <w:sz w:val="20"/>
              </w:rPr>
              <w:t>улица Пассажирская, 15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47-52-32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город Караганда,</w:t>
            </w:r>
            <w:r>
              <w:br/>
            </w:r>
            <w:r>
              <w:rPr>
                <w:rFonts w:ascii="Times New Roman"/>
                <w:b w:val="false"/>
                <w:i w:val="false"/>
                <w:color w:val="000000"/>
                <w:sz w:val="20"/>
              </w:rPr>
              <w:t>
</w:t>
            </w:r>
            <w:r>
              <w:rPr>
                <w:rFonts w:ascii="Times New Roman"/>
                <w:b w:val="false"/>
                <w:i w:val="false"/>
                <w:color w:val="000000"/>
                <w:sz w:val="20"/>
              </w:rPr>
              <w:t>улица Пассажирская, 15а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w:t>
            </w:r>
          </w:p>
          <w:p>
            <w:pPr>
              <w:spacing w:after="20"/>
              <w:ind w:left="20"/>
              <w:jc w:val="both"/>
            </w:pPr>
            <w:r>
              <w:rPr>
                <w:rFonts w:ascii="Times New Roman"/>
                <w:b w:val="false"/>
                <w:i w:val="false"/>
                <w:color w:val="000000"/>
                <w:sz w:val="20"/>
              </w:rPr>
              <w:t>47-56-66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город Жезказган,</w:t>
            </w:r>
            <w:r>
              <w:br/>
            </w:r>
            <w:r>
              <w:rPr>
                <w:rFonts w:ascii="Times New Roman"/>
                <w:b w:val="false"/>
                <w:i w:val="false"/>
                <w:color w:val="000000"/>
                <w:sz w:val="20"/>
              </w:rPr>
              <w:t>
</w:t>
            </w:r>
            <w:r>
              <w:rPr>
                <w:rFonts w:ascii="Times New Roman"/>
                <w:b w:val="false"/>
                <w:i w:val="false"/>
                <w:color w:val="000000"/>
                <w:sz w:val="20"/>
              </w:rPr>
              <w:t>улица Холмецкого, 80а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w:t>
            </w:r>
            <w:r>
              <w:rPr>
                <w:rFonts w:ascii="Times New Roman"/>
                <w:b w:val="false"/>
                <w:i w:val="false"/>
                <w:color w:val="000000"/>
                <w:sz w:val="20"/>
              </w:rPr>
              <w:t>2-10-50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город Жезказган,</w:t>
            </w:r>
            <w:r>
              <w:br/>
            </w:r>
            <w:r>
              <w:rPr>
                <w:rFonts w:ascii="Times New Roman"/>
                <w:b w:val="false"/>
                <w:i w:val="false"/>
                <w:color w:val="000000"/>
                <w:sz w:val="20"/>
              </w:rPr>
              <w:t>
</w:t>
            </w:r>
            <w:r>
              <w:rPr>
                <w:rFonts w:ascii="Times New Roman"/>
                <w:b w:val="false"/>
                <w:i w:val="false"/>
                <w:color w:val="000000"/>
                <w:sz w:val="20"/>
              </w:rPr>
              <w:t>улица Холмецкого, 80а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w:t>
            </w:r>
            <w:r>
              <w:rPr>
                <w:rFonts w:ascii="Times New Roman"/>
                <w:b w:val="false"/>
                <w:i w:val="false"/>
                <w:color w:val="000000"/>
                <w:sz w:val="20"/>
              </w:rPr>
              <w:t>2-10-50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город Жезказган,</w:t>
            </w:r>
            <w:r>
              <w:br/>
            </w:r>
            <w:r>
              <w:rPr>
                <w:rFonts w:ascii="Times New Roman"/>
                <w:b w:val="false"/>
                <w:i w:val="false"/>
                <w:color w:val="000000"/>
                <w:sz w:val="20"/>
              </w:rPr>
              <w:t>
</w:t>
            </w:r>
            <w:r>
              <w:rPr>
                <w:rFonts w:ascii="Times New Roman"/>
                <w:b w:val="false"/>
                <w:i w:val="false"/>
                <w:color w:val="000000"/>
                <w:sz w:val="20"/>
              </w:rPr>
              <w:t>улица Холмецкого, 80а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w:t>
            </w:r>
            <w:r>
              <w:rPr>
                <w:rFonts w:ascii="Times New Roman"/>
                <w:b w:val="false"/>
                <w:i w:val="false"/>
                <w:color w:val="000000"/>
                <w:sz w:val="20"/>
              </w:rPr>
              <w:t>2-10-50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 город Темиртау,</w:t>
            </w:r>
            <w:r>
              <w:br/>
            </w:r>
            <w:r>
              <w:rPr>
                <w:rFonts w:ascii="Times New Roman"/>
                <w:b w:val="false"/>
                <w:i w:val="false"/>
                <w:color w:val="000000"/>
                <w:sz w:val="20"/>
              </w:rPr>
              <w:t>
</w:t>
            </w:r>
            <w:r>
              <w:rPr>
                <w:rFonts w:ascii="Times New Roman"/>
                <w:b w:val="false"/>
                <w:i w:val="false"/>
                <w:color w:val="000000"/>
                <w:sz w:val="20"/>
              </w:rPr>
              <w:t>улица Металлургов,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w:t>
            </w:r>
            <w:r>
              <w:rPr>
                <w:rFonts w:ascii="Times New Roman"/>
                <w:b w:val="false"/>
                <w:i w:val="false"/>
                <w:color w:val="000000"/>
                <w:sz w:val="20"/>
              </w:rPr>
              <w:t>1-83-57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Абайский район,</w:t>
            </w:r>
            <w:r>
              <w:br/>
            </w:r>
            <w:r>
              <w:rPr>
                <w:rFonts w:ascii="Times New Roman"/>
                <w:b w:val="false"/>
                <w:i w:val="false"/>
                <w:color w:val="000000"/>
                <w:sz w:val="20"/>
              </w:rPr>
              <w:t>
</w:t>
            </w:r>
            <w:r>
              <w:rPr>
                <w:rFonts w:ascii="Times New Roman"/>
                <w:b w:val="false"/>
                <w:i w:val="false"/>
                <w:color w:val="000000"/>
                <w:sz w:val="20"/>
              </w:rPr>
              <w:t>город Абай, Улица Энгельса, 37, квартира 24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w:t>
            </w:r>
            <w:r>
              <w:rPr>
                <w:rFonts w:ascii="Times New Roman"/>
                <w:b w:val="false"/>
                <w:i w:val="false"/>
                <w:color w:val="000000"/>
                <w:sz w:val="20"/>
              </w:rPr>
              <w:t>4-66-67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Актогаский район,</w:t>
            </w:r>
            <w:r>
              <w:br/>
            </w:r>
            <w:r>
              <w:rPr>
                <w:rFonts w:ascii="Times New Roman"/>
                <w:b w:val="false"/>
                <w:i w:val="false"/>
                <w:color w:val="000000"/>
                <w:sz w:val="20"/>
              </w:rPr>
              <w:t>
</w:t>
            </w:r>
            <w:r>
              <w:rPr>
                <w:rFonts w:ascii="Times New Roman"/>
                <w:b w:val="false"/>
                <w:i w:val="false"/>
                <w:color w:val="000000"/>
                <w:sz w:val="20"/>
              </w:rPr>
              <w:t>село Актогай, улица Ержанова, 1а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2-15-38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город Балхаш, улица Ш. Уалиханова,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4-27-26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Бухар-Жырауский район,</w:t>
            </w:r>
            <w:r>
              <w:br/>
            </w:r>
            <w:r>
              <w:rPr>
                <w:rFonts w:ascii="Times New Roman"/>
                <w:b w:val="false"/>
                <w:i w:val="false"/>
                <w:color w:val="000000"/>
                <w:sz w:val="20"/>
              </w:rPr>
              <w:t>
</w:t>
            </w:r>
            <w:r>
              <w:rPr>
                <w:rFonts w:ascii="Times New Roman"/>
                <w:b w:val="false"/>
                <w:i w:val="false"/>
                <w:color w:val="000000"/>
                <w:sz w:val="20"/>
              </w:rPr>
              <w:t>поселок Ботакара, улица Аблай хана, 38а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2-20-94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r09140@aisgzk.kz</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Жанааркинский район,</w:t>
            </w:r>
            <w:r>
              <w:br/>
            </w:r>
            <w:r>
              <w:rPr>
                <w:rFonts w:ascii="Times New Roman"/>
                <w:b w:val="false"/>
                <w:i w:val="false"/>
                <w:color w:val="000000"/>
                <w:sz w:val="20"/>
              </w:rPr>
              <w:t>
</w:t>
            </w:r>
            <w:r>
              <w:rPr>
                <w:rFonts w:ascii="Times New Roman"/>
                <w:b w:val="false"/>
                <w:i w:val="false"/>
                <w:color w:val="000000"/>
                <w:sz w:val="20"/>
              </w:rPr>
              <w:t>поселок Атасу, проспект Тауелсыздык,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w:t>
            </w:r>
            <w:r>
              <w:rPr>
                <w:rFonts w:ascii="Times New Roman"/>
                <w:b w:val="false"/>
                <w:i w:val="false"/>
                <w:color w:val="000000"/>
                <w:sz w:val="20"/>
              </w:rPr>
              <w:t>2-82-50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Каркаралинский район,</w:t>
            </w:r>
            <w:r>
              <w:br/>
            </w:r>
            <w:r>
              <w:rPr>
                <w:rFonts w:ascii="Times New Roman"/>
                <w:b w:val="false"/>
                <w:i w:val="false"/>
                <w:color w:val="000000"/>
                <w:sz w:val="20"/>
              </w:rPr>
              <w:t>
</w:t>
            </w:r>
            <w:r>
              <w:rPr>
                <w:rFonts w:ascii="Times New Roman"/>
                <w:b w:val="false"/>
                <w:i w:val="false"/>
                <w:color w:val="000000"/>
                <w:sz w:val="20"/>
              </w:rPr>
              <w:t>город Каркаралинск, улица Бокейханова, 40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w:t>
            </w:r>
            <w:r>
              <w:rPr>
                <w:rFonts w:ascii="Times New Roman"/>
                <w:b w:val="false"/>
                <w:i w:val="false"/>
                <w:color w:val="000000"/>
                <w:sz w:val="20"/>
              </w:rPr>
              <w:t>3-15-08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город Каражал,</w:t>
            </w:r>
            <w:r>
              <w:br/>
            </w:r>
            <w:r>
              <w:rPr>
                <w:rFonts w:ascii="Times New Roman"/>
                <w:b w:val="false"/>
                <w:i w:val="false"/>
                <w:color w:val="000000"/>
                <w:sz w:val="20"/>
              </w:rPr>
              <w:t>
</w:t>
            </w:r>
            <w:r>
              <w:rPr>
                <w:rFonts w:ascii="Times New Roman"/>
                <w:b w:val="false"/>
                <w:i w:val="false"/>
                <w:color w:val="000000"/>
                <w:sz w:val="20"/>
              </w:rPr>
              <w:t>улица Сары Тока,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w:t>
            </w:r>
            <w:r>
              <w:rPr>
                <w:rFonts w:ascii="Times New Roman"/>
                <w:b w:val="false"/>
                <w:i w:val="false"/>
                <w:color w:val="000000"/>
                <w:sz w:val="20"/>
              </w:rPr>
              <w:t>2-66-92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Нуринский район,</w:t>
            </w:r>
            <w:r>
              <w:br/>
            </w:r>
            <w:r>
              <w:rPr>
                <w:rFonts w:ascii="Times New Roman"/>
                <w:b w:val="false"/>
                <w:i w:val="false"/>
                <w:color w:val="000000"/>
                <w:sz w:val="20"/>
              </w:rPr>
              <w:t>
</w:t>
            </w:r>
            <w:r>
              <w:rPr>
                <w:rFonts w:ascii="Times New Roman"/>
                <w:b w:val="false"/>
                <w:i w:val="false"/>
                <w:color w:val="000000"/>
                <w:sz w:val="20"/>
              </w:rPr>
              <w:t>поселок Киевка, улица Д. Кунаева,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w:t>
            </w:r>
            <w:r>
              <w:rPr>
                <w:rFonts w:ascii="Times New Roman"/>
                <w:b w:val="false"/>
                <w:i w:val="false"/>
                <w:color w:val="000000"/>
                <w:sz w:val="20"/>
              </w:rPr>
              <w:t>2-23-92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Осакаровский район,</w:t>
            </w:r>
            <w:r>
              <w:br/>
            </w:r>
            <w:r>
              <w:rPr>
                <w:rFonts w:ascii="Times New Roman"/>
                <w:b w:val="false"/>
                <w:i w:val="false"/>
                <w:color w:val="000000"/>
                <w:sz w:val="20"/>
              </w:rPr>
              <w:t>
</w:t>
            </w:r>
            <w:r>
              <w:rPr>
                <w:rFonts w:ascii="Times New Roman"/>
                <w:b w:val="false"/>
                <w:i w:val="false"/>
                <w:color w:val="000000"/>
                <w:sz w:val="20"/>
              </w:rPr>
              <w:t>поселок Осакаровка, улица Октябрьская,123/1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w:t>
            </w:r>
            <w:r>
              <w:rPr>
                <w:rFonts w:ascii="Times New Roman"/>
                <w:b w:val="false"/>
                <w:i w:val="false"/>
                <w:color w:val="000000"/>
                <w:sz w:val="20"/>
              </w:rPr>
              <w:t>4-15-74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город Приозерск,</w:t>
            </w:r>
            <w:r>
              <w:br/>
            </w:r>
            <w:r>
              <w:rPr>
                <w:rFonts w:ascii="Times New Roman"/>
                <w:b w:val="false"/>
                <w:i w:val="false"/>
                <w:color w:val="000000"/>
                <w:sz w:val="20"/>
              </w:rPr>
              <w:t>
</w:t>
            </w:r>
            <w:r>
              <w:rPr>
                <w:rFonts w:ascii="Times New Roman"/>
                <w:b w:val="false"/>
                <w:i w:val="false"/>
                <w:color w:val="000000"/>
                <w:sz w:val="20"/>
              </w:rPr>
              <w:t>улица Балхашская,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5-39-87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Саранский район,</w:t>
            </w:r>
            <w:r>
              <w:br/>
            </w:r>
            <w:r>
              <w:rPr>
                <w:rFonts w:ascii="Times New Roman"/>
                <w:b w:val="false"/>
                <w:i w:val="false"/>
                <w:color w:val="000000"/>
                <w:sz w:val="20"/>
              </w:rPr>
              <w:t>
</w:t>
            </w:r>
            <w:r>
              <w:rPr>
                <w:rFonts w:ascii="Times New Roman"/>
                <w:b w:val="false"/>
                <w:i w:val="false"/>
                <w:color w:val="000000"/>
                <w:sz w:val="20"/>
              </w:rPr>
              <w:t>город Сарань, улица Ленина,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w:t>
            </w:r>
            <w:r>
              <w:rPr>
                <w:rFonts w:ascii="Times New Roman"/>
                <w:b w:val="false"/>
                <w:i w:val="false"/>
                <w:color w:val="000000"/>
                <w:sz w:val="20"/>
              </w:rPr>
              <w:t>2-30-72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 город Шахтинск,</w:t>
            </w:r>
            <w:r>
              <w:br/>
            </w:r>
            <w:r>
              <w:rPr>
                <w:rFonts w:ascii="Times New Roman"/>
                <w:b w:val="false"/>
                <w:i w:val="false"/>
                <w:color w:val="000000"/>
                <w:sz w:val="20"/>
              </w:rPr>
              <w:t>
</w:t>
            </w:r>
            <w:r>
              <w:rPr>
                <w:rFonts w:ascii="Times New Roman"/>
                <w:b w:val="false"/>
                <w:i w:val="false"/>
                <w:color w:val="000000"/>
                <w:sz w:val="20"/>
              </w:rPr>
              <w:t>проспект Абая, 67, квартира 49,50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w:t>
            </w:r>
            <w:r>
              <w:rPr>
                <w:rFonts w:ascii="Times New Roman"/>
                <w:b w:val="false"/>
                <w:i w:val="false"/>
                <w:color w:val="000000"/>
                <w:sz w:val="20"/>
              </w:rPr>
              <w:t>5-39-80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Шетский район</w:t>
            </w:r>
            <w:r>
              <w:br/>
            </w:r>
            <w:r>
              <w:rPr>
                <w:rFonts w:ascii="Times New Roman"/>
                <w:b w:val="false"/>
                <w:i w:val="false"/>
                <w:color w:val="000000"/>
                <w:sz w:val="20"/>
              </w:rPr>
              <w:t>
</w:t>
            </w:r>
            <w:r>
              <w:rPr>
                <w:rFonts w:ascii="Times New Roman"/>
                <w:b w:val="false"/>
                <w:i w:val="false"/>
                <w:color w:val="000000"/>
                <w:sz w:val="20"/>
              </w:rPr>
              <w:t>село Аксу-Аюлы, улица Шортанбая, 28/2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2-23-57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w:t>
            </w:r>
            <w:r>
              <w:br/>
            </w:r>
            <w:r>
              <w:rPr>
                <w:rFonts w:ascii="Times New Roman"/>
                <w:b w:val="false"/>
                <w:i w:val="false"/>
                <w:color w:val="000000"/>
                <w:sz w:val="20"/>
              </w:rPr>
              <w:t>
</w:t>
            </w:r>
            <w:r>
              <w:rPr>
                <w:rFonts w:ascii="Times New Roman"/>
                <w:b w:val="false"/>
                <w:i w:val="false"/>
                <w:color w:val="000000"/>
                <w:sz w:val="20"/>
              </w:rPr>
              <w:t>улица Амангельды, 93А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54-08-01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w:t>
            </w:r>
            <w:r>
              <w:br/>
            </w:r>
            <w:r>
              <w:rPr>
                <w:rFonts w:ascii="Times New Roman"/>
                <w:b w:val="false"/>
                <w:i w:val="false"/>
                <w:color w:val="000000"/>
                <w:sz w:val="20"/>
              </w:rPr>
              <w:t>
</w:t>
            </w:r>
            <w:r>
              <w:rPr>
                <w:rFonts w:ascii="Times New Roman"/>
                <w:b w:val="false"/>
                <w:i w:val="false"/>
                <w:color w:val="000000"/>
                <w:sz w:val="20"/>
              </w:rPr>
              <w:t>улица Амангельды, 93А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54-08-01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110101, Алтынсаринский район,</w:t>
            </w:r>
            <w:r>
              <w:br/>
            </w:r>
            <w:r>
              <w:rPr>
                <w:rFonts w:ascii="Times New Roman"/>
                <w:b w:val="false"/>
                <w:i w:val="false"/>
                <w:color w:val="000000"/>
                <w:sz w:val="20"/>
              </w:rPr>
              <w:t>
</w:t>
            </w:r>
            <w:r>
              <w:rPr>
                <w:rFonts w:ascii="Times New Roman"/>
                <w:b w:val="false"/>
                <w:i w:val="false"/>
                <w:color w:val="000000"/>
                <w:sz w:val="20"/>
              </w:rPr>
              <w:t>село Убаганское, улица Ленина,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w:t>
            </w:r>
            <w:r>
              <w:rPr>
                <w:rFonts w:ascii="Times New Roman"/>
                <w:b w:val="false"/>
                <w:i w:val="false"/>
                <w:color w:val="000000"/>
                <w:sz w:val="20"/>
              </w:rPr>
              <w:t>3-42-84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r12178@aisgzk.kz</w:t>
            </w:r>
          </w:p>
        </w:tc>
      </w:tr>
      <w:tr>
        <w:trPr>
          <w:trHeight w:val="15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 Амангельдинский район,</w:t>
            </w:r>
            <w:r>
              <w:br/>
            </w:r>
            <w:r>
              <w:rPr>
                <w:rFonts w:ascii="Times New Roman"/>
                <w:b w:val="false"/>
                <w:i w:val="false"/>
                <w:color w:val="000000"/>
                <w:sz w:val="20"/>
              </w:rPr>
              <w:t>
</w:t>
            </w:r>
            <w:r>
              <w:rPr>
                <w:rFonts w:ascii="Times New Roman"/>
                <w:b w:val="false"/>
                <w:i w:val="false"/>
                <w:color w:val="000000"/>
                <w:sz w:val="20"/>
              </w:rPr>
              <w:t>село Амангельды, улица Б. Майлина, 14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2-19-73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r12272@aisgzk.kz</w:t>
            </w:r>
          </w:p>
        </w:tc>
      </w:tr>
      <w:tr>
        <w:trPr>
          <w:trHeight w:val="9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 город Аркалык,</w:t>
            </w:r>
            <w:r>
              <w:br/>
            </w:r>
            <w:r>
              <w:rPr>
                <w:rFonts w:ascii="Times New Roman"/>
                <w:b w:val="false"/>
                <w:i w:val="false"/>
                <w:color w:val="000000"/>
                <w:sz w:val="20"/>
              </w:rPr>
              <w:t>
</w:t>
            </w:r>
            <w:r>
              <w:rPr>
                <w:rFonts w:ascii="Times New Roman"/>
                <w:b w:val="false"/>
                <w:i w:val="false"/>
                <w:color w:val="000000"/>
                <w:sz w:val="20"/>
              </w:rPr>
              <w:t>улица Абая, 43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7-01-14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r12282@aisgzk.kz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 Аулиекольский район,</w:t>
            </w:r>
            <w:r>
              <w:br/>
            </w:r>
            <w:r>
              <w:rPr>
                <w:rFonts w:ascii="Times New Roman"/>
                <w:b w:val="false"/>
                <w:i w:val="false"/>
                <w:color w:val="000000"/>
                <w:sz w:val="20"/>
              </w:rPr>
              <w:t>
</w:t>
            </w:r>
            <w:r>
              <w:rPr>
                <w:rFonts w:ascii="Times New Roman"/>
                <w:b w:val="false"/>
                <w:i w:val="false"/>
                <w:color w:val="000000"/>
                <w:sz w:val="20"/>
              </w:rPr>
              <w:t>село Аулиеколь, улица Целинная, 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2-11-86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 Денисовский район,</w:t>
            </w:r>
            <w:r>
              <w:br/>
            </w:r>
            <w:r>
              <w:rPr>
                <w:rFonts w:ascii="Times New Roman"/>
                <w:b w:val="false"/>
                <w:i w:val="false"/>
                <w:color w:val="000000"/>
                <w:sz w:val="20"/>
              </w:rPr>
              <w:t>
</w:t>
            </w:r>
            <w:r>
              <w:rPr>
                <w:rFonts w:ascii="Times New Roman"/>
                <w:b w:val="false"/>
                <w:i w:val="false"/>
                <w:color w:val="000000"/>
                <w:sz w:val="20"/>
              </w:rPr>
              <w:t>село Денисовка, улица 50 лет Октября, 29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2-12-61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 Жангельдинский район,</w:t>
            </w:r>
            <w:r>
              <w:br/>
            </w:r>
            <w:r>
              <w:rPr>
                <w:rFonts w:ascii="Times New Roman"/>
                <w:b w:val="false"/>
                <w:i w:val="false"/>
                <w:color w:val="000000"/>
                <w:sz w:val="20"/>
              </w:rPr>
              <w:t>
</w:t>
            </w:r>
            <w:r>
              <w:rPr>
                <w:rFonts w:ascii="Times New Roman"/>
                <w:b w:val="false"/>
                <w:i w:val="false"/>
                <w:color w:val="000000"/>
                <w:sz w:val="20"/>
              </w:rPr>
              <w:t>село Торгай, улица И. Алтынсарина,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2-16-32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r121276@aisgzk.kz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 Житикаринский район,</w:t>
            </w:r>
            <w:r>
              <w:br/>
            </w:r>
            <w:r>
              <w:rPr>
                <w:rFonts w:ascii="Times New Roman"/>
                <w:b w:val="false"/>
                <w:i w:val="false"/>
                <w:color w:val="000000"/>
                <w:sz w:val="20"/>
              </w:rPr>
              <w:t>
</w:t>
            </w:r>
            <w:r>
              <w:rPr>
                <w:rFonts w:ascii="Times New Roman"/>
                <w:b w:val="false"/>
                <w:i w:val="false"/>
                <w:color w:val="000000"/>
                <w:sz w:val="20"/>
              </w:rPr>
              <w:t>город Житикара, 6 микрорайон, дом 55, кабинет 205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2-65-93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r12192@aisgzk.kz</w:t>
            </w:r>
          </w:p>
        </w:tc>
      </w:tr>
      <w:tr>
        <w:trPr>
          <w:trHeight w:val="12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 Камыстинский район,</w:t>
            </w:r>
            <w:r>
              <w:br/>
            </w:r>
            <w:r>
              <w:rPr>
                <w:rFonts w:ascii="Times New Roman"/>
                <w:b w:val="false"/>
                <w:i w:val="false"/>
                <w:color w:val="000000"/>
                <w:sz w:val="20"/>
              </w:rPr>
              <w:t>
</w:t>
            </w:r>
            <w:r>
              <w:rPr>
                <w:rFonts w:ascii="Times New Roman"/>
                <w:b w:val="false"/>
                <w:i w:val="false"/>
                <w:color w:val="000000"/>
                <w:sz w:val="20"/>
              </w:rPr>
              <w:t>село Камысты, улица Ленина,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2-20-23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r12180@aisgzk.kz</w:t>
            </w:r>
          </w:p>
        </w:tc>
      </w:tr>
      <w:tr>
        <w:trPr>
          <w:trHeight w:val="15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 Карабалыкский район,</w:t>
            </w:r>
            <w:r>
              <w:br/>
            </w:r>
            <w:r>
              <w:rPr>
                <w:rFonts w:ascii="Times New Roman"/>
                <w:b w:val="false"/>
                <w:i w:val="false"/>
                <w:color w:val="000000"/>
                <w:sz w:val="20"/>
              </w:rPr>
              <w:t>
</w:t>
            </w:r>
            <w:r>
              <w:rPr>
                <w:rFonts w:ascii="Times New Roman"/>
                <w:b w:val="false"/>
                <w:i w:val="false"/>
                <w:color w:val="000000"/>
                <w:sz w:val="20"/>
              </w:rPr>
              <w:t>поселок Карабалык, улица Ленина, 16, кабинет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3-36-51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r12182@aisgzk.kz</w:t>
            </w:r>
          </w:p>
        </w:tc>
      </w:tr>
      <w:tr>
        <w:trPr>
          <w:trHeight w:val="14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 Карасуский район,</w:t>
            </w:r>
            <w:r>
              <w:br/>
            </w:r>
            <w:r>
              <w:rPr>
                <w:rFonts w:ascii="Times New Roman"/>
                <w:b w:val="false"/>
                <w:i w:val="false"/>
                <w:color w:val="000000"/>
                <w:sz w:val="20"/>
              </w:rPr>
              <w:t>
</w:t>
            </w:r>
            <w:r>
              <w:rPr>
                <w:rFonts w:ascii="Times New Roman"/>
                <w:b w:val="false"/>
                <w:i w:val="false"/>
                <w:color w:val="000000"/>
                <w:sz w:val="20"/>
              </w:rPr>
              <w:t>село Карасу, улица А. Исакова, 66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2-21-25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r12181@aisgzk.kz</w:t>
            </w:r>
          </w:p>
        </w:tc>
      </w:tr>
      <w:tr>
        <w:trPr>
          <w:trHeight w:val="13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110010, Костанайский район,</w:t>
            </w:r>
            <w:r>
              <w:br/>
            </w:r>
            <w:r>
              <w:rPr>
                <w:rFonts w:ascii="Times New Roman"/>
                <w:b w:val="false"/>
                <w:i w:val="false"/>
                <w:color w:val="000000"/>
                <w:sz w:val="20"/>
              </w:rPr>
              <w:t>
</w:t>
            </w:r>
            <w:r>
              <w:rPr>
                <w:rFonts w:ascii="Times New Roman"/>
                <w:b w:val="false"/>
                <w:i w:val="false"/>
                <w:color w:val="000000"/>
                <w:sz w:val="20"/>
              </w:rPr>
              <w:t>поселок Затобольск, улица  В. Терешковой,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2-23-34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r12183@aisgzk.kz</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 город Лисаковск,</w:t>
            </w:r>
            <w:r>
              <w:br/>
            </w:r>
            <w:r>
              <w:rPr>
                <w:rFonts w:ascii="Times New Roman"/>
                <w:b w:val="false"/>
                <w:i w:val="false"/>
                <w:color w:val="000000"/>
                <w:sz w:val="20"/>
              </w:rPr>
              <w:t>
</w:t>
            </w:r>
            <w:r>
              <w:rPr>
                <w:rFonts w:ascii="Times New Roman"/>
                <w:b w:val="false"/>
                <w:i w:val="false"/>
                <w:color w:val="000000"/>
                <w:sz w:val="20"/>
              </w:rPr>
              <w:t>2 микрорайон, 13а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3-21-42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14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 Мендыкаринский район,</w:t>
            </w:r>
            <w:r>
              <w:br/>
            </w:r>
            <w:r>
              <w:rPr>
                <w:rFonts w:ascii="Times New Roman"/>
                <w:b w:val="false"/>
                <w:i w:val="false"/>
                <w:color w:val="000000"/>
                <w:sz w:val="20"/>
              </w:rPr>
              <w:t>
</w:t>
            </w:r>
            <w:r>
              <w:rPr>
                <w:rFonts w:ascii="Times New Roman"/>
                <w:b w:val="false"/>
                <w:i w:val="false"/>
                <w:color w:val="000000"/>
                <w:sz w:val="20"/>
              </w:rPr>
              <w:t>село Боровское, улица Летунова,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2-11-58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 Наурзумский район,</w:t>
            </w:r>
            <w:r>
              <w:br/>
            </w:r>
            <w:r>
              <w:rPr>
                <w:rFonts w:ascii="Times New Roman"/>
                <w:b w:val="false"/>
                <w:i w:val="false"/>
                <w:color w:val="000000"/>
                <w:sz w:val="20"/>
              </w:rPr>
              <w:t>
</w:t>
            </w:r>
            <w:r>
              <w:rPr>
                <w:rFonts w:ascii="Times New Roman"/>
                <w:b w:val="false"/>
                <w:i w:val="false"/>
                <w:color w:val="000000"/>
                <w:sz w:val="20"/>
              </w:rPr>
              <w:t>село Караменды, улица Шаяхметова,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2-16-87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 город Рудный,</w:t>
            </w:r>
            <w:r>
              <w:br/>
            </w:r>
            <w:r>
              <w:rPr>
                <w:rFonts w:ascii="Times New Roman"/>
                <w:b w:val="false"/>
                <w:i w:val="false"/>
                <w:color w:val="000000"/>
                <w:sz w:val="20"/>
              </w:rPr>
              <w:t>
</w:t>
            </w:r>
            <w:r>
              <w:rPr>
                <w:rFonts w:ascii="Times New Roman"/>
                <w:b w:val="false"/>
                <w:i w:val="false"/>
                <w:color w:val="000000"/>
                <w:sz w:val="20"/>
              </w:rPr>
              <w:t>улица Космонавтов,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4-80-24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111600, Сарыколский район, поселок Сарыколь, улица Ленина, 67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2-27-06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 Тарановский район,</w:t>
            </w:r>
            <w:r>
              <w:br/>
            </w:r>
            <w:r>
              <w:rPr>
                <w:rFonts w:ascii="Times New Roman"/>
                <w:b w:val="false"/>
                <w:i w:val="false"/>
                <w:color w:val="000000"/>
                <w:sz w:val="20"/>
              </w:rPr>
              <w:t>
</w:t>
            </w:r>
            <w:r>
              <w:rPr>
                <w:rFonts w:ascii="Times New Roman"/>
                <w:b w:val="false"/>
                <w:i w:val="false"/>
                <w:color w:val="000000"/>
                <w:sz w:val="20"/>
              </w:rPr>
              <w:t>село Тарановское, улица Калинина, 72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3-63-42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111800, Узункольский район,</w:t>
            </w:r>
            <w:r>
              <w:br/>
            </w:r>
            <w:r>
              <w:rPr>
                <w:rFonts w:ascii="Times New Roman"/>
                <w:b w:val="false"/>
                <w:i w:val="false"/>
                <w:color w:val="000000"/>
                <w:sz w:val="20"/>
              </w:rPr>
              <w:t>
</w:t>
            </w:r>
            <w:r>
              <w:rPr>
                <w:rFonts w:ascii="Times New Roman"/>
                <w:b w:val="false"/>
                <w:i w:val="false"/>
                <w:color w:val="000000"/>
                <w:sz w:val="20"/>
              </w:rPr>
              <w:t>село Узунколь, улица Аблай хана, 38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2-44-83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 Федоровский район,</w:t>
            </w:r>
            <w:r>
              <w:br/>
            </w:r>
            <w:r>
              <w:rPr>
                <w:rFonts w:ascii="Times New Roman"/>
                <w:b w:val="false"/>
                <w:i w:val="false"/>
                <w:color w:val="000000"/>
                <w:sz w:val="20"/>
              </w:rPr>
              <w:t>
</w:t>
            </w:r>
            <w:r>
              <w:rPr>
                <w:rFonts w:ascii="Times New Roman"/>
                <w:b w:val="false"/>
                <w:i w:val="false"/>
                <w:color w:val="000000"/>
                <w:sz w:val="20"/>
              </w:rPr>
              <w:t>село Федоровка, улица Красноармейская, 53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2-22-34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город Кызылорда,</w:t>
            </w:r>
            <w:r>
              <w:br/>
            </w:r>
            <w:r>
              <w:rPr>
                <w:rFonts w:ascii="Times New Roman"/>
                <w:b w:val="false"/>
                <w:i w:val="false"/>
                <w:color w:val="000000"/>
                <w:sz w:val="20"/>
              </w:rPr>
              <w:t>
</w:t>
            </w:r>
            <w:r>
              <w:rPr>
                <w:rFonts w:ascii="Times New Roman"/>
                <w:b w:val="false"/>
                <w:i w:val="false"/>
                <w:color w:val="000000"/>
                <w:sz w:val="20"/>
              </w:rPr>
              <w:t>проспект Абая Кунанбаева, 48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w:t>
            </w:r>
          </w:p>
          <w:p>
            <w:pPr>
              <w:spacing w:after="20"/>
              <w:ind w:left="20"/>
              <w:jc w:val="both"/>
            </w:pPr>
            <w:r>
              <w:rPr>
                <w:rFonts w:ascii="Times New Roman"/>
                <w:b w:val="false"/>
                <w:i w:val="false"/>
                <w:color w:val="000000"/>
                <w:sz w:val="20"/>
              </w:rPr>
              <w:t>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 Аральский район,</w:t>
            </w:r>
            <w:r>
              <w:br/>
            </w:r>
            <w:r>
              <w:rPr>
                <w:rFonts w:ascii="Times New Roman"/>
                <w:b w:val="false"/>
                <w:i w:val="false"/>
                <w:color w:val="000000"/>
                <w:sz w:val="20"/>
              </w:rPr>
              <w:t>
</w:t>
            </w:r>
            <w:r>
              <w:rPr>
                <w:rFonts w:ascii="Times New Roman"/>
                <w:b w:val="false"/>
                <w:i w:val="false"/>
                <w:color w:val="000000"/>
                <w:sz w:val="20"/>
              </w:rPr>
              <w:t>город Аральск, улица Школьная,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2-45-41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120400, Казалинский район,</w:t>
            </w:r>
            <w:r>
              <w:br/>
            </w:r>
            <w:r>
              <w:rPr>
                <w:rFonts w:ascii="Times New Roman"/>
                <w:b w:val="false"/>
                <w:i w:val="false"/>
                <w:color w:val="000000"/>
                <w:sz w:val="20"/>
              </w:rPr>
              <w:t>
</w:t>
            </w:r>
            <w:r>
              <w:rPr>
                <w:rFonts w:ascii="Times New Roman"/>
                <w:b w:val="false"/>
                <w:i w:val="false"/>
                <w:color w:val="000000"/>
                <w:sz w:val="20"/>
              </w:rPr>
              <w:t>село Айтеке би, улица Жанкожа батыр, 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2-38-21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r10150@aisgzk.kz</w:t>
            </w:r>
          </w:p>
        </w:tc>
      </w:tr>
      <w:tr>
        <w:trPr>
          <w:trHeight w:val="15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120500, Кармакшинский район,</w:t>
            </w:r>
            <w:r>
              <w:br/>
            </w:r>
            <w:r>
              <w:rPr>
                <w:rFonts w:ascii="Times New Roman"/>
                <w:b w:val="false"/>
                <w:i w:val="false"/>
                <w:color w:val="000000"/>
                <w:sz w:val="20"/>
              </w:rPr>
              <w:t>
</w:t>
            </w:r>
            <w:r>
              <w:rPr>
                <w:rFonts w:ascii="Times New Roman"/>
                <w:b w:val="false"/>
                <w:i w:val="false"/>
                <w:color w:val="000000"/>
                <w:sz w:val="20"/>
              </w:rPr>
              <w:t>поселок Жосалы, улица Абая, 95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2-29-29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r10151@aisgzk.kz</w:t>
            </w:r>
          </w:p>
        </w:tc>
      </w:tr>
      <w:tr>
        <w:trPr>
          <w:trHeight w:val="12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 Жалагашский район,</w:t>
            </w:r>
            <w:r>
              <w:br/>
            </w:r>
            <w:r>
              <w:rPr>
                <w:rFonts w:ascii="Times New Roman"/>
                <w:b w:val="false"/>
                <w:i w:val="false"/>
                <w:color w:val="000000"/>
                <w:sz w:val="20"/>
              </w:rPr>
              <w:t>
</w:t>
            </w:r>
            <w:r>
              <w:rPr>
                <w:rFonts w:ascii="Times New Roman"/>
                <w:b w:val="false"/>
                <w:i w:val="false"/>
                <w:color w:val="000000"/>
                <w:sz w:val="20"/>
              </w:rPr>
              <w:t>поселок Жалагаш, улица Н. Мырзалиева,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3-11-64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r10148@aisgzk.kz</w:t>
            </w:r>
          </w:p>
        </w:tc>
      </w:tr>
      <w:tr>
        <w:trPr>
          <w:trHeight w:val="14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 Жанакорганский район,</w:t>
            </w:r>
            <w:r>
              <w:br/>
            </w:r>
            <w:r>
              <w:rPr>
                <w:rFonts w:ascii="Times New Roman"/>
                <w:b w:val="false"/>
                <w:i w:val="false"/>
                <w:color w:val="000000"/>
                <w:sz w:val="20"/>
              </w:rPr>
              <w:t>
</w:t>
            </w:r>
            <w:r>
              <w:rPr>
                <w:rFonts w:ascii="Times New Roman"/>
                <w:b w:val="false"/>
                <w:i w:val="false"/>
                <w:color w:val="000000"/>
                <w:sz w:val="20"/>
              </w:rPr>
              <w:t>поселок Жанакорган, улица М. Кокенова,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2-11-49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120600, Сырдарьинский район,</w:t>
            </w:r>
            <w:r>
              <w:br/>
            </w:r>
            <w:r>
              <w:rPr>
                <w:rFonts w:ascii="Times New Roman"/>
                <w:b w:val="false"/>
                <w:i w:val="false"/>
                <w:color w:val="000000"/>
                <w:sz w:val="20"/>
              </w:rPr>
              <w:t>
</w:t>
            </w:r>
            <w:r>
              <w:rPr>
                <w:rFonts w:ascii="Times New Roman"/>
                <w:b w:val="false"/>
                <w:i w:val="false"/>
                <w:color w:val="000000"/>
                <w:sz w:val="20"/>
              </w:rPr>
              <w:t>поселок Теренозек, улица  Ж. Жабаева,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2-15-94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 Шиелийский район,</w:t>
            </w:r>
            <w:r>
              <w:br/>
            </w:r>
            <w:r>
              <w:rPr>
                <w:rFonts w:ascii="Times New Roman"/>
                <w:b w:val="false"/>
                <w:i w:val="false"/>
                <w:color w:val="000000"/>
                <w:sz w:val="20"/>
              </w:rPr>
              <w:t>
</w:t>
            </w:r>
            <w:r>
              <w:rPr>
                <w:rFonts w:ascii="Times New Roman"/>
                <w:b w:val="false"/>
                <w:i w:val="false"/>
                <w:color w:val="000000"/>
                <w:sz w:val="20"/>
              </w:rPr>
              <w:t>поселок Шиели, улица М. Шокай,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4-25-86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Кызылординского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город Кызылорда,</w:t>
            </w:r>
            <w:r>
              <w:br/>
            </w:r>
            <w:r>
              <w:rPr>
                <w:rFonts w:ascii="Times New Roman"/>
                <w:b w:val="false"/>
                <w:i w:val="false"/>
                <w:color w:val="000000"/>
                <w:sz w:val="20"/>
              </w:rPr>
              <w:t>
</w:t>
            </w:r>
            <w:r>
              <w:rPr>
                <w:rFonts w:ascii="Times New Roman"/>
                <w:b w:val="false"/>
                <w:i w:val="false"/>
                <w:color w:val="000000"/>
                <w:sz w:val="20"/>
              </w:rPr>
              <w:t>проспект Абая Кунанбаева, 25А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w:t>
            </w:r>
          </w:p>
          <w:p>
            <w:pPr>
              <w:spacing w:after="20"/>
              <w:ind w:left="20"/>
              <w:jc w:val="both"/>
            </w:pPr>
            <w:r>
              <w:rPr>
                <w:rFonts w:ascii="Times New Roman"/>
                <w:b w:val="false"/>
                <w:i w:val="false"/>
                <w:color w:val="000000"/>
                <w:sz w:val="20"/>
              </w:rPr>
              <w:t>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w:t>
            </w:r>
            <w:r>
              <w:br/>
            </w:r>
            <w:r>
              <w:rPr>
                <w:rFonts w:ascii="Times New Roman"/>
                <w:b w:val="false"/>
                <w:i w:val="false"/>
                <w:color w:val="000000"/>
                <w:sz w:val="20"/>
              </w:rPr>
              <w:t>
</w:t>
            </w:r>
            <w:r>
              <w:rPr>
                <w:rFonts w:ascii="Times New Roman"/>
                <w:b w:val="false"/>
                <w:i w:val="false"/>
                <w:color w:val="000000"/>
                <w:sz w:val="20"/>
              </w:rPr>
              <w:t>микрорайон 23, 103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33-90-70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w:t>
            </w:r>
            <w:r>
              <w:br/>
            </w:r>
            <w:r>
              <w:rPr>
                <w:rFonts w:ascii="Times New Roman"/>
                <w:b w:val="false"/>
                <w:i w:val="false"/>
                <w:color w:val="000000"/>
                <w:sz w:val="20"/>
              </w:rPr>
              <w:t>
</w:t>
            </w:r>
            <w:r>
              <w:rPr>
                <w:rFonts w:ascii="Times New Roman"/>
                <w:b w:val="false"/>
                <w:i w:val="false"/>
                <w:color w:val="000000"/>
                <w:sz w:val="20"/>
              </w:rPr>
              <w:t>микрорайон 23, 103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33-90-70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Каракиянский район,</w:t>
            </w:r>
            <w:r>
              <w:br/>
            </w:r>
            <w:r>
              <w:rPr>
                <w:rFonts w:ascii="Times New Roman"/>
                <w:b w:val="false"/>
                <w:i w:val="false"/>
                <w:color w:val="000000"/>
                <w:sz w:val="20"/>
              </w:rPr>
              <w:t>
</w:t>
            </w:r>
            <w:r>
              <w:rPr>
                <w:rFonts w:ascii="Times New Roman"/>
                <w:b w:val="false"/>
                <w:i w:val="false"/>
                <w:color w:val="000000"/>
                <w:sz w:val="20"/>
              </w:rPr>
              <w:t xml:space="preserve">село Курык, ул. Досан Батыра № 3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2-20-92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Бейнеуский район,</w:t>
            </w:r>
            <w:r>
              <w:br/>
            </w:r>
            <w:r>
              <w:rPr>
                <w:rFonts w:ascii="Times New Roman"/>
                <w:b w:val="false"/>
                <w:i w:val="false"/>
                <w:color w:val="000000"/>
                <w:sz w:val="20"/>
              </w:rPr>
              <w:t>
</w:t>
            </w:r>
            <w:r>
              <w:rPr>
                <w:rFonts w:ascii="Times New Roman"/>
                <w:b w:val="false"/>
                <w:i w:val="false"/>
                <w:color w:val="000000"/>
                <w:sz w:val="20"/>
              </w:rPr>
              <w:t xml:space="preserve">село Бейнеу, ул. Торемурат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2-50-34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Мангистауский район,</w:t>
            </w:r>
            <w:r>
              <w:br/>
            </w:r>
            <w:r>
              <w:rPr>
                <w:rFonts w:ascii="Times New Roman"/>
                <w:b w:val="false"/>
                <w:i w:val="false"/>
                <w:color w:val="000000"/>
                <w:sz w:val="20"/>
              </w:rPr>
              <w:t>
</w:t>
            </w:r>
            <w:r>
              <w:rPr>
                <w:rFonts w:ascii="Times New Roman"/>
                <w:b w:val="false"/>
                <w:i w:val="false"/>
                <w:color w:val="000000"/>
                <w:sz w:val="20"/>
              </w:rPr>
              <w:t>село Шетпе, ул. Центральная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2-15-11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r13198@aisgzk.kz</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Тупкараганский район,</w:t>
            </w:r>
            <w:r>
              <w:br/>
            </w:r>
            <w:r>
              <w:rPr>
                <w:rFonts w:ascii="Times New Roman"/>
                <w:b w:val="false"/>
                <w:i w:val="false"/>
                <w:color w:val="000000"/>
                <w:sz w:val="20"/>
              </w:rPr>
              <w:t>
</w:t>
            </w:r>
            <w:r>
              <w:rPr>
                <w:rFonts w:ascii="Times New Roman"/>
                <w:b w:val="false"/>
                <w:i w:val="false"/>
                <w:color w:val="000000"/>
                <w:sz w:val="20"/>
              </w:rPr>
              <w:t>город  Форт-Шевченко, улица Үргенішбайұлы, 14/2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2-23-99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город Жанаозен,</w:t>
            </w:r>
            <w:r>
              <w:br/>
            </w:r>
            <w:r>
              <w:rPr>
                <w:rFonts w:ascii="Times New Roman"/>
                <w:b w:val="false"/>
                <w:i w:val="false"/>
                <w:color w:val="000000"/>
                <w:sz w:val="20"/>
              </w:rPr>
              <w:t>
</w:t>
            </w:r>
            <w:r>
              <w:rPr>
                <w:rFonts w:ascii="Times New Roman"/>
                <w:b w:val="false"/>
                <w:i w:val="false"/>
                <w:color w:val="000000"/>
                <w:sz w:val="20"/>
              </w:rPr>
              <w:t>улица Мичурина, 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3-21-20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r13201@aisgzk.kz</w:t>
            </w:r>
          </w:p>
        </w:tc>
      </w:tr>
      <w:tr>
        <w:trPr>
          <w:trHeight w:val="17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Мунайлинский район,</w:t>
            </w:r>
            <w:r>
              <w:br/>
            </w:r>
            <w:r>
              <w:rPr>
                <w:rFonts w:ascii="Times New Roman"/>
                <w:b w:val="false"/>
                <w:i w:val="false"/>
                <w:color w:val="000000"/>
                <w:sz w:val="20"/>
              </w:rPr>
              <w:t>
</w:t>
            </w:r>
            <w:r>
              <w:rPr>
                <w:rFonts w:ascii="Times New Roman"/>
                <w:b w:val="false"/>
                <w:i w:val="false"/>
                <w:color w:val="000000"/>
                <w:sz w:val="20"/>
              </w:rPr>
              <w:t>село Мангистау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34-50-52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площадь Победы, 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32-07-55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площадь Победы, 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32-22-91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141200, город Экибастуз,</w:t>
            </w:r>
            <w:r>
              <w:br/>
            </w:r>
            <w:r>
              <w:rPr>
                <w:rFonts w:ascii="Times New Roman"/>
                <w:b w:val="false"/>
                <w:i w:val="false"/>
                <w:color w:val="000000"/>
                <w:sz w:val="20"/>
              </w:rPr>
              <w:t>
</w:t>
            </w:r>
            <w:r>
              <w:rPr>
                <w:rFonts w:ascii="Times New Roman"/>
                <w:b w:val="false"/>
                <w:i w:val="false"/>
                <w:color w:val="000000"/>
                <w:sz w:val="20"/>
              </w:rPr>
              <w:t>улица 50 лет города Экибастузу,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w:t>
            </w:r>
            <w:r>
              <w:rPr>
                <w:rFonts w:ascii="Times New Roman"/>
                <w:b w:val="false"/>
                <w:i w:val="false"/>
                <w:color w:val="000000"/>
                <w:sz w:val="20"/>
              </w:rPr>
              <w:t>5-43-10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 город Аксу,</w:t>
            </w:r>
            <w:r>
              <w:br/>
            </w:r>
            <w:r>
              <w:rPr>
                <w:rFonts w:ascii="Times New Roman"/>
                <w:b w:val="false"/>
                <w:i w:val="false"/>
                <w:color w:val="000000"/>
                <w:sz w:val="20"/>
              </w:rPr>
              <w:t>
</w:t>
            </w:r>
            <w:r>
              <w:rPr>
                <w:rFonts w:ascii="Times New Roman"/>
                <w:b w:val="false"/>
                <w:i w:val="false"/>
                <w:color w:val="000000"/>
                <w:sz w:val="20"/>
              </w:rPr>
              <w:t>улица Пушкина, 40, квартира 16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6-44-14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 город Курчатов,</w:t>
            </w:r>
            <w:r>
              <w:br/>
            </w:r>
            <w:r>
              <w:rPr>
                <w:rFonts w:ascii="Times New Roman"/>
                <w:b w:val="false"/>
                <w:i w:val="false"/>
                <w:color w:val="000000"/>
                <w:sz w:val="20"/>
              </w:rPr>
              <w:t>
</w:t>
            </w:r>
            <w:r>
              <w:rPr>
                <w:rFonts w:ascii="Times New Roman"/>
                <w:b w:val="false"/>
                <w:i w:val="false"/>
                <w:color w:val="000000"/>
                <w:sz w:val="20"/>
              </w:rPr>
              <w:t>улица Тауелсыздык,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6-44-14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 Актогайский район,</w:t>
            </w:r>
            <w:r>
              <w:br/>
            </w:r>
            <w:r>
              <w:rPr>
                <w:rFonts w:ascii="Times New Roman"/>
                <w:b w:val="false"/>
                <w:i w:val="false"/>
                <w:color w:val="000000"/>
                <w:sz w:val="20"/>
              </w:rPr>
              <w:t>
</w:t>
            </w:r>
            <w:r>
              <w:rPr>
                <w:rFonts w:ascii="Times New Roman"/>
                <w:b w:val="false"/>
                <w:i w:val="false"/>
                <w:color w:val="000000"/>
                <w:sz w:val="20"/>
              </w:rPr>
              <w:t>село Актогай, улица Абая, 77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2-21-12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 Баянаульский район,</w:t>
            </w:r>
            <w:r>
              <w:br/>
            </w:r>
            <w:r>
              <w:rPr>
                <w:rFonts w:ascii="Times New Roman"/>
                <w:b w:val="false"/>
                <w:i w:val="false"/>
                <w:color w:val="000000"/>
                <w:sz w:val="20"/>
              </w:rPr>
              <w:t>
</w:t>
            </w:r>
            <w:r>
              <w:rPr>
                <w:rFonts w:ascii="Times New Roman"/>
                <w:b w:val="false"/>
                <w:i w:val="false"/>
                <w:color w:val="000000"/>
                <w:sz w:val="20"/>
              </w:rPr>
              <w:t>село Баянаул, улица Жарылгапберды,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9-23-39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140400, Железинский район,</w:t>
            </w:r>
            <w:r>
              <w:br/>
            </w:r>
            <w:r>
              <w:rPr>
                <w:rFonts w:ascii="Times New Roman"/>
                <w:b w:val="false"/>
                <w:i w:val="false"/>
                <w:color w:val="000000"/>
                <w:sz w:val="20"/>
              </w:rPr>
              <w:t>
</w:t>
            </w:r>
            <w:r>
              <w:rPr>
                <w:rFonts w:ascii="Times New Roman"/>
                <w:b w:val="false"/>
                <w:i w:val="false"/>
                <w:color w:val="000000"/>
                <w:sz w:val="20"/>
              </w:rPr>
              <w:t>село Железинка, улица Квиткова,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2-25-53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 Иртышский район,</w:t>
            </w:r>
            <w:r>
              <w:br/>
            </w:r>
            <w:r>
              <w:rPr>
                <w:rFonts w:ascii="Times New Roman"/>
                <w:b w:val="false"/>
                <w:i w:val="false"/>
                <w:color w:val="000000"/>
                <w:sz w:val="20"/>
              </w:rPr>
              <w:t>
</w:t>
            </w:r>
            <w:r>
              <w:rPr>
                <w:rFonts w:ascii="Times New Roman"/>
                <w:b w:val="false"/>
                <w:i w:val="false"/>
                <w:color w:val="000000"/>
                <w:sz w:val="20"/>
              </w:rPr>
              <w:t>село Иртышск, улица Богембая батыра, 110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2-29-27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r14207@aisgzk.kz</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140600, Качирский район,</w:t>
            </w:r>
            <w:r>
              <w:br/>
            </w:r>
            <w:r>
              <w:rPr>
                <w:rFonts w:ascii="Times New Roman"/>
                <w:b w:val="false"/>
                <w:i w:val="false"/>
                <w:color w:val="000000"/>
                <w:sz w:val="20"/>
              </w:rPr>
              <w:t>
</w:t>
            </w:r>
            <w:r>
              <w:rPr>
                <w:rFonts w:ascii="Times New Roman"/>
                <w:b w:val="false"/>
                <w:i w:val="false"/>
                <w:color w:val="000000"/>
                <w:sz w:val="20"/>
              </w:rPr>
              <w:t>село Теренколь, улица Тауелсыздык, 219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2-41-89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140700, Лебяжинский район,</w:t>
            </w:r>
            <w:r>
              <w:br/>
            </w:r>
            <w:r>
              <w:rPr>
                <w:rFonts w:ascii="Times New Roman"/>
                <w:b w:val="false"/>
                <w:i w:val="false"/>
                <w:color w:val="000000"/>
                <w:sz w:val="20"/>
              </w:rPr>
              <w:t>
</w:t>
            </w:r>
            <w:r>
              <w:rPr>
                <w:rFonts w:ascii="Times New Roman"/>
                <w:b w:val="false"/>
                <w:i w:val="false"/>
                <w:color w:val="000000"/>
                <w:sz w:val="20"/>
              </w:rPr>
              <w:t>село Акку, улица Баймулдина,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2-16-96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 Майский район,</w:t>
            </w:r>
            <w:r>
              <w:br/>
            </w:r>
            <w:r>
              <w:rPr>
                <w:rFonts w:ascii="Times New Roman"/>
                <w:b w:val="false"/>
                <w:i w:val="false"/>
                <w:color w:val="000000"/>
                <w:sz w:val="20"/>
              </w:rPr>
              <w:t>
</w:t>
            </w:r>
            <w:r>
              <w:rPr>
                <w:rFonts w:ascii="Times New Roman"/>
                <w:b w:val="false"/>
                <w:i w:val="false"/>
                <w:color w:val="000000"/>
                <w:sz w:val="20"/>
              </w:rPr>
              <w:t>село Коктобе, улица Абылайхана, 30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9-10-56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r14210@aisgzk.kz</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площадь Победы, 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32-48-97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 Успенский район, село Успенка,</w:t>
            </w:r>
            <w:r>
              <w:br/>
            </w:r>
            <w:r>
              <w:rPr>
                <w:rFonts w:ascii="Times New Roman"/>
                <w:b w:val="false"/>
                <w:i w:val="false"/>
                <w:color w:val="000000"/>
                <w:sz w:val="20"/>
              </w:rPr>
              <w:t>
</w:t>
            </w:r>
            <w:r>
              <w:rPr>
                <w:rFonts w:ascii="Times New Roman"/>
                <w:b w:val="false"/>
                <w:i w:val="false"/>
                <w:color w:val="000000"/>
                <w:sz w:val="20"/>
              </w:rPr>
              <w:t>улица В. Терешковой, 3 квартира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9-14-17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141100, Щербактинский район,</w:t>
            </w:r>
            <w:r>
              <w:br/>
            </w:r>
            <w:r>
              <w:rPr>
                <w:rFonts w:ascii="Times New Roman"/>
                <w:b w:val="false"/>
                <w:i w:val="false"/>
                <w:color w:val="000000"/>
                <w:sz w:val="20"/>
              </w:rPr>
              <w:t>
</w:t>
            </w:r>
            <w:r>
              <w:rPr>
                <w:rFonts w:ascii="Times New Roman"/>
                <w:b w:val="false"/>
                <w:i w:val="false"/>
                <w:color w:val="000000"/>
                <w:sz w:val="20"/>
              </w:rPr>
              <w:t>село Шарбакты, улица Ленина, 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2-33-35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 Петропавловск, улица Интернациональная, 70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33-07-30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150101, Айыртауский район, село Саумалколь, улица Ш. Уалиханова, 70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2-02-57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r15157@aisgzk.kz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 Акжарский район, село Талшик, улица Целинная,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2-14-20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 Аккайынский район, село Смирново, улица Народная, 37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2-23-37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r15229@aisgzk.kz</w:t>
            </w:r>
          </w:p>
        </w:tc>
      </w:tr>
      <w:tr>
        <w:trPr>
          <w:trHeight w:val="13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имени Габита Мусрепова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150402, район имени Габита Мусрепова, село Новоишимское, улица Абылай-хана, 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2-25-28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r15165@aisgzk.kz</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150506, Есильский район, село Явленка, улица Ленина,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2-16-51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r15224@aisgzk.kz</w:t>
            </w:r>
          </w:p>
        </w:tc>
      </w:tr>
      <w:tr>
        <w:trPr>
          <w:trHeight w:val="12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150600, Жамбылский район, село Пресновка, улица Иванова,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2-11-59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r15223@aisgzk.kz</w:t>
            </w:r>
          </w:p>
        </w:tc>
      </w:tr>
      <w:tr>
        <w:trPr>
          <w:trHeight w:val="12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 Кызылжарский район, аул Бесколь, улица Институтская,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2-20-57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имени Магжана Жумабаева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150801, район Магжана Жумабаева, город Булаево, улица Целинная, 1А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w:t>
            </w:r>
            <w:r>
              <w:rPr>
                <w:rFonts w:ascii="Times New Roman"/>
                <w:b w:val="false"/>
                <w:i w:val="false"/>
                <w:color w:val="000000"/>
                <w:sz w:val="20"/>
              </w:rPr>
              <w:t>2-00-53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150908, Мамлютский район, город Мамлютка, улица А. Кунанбаева,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2-24-87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151007, Тайыншинский район, село Тайынша, улица Конституции Казахстана, 206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2-18-90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r15175@aisgzk.kz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151110, Тимирязевский район, село Тимирязево, улица Молодежная,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2-10-89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r15231@aisgzk.kz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 Уалихановский район, село Кишкенеколь, улица Ш. Уалиханова, 85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2-24-52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Шалакынское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 район Шал акына, город Сергеевка, улица Победы, 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2-01-36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 Петропавловск, улица Интернациональная, 70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33-85-99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город Шымкент, улица М. Дулати,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53-05-14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160200, Байдибекский район, село Шаян, улица Ауезова,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2-22-31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160100, город Арыс, микрорайон1,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2-22-54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Казгуртское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160300, Казгуртский район, село Казыгурт, улица Тогаева,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2-26-69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 город Кентау, улица И. Панфилова, 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3-07-86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r19304@aisgzk.kz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 Махтааральский район, город Жетысай, улица Яссави,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6-32-08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 Ордабасинский район, село Темирлан, улица Кажымукана, 216 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2-22-82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160711, Отрарский район, село Шаульдер, улица Алтынбекова,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2-24-45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 Сузакский район, село Шолаккорган, улица Жибекжолы,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4-27-54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161300, Тюлькубасский район, село Т. Рыскулова, улица Т. Рыскулова, 175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5-15-89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161100 Толебийский район, город Ленгер, улица Толеби, 292 Б</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6-12-61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161400, Шардаринский район, город Шардара, улица Темирбекова,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2-17-26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r19301@aisgzk.kz</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Сарыгашское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160900, Сарыагашский район, город Сарыагаш, улица Дуйсебаева, 4 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2-53-06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160800, Сайрамский район, село Аксукент, улица Кыстаубаева,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2-01-77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161200, город Туркестан, улица Байдибек батыра, 18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3-32-60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город Шымкент, улица М. Дулати,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55-00-35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r19309@aisgzk.kz</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на право постоянного землепользования»</w:t>
      </w:r>
    </w:p>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Республиканских государственных предприятий</w:t>
      </w:r>
      <w:r>
        <w:br/>
      </w:r>
      <w:r>
        <w:rPr>
          <w:rFonts w:ascii="Times New Roman"/>
          <w:b w:val="false"/>
          <w:i w:val="false"/>
          <w:color w:val="000000"/>
          <w:sz w:val="28"/>
        </w:rPr>
        <w:t>
</w:t>
      </w:r>
      <w:r>
        <w:rPr>
          <w:rFonts w:ascii="Times New Roman"/>
          <w:b/>
          <w:i w:val="false"/>
          <w:color w:val="000000"/>
          <w:sz w:val="28"/>
        </w:rPr>
        <w:t>         «Центр обслуживания населения» Комитета по контролю</w:t>
      </w:r>
      <w:r>
        <w:br/>
      </w:r>
      <w:r>
        <w:rPr>
          <w:rFonts w:ascii="Times New Roman"/>
          <w:b w:val="false"/>
          <w:i w:val="false"/>
          <w:color w:val="000000"/>
          <w:sz w:val="28"/>
        </w:rPr>
        <w:t>
</w:t>
      </w:r>
      <w:r>
        <w:rPr>
          <w:rFonts w:ascii="Times New Roman"/>
          <w:b/>
          <w:i w:val="false"/>
          <w:color w:val="000000"/>
          <w:sz w:val="28"/>
        </w:rPr>
        <w:t>          автоматизации государственных услуг и координации</w:t>
      </w:r>
      <w:r>
        <w:br/>
      </w:r>
      <w:r>
        <w:rPr>
          <w:rFonts w:ascii="Times New Roman"/>
          <w:b w:val="false"/>
          <w:i w:val="false"/>
          <w:color w:val="000000"/>
          <w:sz w:val="28"/>
        </w:rPr>
        <w:t>
</w:t>
      </w:r>
      <w:r>
        <w:rPr>
          <w:rFonts w:ascii="Times New Roman"/>
          <w:b/>
          <w:i w:val="false"/>
          <w:color w:val="000000"/>
          <w:sz w:val="28"/>
        </w:rPr>
        <w:t>      деятельности центров обслуживания населения Министерства</w:t>
      </w:r>
      <w:r>
        <w:br/>
      </w:r>
      <w:r>
        <w:rPr>
          <w:rFonts w:ascii="Times New Roman"/>
          <w:b w:val="false"/>
          <w:i w:val="false"/>
          <w:color w:val="000000"/>
          <w:sz w:val="28"/>
        </w:rPr>
        <w:t>
</w:t>
      </w:r>
      <w:r>
        <w:rPr>
          <w:rFonts w:ascii="Times New Roman"/>
          <w:b/>
          <w:i w:val="false"/>
          <w:color w:val="000000"/>
          <w:sz w:val="28"/>
        </w:rPr>
        <w:t>          транспорта и коммуникаций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4443"/>
        <w:gridCol w:w="5052"/>
        <w:gridCol w:w="2691"/>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 (филиалы, отделы, секторы)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предприятие «Центр обслуживания населения»</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43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Акмолинской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Ауэзова, 189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Кокшетау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Биржан Сал, 42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село Красный Яр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село Красный Яр, улица Ленина, 65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город Акколь, улица Нурмагамбетова, 102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Аршалынского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поселок Аршалы, улица М. Маметовой, 19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Атбасарского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город Атбасар, улица Валиханова, 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Астраханского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село Астраханка, улица Аль-Фараби, 44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Буландинского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город Макинск, улица Сейфуллина, 18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Бурабайского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город Щучинск, улица Абылай Хана, 28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Егиндыкольского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село Егиндыколь, улица Победы,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Ерейментауского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город Ерейментау, улица Мусабаевад,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Енбекшильдерского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город Степняк, улица Сыздыкова, 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Есильского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город Есиль, улица Победы, 56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Жаркаинского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город Державинск, улица Габдуллина, 104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Жаксынского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село Жаксы, улица Ленина, 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Зерендинского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село Зеренда, улица Мира, 52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Коргалжинского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Коргалжинский район, село Коргалжын, улица Абая, 44а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w:t>
            </w:r>
            <w:r>
              <w:br/>
            </w:r>
            <w:r>
              <w:rPr>
                <w:rFonts w:ascii="Times New Roman"/>
                <w:b w:val="false"/>
                <w:i w:val="false"/>
                <w:color w:val="000000"/>
                <w:sz w:val="20"/>
              </w:rPr>
              <w:t>
</w:t>
            </w:r>
            <w:r>
              <w:rPr>
                <w:rFonts w:ascii="Times New Roman"/>
                <w:b w:val="false"/>
                <w:i w:val="false"/>
                <w:color w:val="000000"/>
                <w:sz w:val="20"/>
              </w:rPr>
              <w:t>2-20-36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Степногорск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4 мкр.,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p>
          <w:p>
            <w:pPr>
              <w:spacing w:after="20"/>
              <w:ind w:left="20"/>
              <w:jc w:val="both"/>
            </w:pPr>
            <w:r>
              <w:rPr>
                <w:rFonts w:ascii="Times New Roman"/>
                <w:b w:val="false"/>
                <w:i w:val="false"/>
                <w:color w:val="000000"/>
                <w:sz w:val="20"/>
              </w:rPr>
              <w:t>8 (71645) 2-00-30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Сандыктауского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село Балкашино, улица Абылай-хана, 119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Целиноградского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село Акмол, улица Гагарина,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Шортандинского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поселок Шортанды, переулок Безымянный,1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Актюбинской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Тургенева, 109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Актобе</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Тургенева, 109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Каргалинское (Жилянка)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Каргалинский район, село Каргалинское (Жилянка), улица Сатпаева,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Алгинского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город Алга, улица Кирова,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Мартукского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поселок Мартук, улица Байтурсынова, 1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Хромтау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город Хромтау, улица Абая,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9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Кандыагашского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Кандыагаш, микрорайон Молодежный, 47 «В»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7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Эмба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Эмба, улица Амирова,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Темирского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поселок Шубаркудук, улица Байганина, 15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 8 (71334)</w:t>
            </w:r>
            <w:r>
              <w:br/>
            </w:r>
            <w:r>
              <w:rPr>
                <w:rFonts w:ascii="Times New Roman"/>
                <w:b w:val="false"/>
                <w:i w:val="false"/>
                <w:color w:val="000000"/>
                <w:sz w:val="20"/>
              </w:rPr>
              <w:t>
</w:t>
            </w:r>
            <w:r>
              <w:rPr>
                <w:rFonts w:ascii="Times New Roman"/>
                <w:b w:val="false"/>
                <w:i w:val="false"/>
                <w:color w:val="000000"/>
                <w:sz w:val="20"/>
              </w:rPr>
              <w:t>23-9-87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Кобдинского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поселок Кобда, переулок Нурымжанова,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(71341)</w:t>
            </w:r>
            <w:r>
              <w:br/>
            </w:r>
            <w:r>
              <w:rPr>
                <w:rFonts w:ascii="Times New Roman"/>
                <w:b w:val="false"/>
                <w:i w:val="false"/>
                <w:color w:val="000000"/>
                <w:sz w:val="20"/>
              </w:rPr>
              <w:t>
</w:t>
            </w:r>
            <w:r>
              <w:rPr>
                <w:rFonts w:ascii="Times New Roman"/>
                <w:b w:val="false"/>
                <w:i w:val="false"/>
                <w:color w:val="000000"/>
                <w:sz w:val="20"/>
              </w:rPr>
              <w:t>22-1-38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Каргалинского района села Бадамша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село Бадамша, улица Айтеке-би, 27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Уилского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село Уил, улица Кокжар, 64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Айтекебийского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село Комсомольское, улица Балдырган,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Байганинского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село Карыуылкелди, улица Барак батыра, 41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Иргизского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село Иргиз, улица Жангельдина,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Шалкарского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город Шалкар, улица Айтеке-би, 63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Алматинской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Тауелсиздик,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улица Кабанбай батыра, 20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Капал отдела Аксуского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Капал, улица Алпысбаева, 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Ушарал, улица 8 марта, 63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Кабанбай отдела Алакольского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Кабанбай, улица Абылайхана, 237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Балхашского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улица Бижанова, 25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Енбекшиказахского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 улица Абая, 314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Шелек отдела Енбекшиказахского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улица Бижанова, 100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Ескельдинского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улица Оразбекова, 52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Жамбылского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 улица Мажитова,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94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Илийского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 микрорайон Куат, улица Тауелсіздік,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6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Боролдай отдела Илийского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Боролдай, улица Вокзальная, 6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Караой отдела Илийского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Караой, улица Тындала,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Карасайского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улица Жангозина, 38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Тау-Самалы отдела Карасайского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Тау Самалы, улица Рыскулова, 129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станции Шамалган отдела Карасайского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Шамалган, улица Конаева, 1 «В»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Караталского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улица Абылай хана, 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Кербулакского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Сарыөзек, улица Момышұлы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Когалы отдела Кербулакского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Когалы, улица Желтоксан, 45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Коксуского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улица Измайлова,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Капчагай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 Кунаева, 41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Шенгелди отдела Капчагайского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Шенгельды, улица Сейфуллина, 34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Саркандского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 улица Жамбыла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Лепсы отдела Саркандского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Лепсы, улица Толебаева,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Райымбекского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улица Момышұлы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Нарынкол отдела Райымбекского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Нарынкол, улица Райымбека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Панфиловского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улица Головацкого</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Талгарского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улица Лермонтова, 53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Нура отдела Талгарского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 улица Школьная,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Талдыкорган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Тауелсыздык,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6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Текели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 Октябрьская,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Уйгурского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улица Касымбекова, 35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6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Атырауской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Атырау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Атырау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Баймуханова, 16а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Атырау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Балыкшы, улица Байжигитова, 80а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Индерского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поселок Индерборский, улица Мендыгалиева, 30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Махамбетского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село Махамбет, улица Абая,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Кызылкогинского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село Миялы, улица Абая,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Жылыойского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город Кульсары, улица Бейбитшилик, 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Курмангазинского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село Ганюшкино, улица Есболаев, 66а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Макатского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поселок Макат, улица Центральная,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Исатайского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село Аккыстау, улица Егеменды Казахстан,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Восточно-Казахстанской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37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Усть-Каменогорск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проспект Сатпаева, 20/1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Усть-Каменогорск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99/1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Глубоковского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поселок Глубокое, улица Поповича, 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Зайсанского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город Зайсан, улица Жангельдина, 52а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Зыряновского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 Зыряновск, улица Стахановская, 39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Катон-Карагайского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село Улкен-Нарын, улица Абылайхана, 96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Курчумского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 Курчум, улица Б. Момышулы, 77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Риддер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Семипалатинская,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Тарбагатайского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село Аксуат, улица Абылайхана,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Уланского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 Молодежный дом,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Шемонаихинского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город Шемонайха, микрорайон 3, №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горола Семей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 квартал, 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Семей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Найманбаева, 161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 Карауыл, улица Кунанбаева,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Аягозского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 Аягоз, улица Дуйсенова, 84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Бескарагайского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село Бескарагай, улица Пушкина, 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Бородулихинского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село Бородулиха, улица Молодежная,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Жарминского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 Калбатау, улица Достык, 98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Курчатов</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город Курчатов, улица Абая,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Кокпектинского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 Кокпекты, улица Шериаздана, 38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Урджарского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 Урджар, улица Абылайхана, 116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Жамбылской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232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К. Койгелды, 158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Сатпаева, 1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микрорайон Талас,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232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Байзакского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улица Медеуова, 33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Жамбылского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Абая, 127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Жуалынского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улица Сауранбекулы, 49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Кордайского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улица Домалак ана, 215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Меркенского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 улица Исмаилова, 232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Мойынкумского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улица Рыскулбекова, 215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Сарысуского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улица Жибек жолы,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Таласского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улица Молдагулова,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Рыскуловского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улица Жибек жолы, 71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Шу, улица Автобазовская,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Гродеково</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 улица, Мира, 88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Западно-Казахстанской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Жамбыла, дом 81/2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Акжаикского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 Чапаев, переулок Акжаикский,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Бокейординского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 село Сайхин, улица Бергалиева,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Бурлинского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 город Аксай, улица Железнодорожная, 121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Жангалинского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 село Жангала, улица Халыктар достыгы, 63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Жанибекского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 село Жанибек, улица Иманова, 79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Зеленовского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село Переметное, улица Гагарина, 69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Казталовского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 Казталовка, улица Лукманова, 22А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Каратюбинского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 село Каратобе, улица Курмангалиева, 23/1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Сырымского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 село Жымпиты, улица Казахстанская, 11/2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Таскалинского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 село Таскала, улица Вокзальная, 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6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Теректинского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 Федоровка, улица Юбилейная,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9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Чингирлауского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 село Чингирлау, улица Тайманова, 95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Жалпактал Казталовского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 Жалпактал, улица С. Датулы,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Дарьинское отдела Зеленовского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село Дарьинское, улица Балдырган, 27/1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Тайпак отдела Акжаикского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 Тайпак, улица Шемякина, 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Акжаик отдела Теректинского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 Акжаик, улица Ак жайык,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Карагандинской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Чкалова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Ержанова, 47/3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Чкалова,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Муканова,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4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Архитектурная, 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5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21 мирорайон, 6/7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6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Серова,73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горора Темиртау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улица Блюхера,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Темиртау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Темитау, проспект Республики, 128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Абая, 54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поселок Топар, улица Казыбек би, 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Сарань</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 Жамбыла, 85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Шахтинск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 А, улица Кунанбаева, 65Б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Шахтинск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 Шахан Квартал 10/16, 16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1Осакаровского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улица Пристационная,12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Осакаровского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Осакаровка, поселок Молодежный, улица Абая, 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Сатпаев</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 Сатпаева, 111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Балхаш</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 Бокейхана, 20а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Шетского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улица Жапакова, 23/1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Жезказган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улица Б. Момышулы,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Жанааркинского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 поселок Атасу, улица А. Оспанова, 40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Каражал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 Ленина,18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Приозерск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 Балхашская,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w:t>
            </w:r>
            <w:r>
              <w:br/>
            </w:r>
            <w:r>
              <w:rPr>
                <w:rFonts w:ascii="Times New Roman"/>
                <w:b w:val="false"/>
                <w:i w:val="false"/>
                <w:color w:val="000000"/>
                <w:sz w:val="20"/>
              </w:rPr>
              <w:t>
</w:t>
            </w:r>
            <w:r>
              <w:rPr>
                <w:rFonts w:ascii="Times New Roman"/>
                <w:b w:val="false"/>
                <w:i w:val="false"/>
                <w:color w:val="000000"/>
                <w:sz w:val="20"/>
              </w:rPr>
              <w:t>5-27-37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Бухар-Жырауского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поселок Ботакара, улица Абылай хана, 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Бухар-Жырауского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улица Мира,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Актогайского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Актогай, улица Бокейхана,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Актогайского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 улица Абая,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w:t>
            </w:r>
            <w:r>
              <w:br/>
            </w:r>
            <w:r>
              <w:rPr>
                <w:rFonts w:ascii="Times New Roman"/>
                <w:b w:val="false"/>
                <w:i w:val="false"/>
                <w:color w:val="000000"/>
                <w:sz w:val="20"/>
              </w:rPr>
              <w:t>
</w:t>
            </w:r>
            <w:r>
              <w:rPr>
                <w:rFonts w:ascii="Times New Roman"/>
                <w:b w:val="false"/>
                <w:i w:val="false"/>
                <w:color w:val="000000"/>
                <w:sz w:val="20"/>
              </w:rPr>
              <w:t>22-3- 39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Нуринского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улица Сулейменовых,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w:t>
            </w:r>
            <w:r>
              <w:br/>
            </w:r>
            <w:r>
              <w:rPr>
                <w:rFonts w:ascii="Times New Roman"/>
                <w:b w:val="false"/>
                <w:i w:val="false"/>
                <w:color w:val="000000"/>
                <w:sz w:val="20"/>
              </w:rPr>
              <w:t>
</w:t>
            </w:r>
            <w:r>
              <w:rPr>
                <w:rFonts w:ascii="Times New Roman"/>
                <w:b w:val="false"/>
                <w:i w:val="false"/>
                <w:color w:val="000000"/>
                <w:sz w:val="20"/>
              </w:rPr>
              <w:t>2-11-11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Улытауского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поселок Улытау, улица Амангельды, 29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Каркаралинского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улица Аубакирова, 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Костанайской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Тарана, 114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Костанай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Гашика, 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Алтынсаринского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Силантьевка, улица Ленина,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Амангельдинского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улица Майлина, 27/7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Аркалык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 Абая, 62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Аулиекольского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улица Ленина, 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Денисовского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улица Советская, 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Жангельдинского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район, село Торай, улица 8 марта, 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Житикаринского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улица Ленина, 108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64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Камыстинского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 село Камысты, улица Ержанова, 66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9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Карабалыкского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 поселок Карабалык, улица Космонавтов, 16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 село Карасу, улица Комсомольская,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Лисаковск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микрорайон № 4,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Мендыкаринского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 село Боровское, улица Королева, 4А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Наурзумского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 поселок Караменды, улица Шакшак Жанибека,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Рудный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проспект Космонавтов,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Рудный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 Корчагина, 76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Сарыкольского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 поселок Сарыколь, улица Ленина, 104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Тарановского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 село Тарановское, улица Калинина, 93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Узункольского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 село Узынколь, улица Абая, 79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Федоровского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 село Федоровка, улица Красноармейская 56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 поселок Затабольск, улица Калинина, 53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Кызылординской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Г. Муратбаева, 2Е</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поселок Тасбогет, улица Амангельды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Жанкожа батыр, 82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микрорайон Шугыла, 45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4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микрорайон Акмешит, 1б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Байконур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улица Максимова, № 17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Аральского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улица Карасакал</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Казалинского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Казалинск, улица Жанкожа батыра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Кармакшинского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Жосалы, улица Абая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Жалагашского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 улица Желтоксан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Сырдарьинского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 улица Амангельди, 55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Шиелинского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 улица Рыскулова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Жанакорганского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 улица Сыганак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Мангистауской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микрорайон,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Актау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микрорайон,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Жанаозен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микрорайон Оркен, здания Дом творчества школьников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Мунайлинского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здания общественных организаций</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Бейнеуского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улица Косай ата здание Центр молодежи</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Боранкул отдела Бейнеуского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Боранкул, 7 аул, здание ГУ Боранкулмадениет</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Мангистауского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улица Центральная, 15 здание Казпочта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Каракиянского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улица Валиханова,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Тупкараганского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улица Маяулыз, 6-д</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Акшукур отдела Тупкараганского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 улица Уштерек,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Жетибай Каракиянского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Жетибай, улица Жанакурылыс,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Павлодарской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Павлова, 48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Павлодар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Кутузова, 204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Павлодар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Исиналиева,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Павлодарского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Толстого,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Экибастуз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улица Машхур-Жусуп, 92/2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Аксу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 Ленина,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5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Актогайского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Абая, 72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9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Баянаульского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улица Сатпаева, 49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Железинского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улица Торайгырова, 58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Щербактинского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 улица В. Чайко, 45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Качирского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 улица Тургенова, 85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Лебяжинского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улица Ташимова, 114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Иртышского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улица Исы-Байзакова, 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 улица Сейфуллина,13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Успенского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улица 10 лет Независимости</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Северо-Казахстанской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Ауэзова 157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Петропавловск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Конституции Казахстана, 72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Айыртауского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 улица Д. Сыздыкова,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Акжарского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 улица Победы, 67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Аккайынского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 улица Труда, 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Есильского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улица Ленина 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Жамбылского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улица переулок Горького, 10 Г</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имени Г. Мусрепова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 Мусрепова, улица Ленина,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Кызылжарского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 улица Институтская, 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имени М. Жумабаева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М. Жумабаева, улица Юбилейная 62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Мамлютского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 улица С. Муканова, 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Тайыншинского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 улица Конституции Казахстана, 208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Тимирязевского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 улица Уалиханова, 17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Уалихановского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 улица Уалиханова, 80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Шалакынского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акынский район, улица Желтоксан, 31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Южно-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Оспанова, 61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4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Сайрамская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5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Республики,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Арыс</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улица Ергөбек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Байдибекского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улица Мынбулак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Кентау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 Абылай хан,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Казыгуртского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улица Конаев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Мактаральского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Жетисай, улица Жайшыбекова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Отырарского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Шауилдир, проспект Жибек-жолы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Ордабасинского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Темирлан,улица Кажымухан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Туркестан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улица Тылеулы мынбасы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w:t>
            </w:r>
            <w:r>
              <w:br/>
            </w:r>
            <w:r>
              <w:rPr>
                <w:rFonts w:ascii="Times New Roman"/>
                <w:b w:val="false"/>
                <w:i w:val="false"/>
                <w:color w:val="000000"/>
                <w:sz w:val="20"/>
              </w:rPr>
              <w:t>
</w:t>
            </w:r>
            <w:r>
              <w:rPr>
                <w:rFonts w:ascii="Times New Roman"/>
                <w:b w:val="false"/>
                <w:i w:val="false"/>
                <w:color w:val="000000"/>
                <w:sz w:val="20"/>
              </w:rPr>
              <w:t>41679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Толебийского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улица Толе-би</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Тулькибасского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Тулькибас, улица Т. Рыскулова 189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Сайрамского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улица Кыстаубаев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Созакского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улица Кожанова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Сарыагашского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Сарыагаш, улица Шораулы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Абай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 улица А. Жылкышиева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Шардаринского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тупик Шардара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городу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61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6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91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Шанырак-2, улица Жанкожа батыра,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Алмагуль, 9а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155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Маркова, 44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Рихарда Зорге,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городу Астана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12/2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Мирзояна,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1 отдела района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12/2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2 отдела района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Абая, 53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3 района отдела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поселок Железнодорожный, улица Актасты, 20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43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Тлендиева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Богенбая, 6а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Ақжайық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Астана, улица Есенберлина, 16/2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Ондирис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Кеменгерулы, 6/1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Кенесары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Сарыарка,12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Жеңіс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Жеңіс, 34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Есиль</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Сауран,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2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1 отдела района Есиль</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Кабанбай батыра,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на право постоянного землепользования»</w:t>
      </w:r>
    </w:p>
    <w:p>
      <w:pPr>
        <w:spacing w:after="0"/>
        <w:ind w:left="0"/>
        <w:jc w:val="both"/>
      </w:pPr>
      <w:r>
        <w:rPr>
          <w:rFonts w:ascii="Times New Roman"/>
          <w:b/>
          <w:i w:val="false"/>
          <w:color w:val="000000"/>
          <w:sz w:val="28"/>
        </w:rPr>
        <w:t>                  Стоимость работ по изготовлению акта</w:t>
      </w:r>
      <w:r>
        <w:br/>
      </w:r>
      <w:r>
        <w:rPr>
          <w:rFonts w:ascii="Times New Roman"/>
          <w:b w:val="false"/>
          <w:i w:val="false"/>
          <w:color w:val="000000"/>
          <w:sz w:val="28"/>
        </w:rPr>
        <w:t>
</w:t>
      </w:r>
      <w:r>
        <w:rPr>
          <w:rFonts w:ascii="Times New Roman"/>
          <w:b/>
          <w:i w:val="false"/>
          <w:color w:val="000000"/>
          <w:sz w:val="28"/>
        </w:rPr>
        <w:t>                 на право постоянного землепользования</w:t>
      </w:r>
    </w:p>
    <w:p>
      <w:pPr>
        <w:spacing w:after="0"/>
        <w:ind w:left="0"/>
        <w:jc w:val="both"/>
      </w:pPr>
      <w:r>
        <w:rPr>
          <w:rFonts w:ascii="Times New Roman"/>
          <w:b w:val="false"/>
          <w:i w:val="false"/>
          <w:color w:val="000000"/>
          <w:sz w:val="28"/>
        </w:rPr>
        <w:t>      Стоимость работ по изготовлению акта на право постоянного землепользования исчисляется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3422"/>
        <w:gridCol w:w="3423"/>
        <w:gridCol w:w="1074"/>
        <w:gridCol w:w="4737"/>
      </w:tblGrid>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земельного участка,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 стоимости работ в зависимости от площади земельного участка</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 для ведения:</w:t>
            </w:r>
            <w:r>
              <w:br/>
            </w:r>
            <w:r>
              <w:rPr>
                <w:rFonts w:ascii="Times New Roman"/>
                <w:b w:val="false"/>
                <w:i w:val="false"/>
                <w:color w:val="000000"/>
                <w:sz w:val="20"/>
              </w:rPr>
              <w:t>
</w:t>
            </w:r>
            <w:r>
              <w:rPr>
                <w:rFonts w:ascii="Times New Roman"/>
                <w:b w:val="false"/>
                <w:i w:val="false"/>
                <w:color w:val="000000"/>
                <w:sz w:val="20"/>
              </w:rPr>
              <w:t>садоводства и дачного строительства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 строительства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Крестьянские и фермерские хозяйства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w:t>
            </w:r>
            <w:r>
              <w:rPr>
                <w:rFonts w:ascii="Times New Roman"/>
                <w:b w:val="false"/>
                <w:i w:val="false"/>
                <w:color w:val="000000"/>
                <w:sz w:val="20"/>
              </w:rPr>
              <w:t>до 500 га – 1,2;</w:t>
            </w:r>
            <w:r>
              <w:br/>
            </w:r>
            <w:r>
              <w:rPr>
                <w:rFonts w:ascii="Times New Roman"/>
                <w:b w:val="false"/>
                <w:i w:val="false"/>
                <w:color w:val="000000"/>
                <w:sz w:val="20"/>
              </w:rPr>
              <w:t>
</w:t>
            </w:r>
            <w:r>
              <w:rPr>
                <w:rFonts w:ascii="Times New Roman"/>
                <w:b w:val="false"/>
                <w:i w:val="false"/>
                <w:color w:val="000000"/>
                <w:sz w:val="20"/>
              </w:rPr>
              <w:t>до 1000 га – 1,3;</w:t>
            </w:r>
            <w:r>
              <w:br/>
            </w:r>
            <w:r>
              <w:rPr>
                <w:rFonts w:ascii="Times New Roman"/>
                <w:b w:val="false"/>
                <w:i w:val="false"/>
                <w:color w:val="000000"/>
                <w:sz w:val="20"/>
              </w:rPr>
              <w:t>
</w:t>
            </w:r>
            <w:r>
              <w:rPr>
                <w:rFonts w:ascii="Times New Roman"/>
                <w:b w:val="false"/>
                <w:i w:val="false"/>
                <w:color w:val="000000"/>
                <w:sz w:val="20"/>
              </w:rPr>
              <w:t>свыше 1000 га – 1,4</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субъекты малого предпринимательства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w:t>
            </w:r>
            <w:r>
              <w:rPr>
                <w:rFonts w:ascii="Times New Roman"/>
                <w:b w:val="false"/>
                <w:i w:val="false"/>
                <w:color w:val="000000"/>
                <w:sz w:val="20"/>
              </w:rPr>
              <w:t>до 10 га – 1,2;</w:t>
            </w:r>
            <w:r>
              <w:br/>
            </w:r>
            <w:r>
              <w:rPr>
                <w:rFonts w:ascii="Times New Roman"/>
                <w:b w:val="false"/>
                <w:i w:val="false"/>
                <w:color w:val="000000"/>
                <w:sz w:val="20"/>
              </w:rPr>
              <w:t>
</w:t>
            </w:r>
            <w:r>
              <w:rPr>
                <w:rFonts w:ascii="Times New Roman"/>
                <w:b w:val="false"/>
                <w:i w:val="false"/>
                <w:color w:val="000000"/>
                <w:sz w:val="20"/>
              </w:rPr>
              <w:t>до 50 га – 1,3;</w:t>
            </w:r>
            <w:r>
              <w:br/>
            </w:r>
            <w:r>
              <w:rPr>
                <w:rFonts w:ascii="Times New Roman"/>
                <w:b w:val="false"/>
                <w:i w:val="false"/>
                <w:color w:val="000000"/>
                <w:sz w:val="20"/>
              </w:rPr>
              <w:t>
</w:t>
            </w:r>
            <w:r>
              <w:rPr>
                <w:rFonts w:ascii="Times New Roman"/>
                <w:b w:val="false"/>
                <w:i w:val="false"/>
                <w:color w:val="000000"/>
                <w:sz w:val="20"/>
              </w:rPr>
              <w:t>свыше 50 га – 1,4</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 кондоминиума)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w:t>
            </w:r>
            <w:r>
              <w:rPr>
                <w:rFonts w:ascii="Times New Roman"/>
                <w:b w:val="false"/>
                <w:i w:val="false"/>
                <w:color w:val="000000"/>
                <w:sz w:val="20"/>
              </w:rPr>
              <w:t>до 2,0 га – 1,2;</w:t>
            </w:r>
            <w:r>
              <w:br/>
            </w:r>
            <w:r>
              <w:rPr>
                <w:rFonts w:ascii="Times New Roman"/>
                <w:b w:val="false"/>
                <w:i w:val="false"/>
                <w:color w:val="000000"/>
                <w:sz w:val="20"/>
              </w:rPr>
              <w:t>
</w:t>
            </w:r>
            <w:r>
              <w:rPr>
                <w:rFonts w:ascii="Times New Roman"/>
                <w:b w:val="false"/>
                <w:i w:val="false"/>
                <w:color w:val="000000"/>
                <w:sz w:val="20"/>
              </w:rPr>
              <w:t>до 2,5 га – 1,3;</w:t>
            </w:r>
            <w:r>
              <w:br/>
            </w:r>
            <w:r>
              <w:rPr>
                <w:rFonts w:ascii="Times New Roman"/>
                <w:b w:val="false"/>
                <w:i w:val="false"/>
                <w:color w:val="000000"/>
                <w:sz w:val="20"/>
              </w:rPr>
              <w:t>
</w:t>
            </w:r>
            <w:r>
              <w:rPr>
                <w:rFonts w:ascii="Times New Roman"/>
                <w:b w:val="false"/>
                <w:i w:val="false"/>
                <w:color w:val="000000"/>
                <w:sz w:val="20"/>
              </w:rPr>
              <w:t>свыше 2,5 га – 1,4</w:t>
            </w:r>
          </w:p>
        </w:tc>
      </w:tr>
    </w:tbl>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на право постоянного землепользования»</w:t>
      </w:r>
    </w:p>
    <w:p>
      <w:pPr>
        <w:spacing w:after="0"/>
        <w:ind w:left="0"/>
        <w:jc w:val="both"/>
      </w:pPr>
      <w:r>
        <w:rPr>
          <w:rFonts w:ascii="Times New Roman"/>
          <w:b/>
          <w:i w:val="false"/>
          <w:color w:val="000000"/>
          <w:sz w:val="28"/>
        </w:rPr>
        <w:t>                              Квитанция</w:t>
      </w:r>
    </w:p>
    <w:p>
      <w:pPr>
        <w:spacing w:after="0"/>
        <w:ind w:left="0"/>
        <w:jc w:val="both"/>
      </w:pPr>
      <w:r>
        <w:rPr>
          <w:rFonts w:ascii="Times New Roman"/>
          <w:b w:val="false"/>
          <w:i w:val="false"/>
          <w:color w:val="000000"/>
          <w:sz w:val="28"/>
        </w:rPr>
        <w:t>Отправитель денег _______________________________________________</w:t>
      </w:r>
      <w:r>
        <w:br/>
      </w:r>
      <w:r>
        <w:rPr>
          <w:rFonts w:ascii="Times New Roman"/>
          <w:b w:val="false"/>
          <w:i w:val="false"/>
          <w:color w:val="000000"/>
          <w:sz w:val="28"/>
        </w:rPr>
        <w:t>
                          Фамилия, имя, отчество, ИИН/БИН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Получатель платежа_______________________________________________</w:t>
      </w:r>
      <w:r>
        <w:br/>
      </w:r>
      <w:r>
        <w:rPr>
          <w:rFonts w:ascii="Times New Roman"/>
          <w:b w:val="false"/>
          <w:i w:val="false"/>
          <w:color w:val="000000"/>
          <w:sz w:val="28"/>
        </w:rPr>
        <w:t>
               наименование специализированного предприятия, РНН</w:t>
      </w:r>
    </w:p>
    <w:p>
      <w:pPr>
        <w:spacing w:after="0"/>
        <w:ind w:left="0"/>
        <w:jc w:val="both"/>
      </w:pPr>
      <w:r>
        <w:rPr>
          <w:rFonts w:ascii="Times New Roman"/>
          <w:b w:val="false"/>
          <w:i w:val="false"/>
          <w:color w:val="000000"/>
          <w:sz w:val="28"/>
        </w:rPr>
        <w:t>Банк посредник 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Место для подписи и печати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1"/>
        <w:gridCol w:w="6309"/>
      </w:tblGrid>
      <w:tr>
        <w:trPr>
          <w:trHeight w:val="30" w:hRule="atLeast"/>
        </w:trPr>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подпись отправителя денег</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w:t>
            </w:r>
            <w:r>
              <w:br/>
            </w:r>
            <w:r>
              <w:rPr>
                <w:rFonts w:ascii="Times New Roman"/>
                <w:b w:val="false"/>
                <w:i w:val="false"/>
                <w:color w:val="000000"/>
                <w:sz w:val="20"/>
              </w:rPr>
              <w:t xml:space="preserve">
подпись ответственного исполнителя, дата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Отправитель денег __________________________________________________</w:t>
      </w:r>
      <w:r>
        <w:br/>
      </w:r>
      <w:r>
        <w:rPr>
          <w:rFonts w:ascii="Times New Roman"/>
          <w:b w:val="false"/>
          <w:i w:val="false"/>
          <w:color w:val="000000"/>
          <w:sz w:val="28"/>
        </w:rPr>
        <w:t>
                            Фамилия, имя, отчество, ИИН/БИН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Получатель платежа _________________________________________________</w:t>
      </w:r>
      <w:r>
        <w:br/>
      </w:r>
      <w:r>
        <w:rPr>
          <w:rFonts w:ascii="Times New Roman"/>
          <w:b w:val="false"/>
          <w:i w:val="false"/>
          <w:color w:val="000000"/>
          <w:sz w:val="28"/>
        </w:rPr>
        <w:t>
               наименование специализированного предприятия, ИИН/БИН</w:t>
      </w:r>
    </w:p>
    <w:p>
      <w:pPr>
        <w:spacing w:after="0"/>
        <w:ind w:left="0"/>
        <w:jc w:val="both"/>
      </w:pPr>
      <w:r>
        <w:rPr>
          <w:rFonts w:ascii="Times New Roman"/>
          <w:b w:val="false"/>
          <w:i w:val="false"/>
          <w:color w:val="000000"/>
          <w:sz w:val="28"/>
        </w:rPr>
        <w:t>Банк посредник _____________________________________________________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платежа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Место для подписи и печати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1"/>
        <w:gridCol w:w="6309"/>
      </w:tblGrid>
      <w:tr>
        <w:trPr>
          <w:trHeight w:val="30" w:hRule="atLeast"/>
        </w:trPr>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подпись отправителя денег</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xml:space="preserve">подпись ответственного исполнителя, дата </w:t>
            </w:r>
          </w:p>
        </w:tc>
      </w:tr>
    </w:tbl>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на право постоянного землепользования»</w:t>
      </w:r>
    </w:p>
    <w:p>
      <w:pPr>
        <w:spacing w:after="0"/>
        <w:ind w:left="0"/>
        <w:jc w:val="both"/>
      </w:pPr>
      <w:r>
        <w:rPr>
          <w:rFonts w:ascii="Times New Roman"/>
          <w:b w:val="false"/>
          <w:i w:val="false"/>
          <w:color w:val="000000"/>
          <w:sz w:val="28"/>
        </w:rPr>
        <w:t xml:space="preserve">Директору филиала /Начальнику отделения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(наименование предприятия, ведущее Кадастр)</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от _____________________________________   </w:t>
      </w:r>
      <w:r>
        <w:br/>
      </w:r>
      <w:r>
        <w:rPr>
          <w:rFonts w:ascii="Times New Roman"/>
          <w:b w:val="false"/>
          <w:i w:val="false"/>
          <w:color w:val="000000"/>
          <w:sz w:val="28"/>
        </w:rPr>
        <w:t xml:space="preserve">
(фамилия, имя, отчество физического лица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либо полное наименование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(реквизиты документа, удостоверяющего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личность физического или юридического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лица, контактный телефон, адрес)       </w:t>
      </w:r>
    </w:p>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о выдаче акта на право постоянного землепользования</w:t>
      </w:r>
    </w:p>
    <w:p>
      <w:pPr>
        <w:spacing w:after="0"/>
        <w:ind w:left="0"/>
        <w:jc w:val="both"/>
      </w:pPr>
      <w:r>
        <w:rPr>
          <w:rFonts w:ascii="Times New Roman"/>
          <w:b w:val="false"/>
          <w:i w:val="false"/>
          <w:color w:val="000000"/>
          <w:sz w:val="28"/>
        </w:rPr>
        <w:t>      Прошу выдать акт (дубликат акта) на право постоянного землепользования, расположенный по адресу: 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(адрес (местонахождение) земельного участка)</w:t>
      </w:r>
      <w:r>
        <w:br/>
      </w:r>
      <w:r>
        <w:rPr>
          <w:rFonts w:ascii="Times New Roman"/>
          <w:b w:val="false"/>
          <w:i w:val="false"/>
          <w:color w:val="000000"/>
          <w:sz w:val="28"/>
        </w:rPr>
        <w:t>
предоставленный 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      Дата __________ Заявитель________________________________</w:t>
      </w:r>
      <w:r>
        <w:br/>
      </w:r>
      <w:r>
        <w:rPr>
          <w:rFonts w:ascii="Times New Roman"/>
          <w:b w:val="false"/>
          <w:i w:val="false"/>
          <w:color w:val="000000"/>
          <w:sz w:val="28"/>
        </w:rPr>
        <w:t>
                           (фамилия, имя, отчество физического</w:t>
      </w:r>
      <w:r>
        <w:br/>
      </w:r>
      <w:r>
        <w:rPr>
          <w:rFonts w:ascii="Times New Roman"/>
          <w:b w:val="false"/>
          <w:i w:val="false"/>
          <w:color w:val="000000"/>
          <w:sz w:val="28"/>
        </w:rPr>
        <w:t>
                            ___________________________________</w:t>
      </w:r>
      <w:r>
        <w:br/>
      </w:r>
      <w:r>
        <w:rPr>
          <w:rFonts w:ascii="Times New Roman"/>
          <w:b w:val="false"/>
          <w:i w:val="false"/>
          <w:color w:val="000000"/>
          <w:sz w:val="28"/>
        </w:rPr>
        <w:t>
                         или наименование юридического лица либо</w:t>
      </w:r>
      <w:r>
        <w:br/>
      </w:r>
      <w:r>
        <w:rPr>
          <w:rFonts w:ascii="Times New Roman"/>
          <w:b w:val="false"/>
          <w:i w:val="false"/>
          <w:color w:val="000000"/>
          <w:sz w:val="28"/>
        </w:rPr>
        <w:t>
                           ____________________________________</w:t>
      </w:r>
      <w:r>
        <w:br/>
      </w:r>
      <w:r>
        <w:rPr>
          <w:rFonts w:ascii="Times New Roman"/>
          <w:b w:val="false"/>
          <w:i w:val="false"/>
          <w:color w:val="000000"/>
          <w:sz w:val="28"/>
        </w:rPr>
        <w:t>
                              уполномоченного лица, подпись)</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на право постоянного землепользования»</w:t>
      </w:r>
    </w:p>
    <w:p>
      <w:pPr>
        <w:spacing w:after="0"/>
        <w:ind w:left="0"/>
        <w:jc w:val="both"/>
      </w:pPr>
      <w:r>
        <w:rPr>
          <w:rFonts w:ascii="Times New Roman"/>
          <w:b/>
          <w:i w:val="false"/>
          <w:color w:val="000000"/>
          <w:sz w:val="28"/>
        </w:rPr>
        <w:t>            Значения показателей качества 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7"/>
        <w:gridCol w:w="2823"/>
        <w:gridCol w:w="2598"/>
        <w:gridCol w:w="2845"/>
      </w:tblGrid>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на право постоянного землепользования»</w:t>
      </w:r>
    </w:p>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филиалов Республиканского государственного предприятия</w:t>
      </w:r>
      <w:r>
        <w:br/>
      </w:r>
      <w:r>
        <w:rPr>
          <w:rFonts w:ascii="Times New Roman"/>
          <w:b w:val="false"/>
          <w:i w:val="false"/>
          <w:color w:val="000000"/>
          <w:sz w:val="28"/>
        </w:rPr>
        <w:t>
</w:t>
      </w:r>
      <w:r>
        <w:rPr>
          <w:rFonts w:ascii="Times New Roman"/>
          <w:b/>
          <w:i w:val="false"/>
          <w:color w:val="000000"/>
          <w:sz w:val="28"/>
        </w:rPr>
        <w:t>          «Научно-производственный центр земельного кадастра»</w:t>
      </w:r>
      <w:r>
        <w:br/>
      </w:r>
      <w:r>
        <w:rPr>
          <w:rFonts w:ascii="Times New Roman"/>
          <w:b w:val="false"/>
          <w:i w:val="false"/>
          <w:color w:val="000000"/>
          <w:sz w:val="28"/>
        </w:rPr>
        <w:t>
</w:t>
      </w:r>
      <w:r>
        <w:rPr>
          <w:rFonts w:ascii="Times New Roman"/>
          <w:b/>
          <w:i w:val="false"/>
          <w:color w:val="000000"/>
          <w:sz w:val="28"/>
        </w:rPr>
        <w:t>      Комитета по управлению земельными ресурсами Министерства</w:t>
      </w:r>
      <w:r>
        <w:br/>
      </w:r>
      <w:r>
        <w:rPr>
          <w:rFonts w:ascii="Times New Roman"/>
          <w:b w:val="false"/>
          <w:i w:val="false"/>
          <w:color w:val="000000"/>
          <w:sz w:val="28"/>
        </w:rPr>
        <w:t>
</w:t>
      </w:r>
      <w:r>
        <w:rPr>
          <w:rFonts w:ascii="Times New Roman"/>
          <w:b/>
          <w:i w:val="false"/>
          <w:color w:val="000000"/>
          <w:sz w:val="28"/>
        </w:rPr>
        <w:t>            регионального развития Республики Казахстан</w:t>
      </w:r>
      <w:r>
        <w:br/>
      </w:r>
      <w:r>
        <w:rPr>
          <w:rFonts w:ascii="Times New Roman"/>
          <w:b w:val="false"/>
          <w:i w:val="false"/>
          <w:color w:val="000000"/>
          <w:sz w:val="28"/>
        </w:rPr>
        <w:t>
</w:t>
      </w:r>
      <w:r>
        <w:rPr>
          <w:rFonts w:ascii="Times New Roman"/>
          <w:b/>
          <w:i w:val="false"/>
          <w:color w:val="000000"/>
          <w:sz w:val="28"/>
        </w:rPr>
        <w:t>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2683"/>
        <w:gridCol w:w="3067"/>
        <w:gridCol w:w="2484"/>
        <w:gridCol w:w="1585"/>
        <w:gridCol w:w="2378"/>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предприятия, филиалов</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 должностное лицо за оказание государственной услуги</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6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предприятие на праве хозяйственного ведения «Научно-</w:t>
            </w:r>
            <w:r>
              <w:br/>
            </w:r>
            <w:r>
              <w:rPr>
                <w:rFonts w:ascii="Times New Roman"/>
                <w:b w:val="false"/>
                <w:i w:val="false"/>
                <w:color w:val="000000"/>
                <w:sz w:val="20"/>
              </w:rPr>
              <w:t>
</w:t>
            </w:r>
            <w:r>
              <w:rPr>
                <w:rFonts w:ascii="Times New Roman"/>
                <w:b w:val="false"/>
                <w:i w:val="false"/>
                <w:color w:val="000000"/>
                <w:sz w:val="20"/>
              </w:rPr>
              <w:t>производственный центр земельного кадастра»</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 улица Желтоксан, 25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Генерального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32-08-68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agnpz@aisgzk.kz</w:t>
            </w:r>
          </w:p>
        </w:tc>
      </w:tr>
      <w:tr>
        <w:trPr>
          <w:trHeight w:val="142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 улица Абая, 89</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25-33-40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17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Актюбинская область, город Актобе, улица Ш. Калдаякова, 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 aisgzk.kz, aktobe@aisgzk.kz</w:t>
            </w:r>
          </w:p>
        </w:tc>
      </w:tr>
      <w:tr>
        <w:trPr>
          <w:trHeight w:val="17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 Талдыкорган, улица Кабанбай батыра, 36/42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24-25-31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124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региональный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 улица Ауэзова, 107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277-99-55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 улица М. Ауэзова, 107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375-42-16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 улица Желтоксан, 25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32-88-84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город Атырау, проспект Азаттык, 96б</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45-15-15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город Усть-Каменогорск, улица Ворошилова, 152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22-48-10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региональный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город Семей, улица Байтурсынова, 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42-26-35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 2-ой поворот Казыбек би, 26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43-72-20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124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город Уральск, улица А. Молдагуловой, 22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w:t>
            </w:r>
            <w:r>
              <w:br/>
            </w:r>
            <w:r>
              <w:rPr>
                <w:rFonts w:ascii="Times New Roman"/>
                <w:b w:val="false"/>
                <w:i w:val="false"/>
                <w:color w:val="000000"/>
                <w:sz w:val="20"/>
              </w:rPr>
              <w:t>
</w:t>
            </w:r>
            <w:r>
              <w:rPr>
                <w:rFonts w:ascii="Times New Roman"/>
                <w:b w:val="false"/>
                <w:i w:val="false"/>
                <w:color w:val="000000"/>
                <w:sz w:val="20"/>
              </w:rPr>
              <w:t>26-99-09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12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город Караганда, улица Пассажирская, 15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47-52-32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 aisgzk.kz</w:t>
            </w:r>
          </w:p>
        </w:tc>
      </w:tr>
      <w:tr>
        <w:trPr>
          <w:trHeight w:val="14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 улица Амангельды, 93А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54-08-01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 aisgzk.kz kos_10@ aisgzk.kz</w:t>
            </w:r>
          </w:p>
        </w:tc>
      </w:tr>
      <w:tr>
        <w:trPr>
          <w:trHeight w:val="15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город Кызылорда, проспект Абая Кунанбаева, 48</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23-44-35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129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 микрорайон 23, 103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33-90-70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w:t>
            </w:r>
            <w:r>
              <w:br/>
            </w:r>
            <w:r>
              <w:rPr>
                <w:rFonts w:ascii="Times New Roman"/>
                <w:b w:val="false"/>
                <w:i w:val="false"/>
                <w:color w:val="000000"/>
                <w:sz w:val="20"/>
              </w:rPr>
              <w:t>
</w:t>
            </w:r>
            <w:r>
              <w:rPr>
                <w:rFonts w:ascii="Times New Roman"/>
                <w:b w:val="false"/>
                <w:i w:val="false"/>
                <w:color w:val="000000"/>
                <w:sz w:val="20"/>
              </w:rPr>
              <w:t>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 площадь Победы, 17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32-07-55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 Петропавловск, улица Интернациональная, 70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33-07-30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город Шымкент, улица М. Дулати, 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53-05-14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 aisgzk.kz</w:t>
            </w:r>
          </w:p>
        </w:tc>
      </w:tr>
    </w:tbl>
    <w:bookmarkStart w:name="z11" w:id="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июля 2013 года № 722   </w:t>
      </w:r>
    </w:p>
    <w:bookmarkEnd w:id="3"/>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ноября 2012 года № 1392</w:t>
      </w:r>
    </w:p>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и выдача актов на право временного возмездного</w:t>
      </w:r>
      <w:r>
        <w:br/>
      </w:r>
      <w:r>
        <w:rPr>
          <w:rFonts w:ascii="Times New Roman"/>
          <w:b/>
          <w:i w:val="false"/>
          <w:color w:val="000000"/>
        </w:rPr>
        <w:t>
(долгосрочного, краткосрочного) землепользования (аренды)» 1. Общие положения</w:t>
      </w:r>
    </w:p>
    <w:p>
      <w:pPr>
        <w:spacing w:after="0"/>
        <w:ind w:left="0"/>
        <w:jc w:val="both"/>
      </w:pPr>
      <w:r>
        <w:rPr>
          <w:rFonts w:ascii="Times New Roman"/>
          <w:b w:val="false"/>
          <w:i w:val="false"/>
          <w:color w:val="000000"/>
          <w:sz w:val="28"/>
        </w:rPr>
        <w:t>      1. Государственная услуга «Оформление и выдача актов на право временного возмездного (долгосрочного, краткосрочного) землепользования (аренды)» (далее – государственная услуга) оказывается республиканским государственным предприятием «Научно-производственный центр земельного кадастра» Комитета по управлению земельными ресурсами Министерства регионального развития Республики Казахстан и его филиалами (далее – предприятие, ведущее Кадастр), указанными в приложении 1 к настоящему стандарту, по местонахождению земельного участка и через филиалы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 адреса которых указаны в приложении 2 к настоящему стандарту.</w:t>
      </w:r>
      <w:r>
        <w:br/>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статей 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w:t>
      </w:r>
      <w:r>
        <w:br/>
      </w:r>
      <w:r>
        <w:rPr>
          <w:rFonts w:ascii="Times New Roman"/>
          <w:b w:val="false"/>
          <w:i w:val="false"/>
          <w:color w:val="000000"/>
          <w:sz w:val="28"/>
        </w:rPr>
        <w:t>
      4. Информация о государственной услуге располагается на:</w:t>
      </w:r>
      <w:r>
        <w:br/>
      </w:r>
      <w:r>
        <w:rPr>
          <w:rFonts w:ascii="Times New Roman"/>
          <w:b w:val="false"/>
          <w:i w:val="false"/>
          <w:color w:val="000000"/>
          <w:sz w:val="28"/>
        </w:rPr>
        <w:t>
      1) интернет-ресурсе Министерства регионального развития Республики Казахстан;</w:t>
      </w:r>
      <w:r>
        <w:br/>
      </w:r>
      <w:r>
        <w:rPr>
          <w:rFonts w:ascii="Times New Roman"/>
          <w:b w:val="false"/>
          <w:i w:val="false"/>
          <w:color w:val="000000"/>
          <w:sz w:val="28"/>
        </w:rPr>
        <w:t>
      2) интернет-ресурсе Комитета по управлению земельными ресурсами Министерства регионального развития Республики Казахстан: www.kuzr.gov.kz;</w:t>
      </w:r>
      <w:r>
        <w:br/>
      </w:r>
      <w:r>
        <w:rPr>
          <w:rFonts w:ascii="Times New Roman"/>
          <w:b w:val="false"/>
          <w:i w:val="false"/>
          <w:color w:val="000000"/>
          <w:sz w:val="28"/>
        </w:rPr>
        <w:t>
      3) стендах в зданиях предприятий, ведущих Кадастр;</w:t>
      </w:r>
      <w:r>
        <w:br/>
      </w:r>
      <w:r>
        <w:rPr>
          <w:rFonts w:ascii="Times New Roman"/>
          <w:b w:val="false"/>
          <w:i w:val="false"/>
          <w:color w:val="000000"/>
          <w:sz w:val="28"/>
        </w:rPr>
        <w:t>
      4) интернет-ресурсе предприятия, ведущего Кадастр: www.aisgzk.kz;</w:t>
      </w:r>
      <w:r>
        <w:br/>
      </w:r>
      <w:r>
        <w:rPr>
          <w:rFonts w:ascii="Times New Roman"/>
          <w:b w:val="false"/>
          <w:i w:val="false"/>
          <w:color w:val="000000"/>
          <w:sz w:val="28"/>
        </w:rPr>
        <w:t xml:space="preserve">
      5) интернет-ресурсе центра www.con.gov.kz; </w:t>
      </w:r>
      <w:r>
        <w:br/>
      </w:r>
      <w:r>
        <w:rPr>
          <w:rFonts w:ascii="Times New Roman"/>
          <w:b w:val="false"/>
          <w:i w:val="false"/>
          <w:color w:val="000000"/>
          <w:sz w:val="28"/>
        </w:rPr>
        <w:t>
      6) стендах в центрах.</w:t>
      </w:r>
      <w:r>
        <w:br/>
      </w:r>
      <w:r>
        <w:rPr>
          <w:rFonts w:ascii="Times New Roman"/>
          <w:b w:val="false"/>
          <w:i w:val="false"/>
          <w:color w:val="000000"/>
          <w:sz w:val="28"/>
        </w:rPr>
        <w:t>
      Информация о государственной услуге может быть также представлена по телефону саll-центра: 1414.</w:t>
      </w:r>
      <w:r>
        <w:br/>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или мотивированного ответа об отказе в предоставлении государственной услуги с указанием причины отказа в письменном виде.</w:t>
      </w:r>
      <w:r>
        <w:br/>
      </w:r>
      <w:r>
        <w:rPr>
          <w:rFonts w:ascii="Times New Roman"/>
          <w:b w:val="false"/>
          <w:i w:val="false"/>
          <w:color w:val="000000"/>
          <w:sz w:val="28"/>
        </w:rPr>
        <w:t>
      6.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с момента обращения в предприятие, ведущее Кадастр:</w:t>
      </w:r>
      <w:r>
        <w:br/>
      </w:r>
      <w:r>
        <w:rPr>
          <w:rFonts w:ascii="Times New Roman"/>
          <w:b w:val="false"/>
          <w:i w:val="false"/>
          <w:color w:val="000000"/>
          <w:sz w:val="28"/>
        </w:rPr>
        <w:t>
      при выдаче акта на право временного возмездного (долгосрочного, краткосрочного) землепользования (аренды) – 6 рабочих дней;</w:t>
      </w:r>
      <w:r>
        <w:br/>
      </w:r>
      <w:r>
        <w:rPr>
          <w:rFonts w:ascii="Times New Roman"/>
          <w:b w:val="false"/>
          <w:i w:val="false"/>
          <w:color w:val="000000"/>
          <w:sz w:val="28"/>
        </w:rPr>
        <w:t>
      при выдаче дубликата акта на право временного возмездного (долгосрочного, краткосрочного) землепользования (аренды) – 4 рабочих дня;</w:t>
      </w:r>
      <w:r>
        <w:br/>
      </w:r>
      <w:r>
        <w:rPr>
          <w:rFonts w:ascii="Times New Roman"/>
          <w:b w:val="false"/>
          <w:i w:val="false"/>
          <w:color w:val="000000"/>
          <w:sz w:val="28"/>
        </w:rPr>
        <w:t>
      максимально допустимое время ожидания до получения государственной услуги – не более 30 минут;</w:t>
      </w:r>
      <w:r>
        <w:br/>
      </w:r>
      <w:r>
        <w:rPr>
          <w:rFonts w:ascii="Times New Roman"/>
          <w:b w:val="false"/>
          <w:i w:val="false"/>
          <w:color w:val="000000"/>
          <w:sz w:val="28"/>
        </w:rPr>
        <w:t>
      максимально допустимое время обслуживания получателя государственной услуги в день обращения – не более 30 минут;</w:t>
      </w:r>
      <w:r>
        <w:br/>
      </w:r>
      <w:r>
        <w:rPr>
          <w:rFonts w:ascii="Times New Roman"/>
          <w:b w:val="false"/>
          <w:i w:val="false"/>
          <w:color w:val="000000"/>
          <w:sz w:val="28"/>
        </w:rPr>
        <w:t>
      2) с момента обращения в центр:</w:t>
      </w:r>
      <w:r>
        <w:br/>
      </w:r>
      <w:r>
        <w:rPr>
          <w:rFonts w:ascii="Times New Roman"/>
          <w:b w:val="false"/>
          <w:i w:val="false"/>
          <w:color w:val="000000"/>
          <w:sz w:val="28"/>
        </w:rPr>
        <w:t>
      при выдаче акта на право временного возмездного (долгосрочного, краткосрочного) землепользования (аренды) – 6 рабочих дней;</w:t>
      </w:r>
      <w:r>
        <w:br/>
      </w:r>
      <w:r>
        <w:rPr>
          <w:rFonts w:ascii="Times New Roman"/>
          <w:b w:val="false"/>
          <w:i w:val="false"/>
          <w:color w:val="000000"/>
          <w:sz w:val="28"/>
        </w:rPr>
        <w:t>
      при выдаче дубликата акта на право временного возмездного (долгосрочного, краткосрочного) землепользования (аренды) – 4 рабочих дня;</w:t>
      </w:r>
      <w:r>
        <w:br/>
      </w:r>
      <w:r>
        <w:rPr>
          <w:rFonts w:ascii="Times New Roman"/>
          <w:b w:val="false"/>
          <w:i w:val="false"/>
          <w:color w:val="000000"/>
          <w:sz w:val="28"/>
        </w:rPr>
        <w:t>
      максимально допустимое время ожидания до получения государственной услуги – не более 20 минут;</w:t>
      </w:r>
      <w:r>
        <w:br/>
      </w:r>
      <w:r>
        <w:rPr>
          <w:rFonts w:ascii="Times New Roman"/>
          <w:b w:val="false"/>
          <w:i w:val="false"/>
          <w:color w:val="000000"/>
          <w:sz w:val="28"/>
        </w:rPr>
        <w:t>
      максимально допустимое время обслуживания получателя государственной услуги в день обращения – не более 20 минут.</w:t>
      </w:r>
      <w:r>
        <w:br/>
      </w:r>
      <w:r>
        <w:rPr>
          <w:rFonts w:ascii="Times New Roman"/>
          <w:b w:val="false"/>
          <w:i w:val="false"/>
          <w:color w:val="000000"/>
          <w:sz w:val="28"/>
        </w:rPr>
        <w:t>
      8. Государственная услуга оказывается платно.</w:t>
      </w:r>
      <w:r>
        <w:br/>
      </w:r>
      <w:r>
        <w:rPr>
          <w:rFonts w:ascii="Times New Roman"/>
          <w:b w:val="false"/>
          <w:i w:val="false"/>
          <w:color w:val="000000"/>
          <w:sz w:val="28"/>
        </w:rPr>
        <w:t>
      Стоимость государственной услуги за изготовление акта или дубликата акта на право временного возмездного (долгосрочного, краткосрочного) землепользования (аренды) исчисляется в размере согласно приложению 3 к настоящему стандарту.</w:t>
      </w:r>
      <w:r>
        <w:br/>
      </w:r>
      <w:r>
        <w:rPr>
          <w:rFonts w:ascii="Times New Roman"/>
          <w:b w:val="false"/>
          <w:i w:val="false"/>
          <w:color w:val="000000"/>
          <w:sz w:val="28"/>
        </w:rPr>
        <w:t>
      Оплата за изготовление акта или дубликата акта на право временного возмездного (долгосрочного, краткосрочного) землепользования (аренды) производится наличным или безналичным способом через банки второго уровня на расчетный счет предприятия, ведущего Кадастр, либо в кассах здания предприятия, ведущего Кадастр, которыми выдается платежный документ (квитанция), подтверждающий размер и дату оплаты. Форма платежного документа (квитанции) приведена в приложении 4 к настоящему стандарту.</w:t>
      </w:r>
      <w:r>
        <w:br/>
      </w:r>
      <w:r>
        <w:rPr>
          <w:rFonts w:ascii="Times New Roman"/>
          <w:b w:val="false"/>
          <w:i w:val="false"/>
          <w:color w:val="000000"/>
          <w:sz w:val="28"/>
        </w:rPr>
        <w:t>
      Изготовление акта или дубликата на право временного возмездного (долгосрочного, краткосрочного) землепользования (аренды) для детей-сирот и детей, оставшихся без попечения родителей на период до достижения ими восемнадцатилетнего возраста осуществляются на безвозмездной основе.</w:t>
      </w:r>
      <w:r>
        <w:br/>
      </w:r>
      <w:r>
        <w:rPr>
          <w:rFonts w:ascii="Times New Roman"/>
          <w:b w:val="false"/>
          <w:i w:val="false"/>
          <w:color w:val="000000"/>
          <w:sz w:val="28"/>
        </w:rPr>
        <w:t>
      9. График работы предприятия, ведущего Кадастр: ежедневно с понедельника по пятницу включительно, за исключением выходных и праздничных дней, согласно трудовому законодательству, с установленным графиком работы с 9-00 часов до 18-00 часов, перерыв на обед с 13-00 до 14-00 часов.</w:t>
      </w:r>
      <w:r>
        <w:br/>
      </w:r>
      <w:r>
        <w:rPr>
          <w:rFonts w:ascii="Times New Roman"/>
          <w:b w:val="false"/>
          <w:i w:val="false"/>
          <w:color w:val="000000"/>
          <w:sz w:val="28"/>
        </w:rPr>
        <w:t>
      В центрах прием документов осуществляется, ежедневно, с понедельника по субботу включительно, за исключением воскресенья и праздничных дней, согласно трудовому законодательству, в соответствии с установленным графиком работы центра с 9-00 до 20-00 часов, без перерыва.</w:t>
      </w:r>
      <w:r>
        <w:br/>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1) в здании предприятия, ведущего Кадастр, в зале располагаются справочное бюро, кресла ожидания, информационные стенды с образцами заполненных бланков, стойки с бланками заявлений, предусмотрены условия для людей с ограниченными физическими возможностями (пандусы, лифты);</w:t>
      </w:r>
      <w:r>
        <w:br/>
      </w:r>
      <w:r>
        <w:rPr>
          <w:rFonts w:ascii="Times New Roman"/>
          <w:b w:val="false"/>
          <w:i w:val="false"/>
          <w:color w:val="000000"/>
          <w:sz w:val="28"/>
        </w:rPr>
        <w:t>
      2) в здании центра по выбору получателя государственной услуги, где предусмотрены условия для обслуживания получателя государственной услуги с ограниченными возможностями, приняты меры противопожарной безопасности. В зале располагаются справочное бюро, кресла ожидания, информационные стенды.</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представляет:</w:t>
      </w:r>
      <w:r>
        <w:br/>
      </w:r>
      <w:r>
        <w:rPr>
          <w:rFonts w:ascii="Times New Roman"/>
          <w:b w:val="false"/>
          <w:i w:val="false"/>
          <w:color w:val="000000"/>
          <w:sz w:val="28"/>
        </w:rPr>
        <w:t>
      в предприятие, ведущее Кадастр:</w:t>
      </w:r>
      <w:r>
        <w:br/>
      </w:r>
      <w:r>
        <w:rPr>
          <w:rFonts w:ascii="Times New Roman"/>
          <w:b w:val="false"/>
          <w:i w:val="false"/>
          <w:color w:val="000000"/>
          <w:sz w:val="28"/>
        </w:rPr>
        <w:t>
      1) при предоставлении государством права временного возмездного (долгосрочного, краткосрочного) землепользования (аренды):</w:t>
      </w:r>
      <w:r>
        <w:br/>
      </w:r>
      <w:r>
        <w:rPr>
          <w:rFonts w:ascii="Times New Roman"/>
          <w:b w:val="false"/>
          <w:i w:val="false"/>
          <w:color w:val="000000"/>
          <w:sz w:val="28"/>
        </w:rPr>
        <w:t>
      заявление в предприятие, ведущее Кадастр, на выдачу акта на право временного возмездного (долгосрочного, краткосрочного) землепользования (аренды)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 предоставлении права временного возмездного (долгосрочного, краткосрочного) землепользования (аренды);</w:t>
      </w:r>
      <w:r>
        <w:br/>
      </w:r>
      <w:r>
        <w:rPr>
          <w:rFonts w:ascii="Times New Roman"/>
          <w:b w:val="false"/>
          <w:i w:val="false"/>
          <w:color w:val="000000"/>
          <w:sz w:val="28"/>
        </w:rPr>
        <w:t>
      копии землеустроительного проекта, утвержденного структурным подразделением местного исполнительного органа областей (города республиканского значения, столицы), района (города областного значения), осуществляющими функции в области земельных отношений (далее – уполномоченный орган),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копию договора временного возмездного (долгосрочного, краткосрочного) землепользования (аренды) и/или выкупа право временного возмездного (долгосрочного) землепользования (аренды);</w:t>
      </w:r>
      <w:r>
        <w:br/>
      </w:r>
      <w:r>
        <w:rPr>
          <w:rFonts w:ascii="Times New Roman"/>
          <w:b w:val="false"/>
          <w:i w:val="false"/>
          <w:color w:val="000000"/>
          <w:sz w:val="28"/>
        </w:rPr>
        <w:t>
      платежный документ (квитанцию)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временного возмездного (долгосрочного, краткосрочного) землепользования (аренды) на земельный участок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возмездного (долгосрочного, краткосрочного) землепользования (аренды)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копию договора временного возмездного (долгосрочного, краткосрочного) землепользования (аренды) и/или выкупа право временного возмездного (долгосрочного) землепользования (аренды);</w:t>
      </w:r>
      <w:r>
        <w:br/>
      </w:r>
      <w:r>
        <w:rPr>
          <w:rFonts w:ascii="Times New Roman"/>
          <w:b w:val="false"/>
          <w:i w:val="false"/>
          <w:color w:val="000000"/>
          <w:sz w:val="28"/>
        </w:rPr>
        <w:t>
      платежный документ (квитанцию)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3) при замене акта на право временного возмездного (долгосрочного, краткосрочного) землепользования (аренды), выданного в соответствии с ранее действовавшим законодательством Республики Казахстан, или выдаче дубликата акта на право временного возмездного (долгосрочного, краткосрочного) землепользования (аренды), в случае отсутствия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или дубликата акта на право временного возмездного (долгосрочного, краткосрочного) землепользования (аренды) на земельный участок по форме согласно приложению 5 к настоящему стандарту;</w:t>
      </w:r>
      <w:r>
        <w:br/>
      </w:r>
      <w:r>
        <w:rPr>
          <w:rFonts w:ascii="Times New Roman"/>
          <w:b w:val="false"/>
          <w:i w:val="false"/>
          <w:color w:val="000000"/>
          <w:sz w:val="28"/>
        </w:rPr>
        <w:t>
      платежный документ (квитанцию) об уплате услуг за изготовление акта или дубликата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экземпляр местной областной газеты по местонахождению земельного участка с опубликованным объявлением о признании подлинника акта на право временного возмездного (долгосрочного, краткосрочного) землепользования (аренды) недействительным (при выдаче дубликата акта).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4) при замене акта на право временного возмездного (долгосрочного, краткосрочного) землепользования (аренды), выданного в соответствии с ранее действовавшим законодательством Республики Казахстан,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временного возмездного (долгосрочного, краткосрочного) землепользования (аренды) по форме согласно приложению 5 к настоящему стандарту;</w:t>
      </w:r>
      <w:r>
        <w:br/>
      </w:r>
      <w:r>
        <w:rPr>
          <w:rFonts w:ascii="Times New Roman"/>
          <w:b w:val="false"/>
          <w:i w:val="false"/>
          <w:color w:val="000000"/>
          <w:sz w:val="28"/>
        </w:rPr>
        <w:t>
      платежный документ (квитанцию)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получателю государственной услуги.</w:t>
      </w:r>
      <w:r>
        <w:br/>
      </w:r>
      <w:r>
        <w:rPr>
          <w:rFonts w:ascii="Times New Roman"/>
          <w:b w:val="false"/>
          <w:i w:val="false"/>
          <w:color w:val="000000"/>
          <w:sz w:val="28"/>
        </w:rPr>
        <w:t>
      в центр:</w:t>
      </w:r>
      <w:r>
        <w:br/>
      </w:r>
      <w:r>
        <w:rPr>
          <w:rFonts w:ascii="Times New Roman"/>
          <w:b w:val="false"/>
          <w:i w:val="false"/>
          <w:color w:val="000000"/>
          <w:sz w:val="28"/>
        </w:rPr>
        <w:t>
      1) при предоставлении государством права временного возмездного (долгосрочного, краткосрочного) землепользования (аренды):</w:t>
      </w:r>
      <w:r>
        <w:br/>
      </w:r>
      <w:r>
        <w:rPr>
          <w:rFonts w:ascii="Times New Roman"/>
          <w:b w:val="false"/>
          <w:i w:val="false"/>
          <w:color w:val="000000"/>
          <w:sz w:val="28"/>
        </w:rPr>
        <w:t>
      заявление в предприятие, ведущее Кадастр, на выдачу акта на право временного возмездного (долгосрочного, краткосрочного) землепользования (аренды)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 предоставлении права временного возмездного (долгосрочного, краткосрочного) землепользования (аренды);</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копию договора временного возмездного (долгосрочного, краткосрочного) землепользования (аренды) и/или выкупа право временного возмездного (долгосрочного) землепользования (аренды);</w:t>
      </w:r>
      <w:r>
        <w:br/>
      </w:r>
      <w:r>
        <w:rPr>
          <w:rFonts w:ascii="Times New Roman"/>
          <w:b w:val="false"/>
          <w:i w:val="false"/>
          <w:color w:val="000000"/>
          <w:sz w:val="28"/>
        </w:rPr>
        <w:t>
      платежный документ (квитанцию)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временного возмездного (долгосрочного, краткосрочного) землепользования (аренды) на земельный участок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возмездного (долгосрочного, краткосрочного) землепользования (аренды)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копию договора временного возмездного (долгосрочного, краткосрочного) землепользования (аренды) и/или выкупа право временного возмездного (долгосрочного) землепользования (аренды);</w:t>
      </w:r>
      <w:r>
        <w:br/>
      </w:r>
      <w:r>
        <w:rPr>
          <w:rFonts w:ascii="Times New Roman"/>
          <w:b w:val="false"/>
          <w:i w:val="false"/>
          <w:color w:val="000000"/>
          <w:sz w:val="28"/>
        </w:rPr>
        <w:t>
      платежный документ (квитанцию)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xml:space="preserve">
      копию доверенности от получателя государственной услуги (при необходимости); </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3) при замене акта на право временного возмездного (долгосрочного, краткосрочного) землепользования (аренды), выданного в соответствии с ранее действовавшим законодательством Республики Казахстан, или выдаче дубликата акта на право временного возмездного (долгосрочного, краткосрочного) землепользования (аренды), в случае отсутствия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или дубликата акта на право временного возмездного (долгосрочного, краткосрочного) землепользования (аренды) на земельный участок по форме согласно приложению 5 к настоящему стандарту;</w:t>
      </w:r>
      <w:r>
        <w:br/>
      </w:r>
      <w:r>
        <w:rPr>
          <w:rFonts w:ascii="Times New Roman"/>
          <w:b w:val="false"/>
          <w:i w:val="false"/>
          <w:color w:val="000000"/>
          <w:sz w:val="28"/>
        </w:rPr>
        <w:t>
      платежный документ (квитанцию) об уплате услуг за изготовление акта или дубликата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экземпляр местной областной газеты по местонахождению земельного участка с опубликованным объявлением о признании подлинника акта на право временного возмездного (долгосрочного, краткосрочного) землепользования (аренды) недействительным (при выдаче дубликата акта).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4) при замене акта на право временного возмездного (долгосрочного, краткосрочного) землепользования (аренды), выданного в соответствии с ранее действовавшим законодательством Республики Казахстан,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временного возмездного (долгосрочного, краткосрочного) землепользования (аренды) по форме согласно приложению 5 к настоящему стандарту;</w:t>
      </w:r>
      <w:r>
        <w:br/>
      </w:r>
      <w:r>
        <w:rPr>
          <w:rFonts w:ascii="Times New Roman"/>
          <w:b w:val="false"/>
          <w:i w:val="false"/>
          <w:color w:val="000000"/>
          <w:sz w:val="28"/>
        </w:rPr>
        <w:t>
      платежный документ (квитанцию)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Сведения об удостоверении личности или паспорте гражданина Республики Казахстан, справки о государственной регистрации (перерегистрации) юридического лица, являющиеся государственными электронными информационными ресурсами, центр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 удостоверенные (подписанные) ЭЦП уполномоченного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получателю государственной услуги;</w:t>
      </w:r>
      <w:r>
        <w:br/>
      </w:r>
      <w:r>
        <w:rPr>
          <w:rFonts w:ascii="Times New Roman"/>
          <w:b w:val="false"/>
          <w:i w:val="false"/>
          <w:color w:val="000000"/>
          <w:sz w:val="28"/>
        </w:rPr>
        <w:t>
      При непредставлении полного перечня документов, предусмотренных настоящим пунктом, предприятие, ведущее Кадастр, письменно информирует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 В дальнейшем предприятие, ведущее Кадастр, не имеет права отказать в предоставлении государственной услуги по данному основанию.</w:t>
      </w:r>
      <w:r>
        <w:br/>
      </w:r>
      <w:r>
        <w:rPr>
          <w:rFonts w:ascii="Times New Roman"/>
          <w:b w:val="false"/>
          <w:i w:val="false"/>
          <w:color w:val="000000"/>
          <w:sz w:val="28"/>
        </w:rPr>
        <w:t>
      12. Бланки заявлений находятся в справочном бюро.</w:t>
      </w:r>
      <w:r>
        <w:br/>
      </w:r>
      <w:r>
        <w:rPr>
          <w:rFonts w:ascii="Times New Roman"/>
          <w:b w:val="false"/>
          <w:i w:val="false"/>
          <w:color w:val="000000"/>
          <w:sz w:val="28"/>
        </w:rPr>
        <w:t>
      Для получения государственной услуги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13. Прием документов осуществляется уполномоченным лицом предприятия, ведущего Кадастр, по местонахождению земельного участка согласно приложению 1 к настоящему стандарту.</w:t>
      </w:r>
      <w:r>
        <w:br/>
      </w:r>
      <w:r>
        <w:rPr>
          <w:rFonts w:ascii="Times New Roman"/>
          <w:b w:val="false"/>
          <w:i w:val="false"/>
          <w:color w:val="000000"/>
          <w:sz w:val="28"/>
        </w:rPr>
        <w:t>
      В центре прием документов осуществляется работниками центра.</w:t>
      </w:r>
      <w:r>
        <w:br/>
      </w:r>
      <w:r>
        <w:rPr>
          <w:rFonts w:ascii="Times New Roman"/>
          <w:b w:val="false"/>
          <w:i w:val="false"/>
          <w:color w:val="000000"/>
          <w:sz w:val="28"/>
        </w:rPr>
        <w:t>
      14. Предприятием, ведущим Кадастр, или центром получателю государственной услуги выдается расписка о приеме документов, указанных в пункте 11 настоящего стандарта, с указанием:</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6) фамилии, имени, отчества заявителя, фамилии, имени, отчества уполномоченного представителя и их контактных телефонов.</w:t>
      </w:r>
      <w:r>
        <w:br/>
      </w:r>
      <w:r>
        <w:rPr>
          <w:rFonts w:ascii="Times New Roman"/>
          <w:b w:val="false"/>
          <w:i w:val="false"/>
          <w:color w:val="000000"/>
          <w:sz w:val="28"/>
        </w:rPr>
        <w:t>
      15. Выдача акта на право временного возмездного (долгосрочного, краткосрочного) землепользования (аренды) осуществляется лично получателю государственной услуги либо доверенному лицу с представлением доверенности, расписки и документа, удостоверяющего личность получателя государственной услуги либо доверенного лица.</w:t>
      </w:r>
      <w:r>
        <w:br/>
      </w:r>
      <w:r>
        <w:rPr>
          <w:rFonts w:ascii="Times New Roman"/>
          <w:b w:val="false"/>
          <w:i w:val="false"/>
          <w:color w:val="000000"/>
          <w:sz w:val="28"/>
        </w:rPr>
        <w:t>
      16. В предоставлении государственной услуги предприятием, ведущим Кадастр, будет отказано в случае наличия:</w:t>
      </w:r>
      <w:r>
        <w:br/>
      </w:r>
      <w:r>
        <w:rPr>
          <w:rFonts w:ascii="Times New Roman"/>
          <w:b w:val="false"/>
          <w:i w:val="false"/>
          <w:color w:val="000000"/>
          <w:sz w:val="28"/>
        </w:rPr>
        <w:t>
      1) судебных решений по данному земельному участку либо наличия уведомления о ведущемся судебном разбирательстве;</w:t>
      </w:r>
      <w:r>
        <w:br/>
      </w:r>
      <w:r>
        <w:rPr>
          <w:rFonts w:ascii="Times New Roman"/>
          <w:b w:val="false"/>
          <w:i w:val="false"/>
          <w:color w:val="000000"/>
          <w:sz w:val="28"/>
        </w:rPr>
        <w:t>
      2) акта прокурорского надзора до устранения нарушения норм законодательства Республики Казахстан;</w:t>
      </w:r>
      <w:r>
        <w:br/>
      </w:r>
      <w:r>
        <w:rPr>
          <w:rFonts w:ascii="Times New Roman"/>
          <w:b w:val="false"/>
          <w:i w:val="false"/>
          <w:color w:val="000000"/>
          <w:sz w:val="28"/>
        </w:rPr>
        <w:t>
      3)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права на земельный участок заносятся в книгу регистрации и учета. Получателю государственной услуги направляется письменное уведомление с указанием документа, на основании которого приостановлено оформление акта на право временного возмездного (долгосрочного, краткосрочного) землепользования (аренды), и сроков приостановления с указанием последующих действий получателя государственной услуги для устранения причин приостановления оформления.</w:t>
      </w:r>
      <w:r>
        <w:br/>
      </w:r>
      <w:r>
        <w:rPr>
          <w:rFonts w:ascii="Times New Roman"/>
          <w:b w:val="false"/>
          <w:i w:val="false"/>
          <w:color w:val="000000"/>
          <w:sz w:val="28"/>
        </w:rPr>
        <w:t>
      В случае, если предприятие, ведущее Кадастр, в установленные сроки не выдало получателю государственной услуги акт на право временного возмездного (долгосрочного, краткосрочного) землепользования (аренды) либо мотивированный отказ, то с даты истечения сроков его выдачи акт на право временного возмездного (долгосрочного, краткосрочного) землепользования (аренды) считается выданным.</w:t>
      </w:r>
    </w:p>
    <w:p>
      <w:pPr>
        <w:spacing w:after="0"/>
        <w:ind w:left="0"/>
        <w:jc w:val="left"/>
      </w:pPr>
      <w:r>
        <w:rPr>
          <w:rFonts w:ascii="Times New Roman"/>
          <w:b/>
          <w:i w:val="false"/>
          <w:color w:val="000000"/>
        </w:rPr>
        <w:t xml:space="preserve"> 3. Принципы работы</w:t>
      </w:r>
    </w:p>
    <w:p>
      <w:pPr>
        <w:spacing w:after="0"/>
        <w:ind w:left="0"/>
        <w:jc w:val="both"/>
      </w:pPr>
      <w:r>
        <w:rPr>
          <w:rFonts w:ascii="Times New Roman"/>
          <w:b w:val="false"/>
          <w:i w:val="false"/>
          <w:color w:val="000000"/>
          <w:sz w:val="28"/>
        </w:rPr>
        <w:t>      17. Деятельность предприятия, ведущего Кадастр, и центра основывается по отношению к получателю государственной услуги на следующих принципах:</w:t>
      </w:r>
      <w:r>
        <w:br/>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3) вежливость при работе с получателями государственной услуги;</w:t>
      </w:r>
      <w:r>
        <w:br/>
      </w:r>
      <w:r>
        <w:rPr>
          <w:rFonts w:ascii="Times New Roman"/>
          <w:b w:val="false"/>
          <w:i w:val="false"/>
          <w:color w:val="000000"/>
          <w:sz w:val="28"/>
        </w:rPr>
        <w:t>
      4) представление исчерпывающей информации об оказываемой государственной услуге;</w:t>
      </w:r>
      <w:r>
        <w:br/>
      </w:r>
      <w:r>
        <w:rPr>
          <w:rFonts w:ascii="Times New Roman"/>
          <w:b w:val="false"/>
          <w:i w:val="false"/>
          <w:color w:val="000000"/>
          <w:sz w:val="28"/>
        </w:rPr>
        <w:t>
      5) прозрачность деятельности должностных лиц при рассмотрении обращений;</w:t>
      </w:r>
      <w:r>
        <w:br/>
      </w:r>
      <w:r>
        <w:rPr>
          <w:rFonts w:ascii="Times New Roman"/>
          <w:b w:val="false"/>
          <w:i w:val="false"/>
          <w:color w:val="000000"/>
          <w:sz w:val="28"/>
        </w:rPr>
        <w:t>
      6) обеспечение сохранности документов получателя государственной услуги;</w:t>
      </w:r>
      <w:r>
        <w:br/>
      </w:r>
      <w:r>
        <w:rPr>
          <w:rFonts w:ascii="Times New Roman"/>
          <w:b w:val="false"/>
          <w:i w:val="false"/>
          <w:color w:val="000000"/>
          <w:sz w:val="28"/>
        </w:rPr>
        <w:t>
      7) защита и конфиденциальность информации о содержании документов получателя государственной услуги.</w:t>
      </w:r>
    </w:p>
    <w:p>
      <w:pPr>
        <w:spacing w:after="0"/>
        <w:ind w:left="0"/>
        <w:jc w:val="left"/>
      </w:pPr>
      <w:r>
        <w:rPr>
          <w:rFonts w:ascii="Times New Roman"/>
          <w:b/>
          <w:i w:val="false"/>
          <w:color w:val="000000"/>
        </w:rPr>
        <w:t xml:space="preserve"> 4. Результаты работы</w:t>
      </w:r>
    </w:p>
    <w:p>
      <w:pPr>
        <w:spacing w:after="0"/>
        <w:ind w:left="0"/>
        <w:jc w:val="both"/>
      </w:pPr>
      <w:r>
        <w:rPr>
          <w:rFonts w:ascii="Times New Roman"/>
          <w:b w:val="false"/>
          <w:i w:val="false"/>
          <w:color w:val="000000"/>
          <w:sz w:val="28"/>
        </w:rPr>
        <w:t>      18. Результаты работы по оказанию государственной услуги получателям государственной услуги измеряются показателями качества и эффективности согласно приложению 6 к настоящему стандарту.</w:t>
      </w:r>
      <w:r>
        <w:br/>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ежегодно утверждаются приказом руководителя Министерства регионального развития Республики Казахстан, имеющего на это полномочия.</w:t>
      </w:r>
    </w:p>
    <w:p>
      <w:pPr>
        <w:spacing w:after="0"/>
        <w:ind w:left="0"/>
        <w:jc w:val="left"/>
      </w:pPr>
      <w:r>
        <w:rPr>
          <w:rFonts w:ascii="Times New Roman"/>
          <w:b/>
          <w:i w:val="false"/>
          <w:color w:val="000000"/>
        </w:rPr>
        <w:t xml:space="preserve"> 5. Порядок обжалования</w:t>
      </w:r>
    </w:p>
    <w:p>
      <w:pPr>
        <w:spacing w:after="0"/>
        <w:ind w:left="0"/>
        <w:jc w:val="both"/>
      </w:pPr>
      <w:r>
        <w:rPr>
          <w:rFonts w:ascii="Times New Roman"/>
          <w:b w:val="false"/>
          <w:i w:val="false"/>
          <w:color w:val="000000"/>
          <w:sz w:val="28"/>
        </w:rPr>
        <w:t>      20. В приложении 1 к настоящему стандарту указаны контактные данные должностного лица, который разъясняет порядок обжалования действий (бездействия) уполномоченного лица предприятия, ведущего Кадастр, и оказывает содействие в подготовке жалобы.</w:t>
      </w:r>
      <w:r>
        <w:br/>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call-центра: 1414.</w:t>
      </w:r>
      <w:r>
        <w:br/>
      </w:r>
      <w:r>
        <w:rPr>
          <w:rFonts w:ascii="Times New Roman"/>
          <w:b w:val="false"/>
          <w:i w:val="false"/>
          <w:color w:val="000000"/>
          <w:sz w:val="28"/>
        </w:rPr>
        <w:t>
      21. Ответственными за организацию оказания государственной услуги является предприятие, ведущее Кадастр. В случае несогласия с результатами оказанной государственной услуги, получатель государственной услуги может обратиться в Комитет по управлению земельными ресурсами и к ответственному должностному лицу предприятия, ведущего Кадастр, адреса и телефоны которых указаны в приложении 7 к настоящему стандарту.</w:t>
      </w:r>
      <w:r>
        <w:br/>
      </w:r>
      <w:r>
        <w:rPr>
          <w:rFonts w:ascii="Times New Roman"/>
          <w:b w:val="false"/>
          <w:i w:val="false"/>
          <w:color w:val="000000"/>
          <w:sz w:val="28"/>
        </w:rPr>
        <w:t>
      22. Жалобы на некорректное обслуживание при оказании государственной услуги получателем государственной услуги направляются путем обращения:</w:t>
      </w:r>
      <w:r>
        <w:br/>
      </w:r>
      <w:r>
        <w:rPr>
          <w:rFonts w:ascii="Times New Roman"/>
          <w:b w:val="false"/>
          <w:i w:val="false"/>
          <w:color w:val="000000"/>
          <w:sz w:val="28"/>
        </w:rPr>
        <w:t>
      1) в предприятие, ведущее Кадастр, руководителю предприятия, ведущего Кадастр, адрес и телефон которого указаны в приложении 1 к настоящему стандарту;</w:t>
      </w:r>
      <w:r>
        <w:br/>
      </w:r>
      <w:r>
        <w:rPr>
          <w:rFonts w:ascii="Times New Roman"/>
          <w:b w:val="false"/>
          <w:i w:val="false"/>
          <w:color w:val="000000"/>
          <w:sz w:val="28"/>
        </w:rPr>
        <w:t>
      2) в центре руководителю центра, адрес и телефон которого указаны в приложении 3 к настоящему стандарту.</w:t>
      </w:r>
      <w:r>
        <w:br/>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24. Жалоба должна адресоваться субъекту или должностному лицу, в компетенцию которых входит разрешение поставленных в жалобе вопросов.</w:t>
      </w:r>
      <w:r>
        <w:br/>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государственной услуги.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25. Принятая жалоба регистрируется в журнале учета входящих документов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Получателю государственной услуги выдается талон с указанием даты и времени, фамилии и инициалов лица, принявшего обращение (жалобу), и места получения ответа на поданную жалобу, контактных данных должностных лиц, у которых можно узнать о ходе рассмотрения жалобы. О результатах рассмотрения жалобы заявителю сообщается в письменном виде по почте.</w:t>
      </w:r>
      <w:r>
        <w:br/>
      </w:r>
      <w:r>
        <w:rPr>
          <w:rFonts w:ascii="Times New Roman"/>
          <w:b w:val="false"/>
          <w:i w:val="false"/>
          <w:color w:val="000000"/>
          <w:sz w:val="28"/>
        </w:rPr>
        <w:t>
      Установленные сроки рассмотрения обращений граждан – 30 календарных дней, а не требующих получения дополнительной информации и изучения, – 15 календарных дней.</w:t>
      </w:r>
      <w:r>
        <w:br/>
      </w:r>
      <w:r>
        <w:rPr>
          <w:rFonts w:ascii="Times New Roman"/>
          <w:b w:val="false"/>
          <w:i w:val="false"/>
          <w:color w:val="000000"/>
          <w:sz w:val="28"/>
        </w:rPr>
        <w:t>
      В центре: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w:t>
      </w:r>
      <w:r>
        <w:br/>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указываются номер, дата, фамилия лица, принявшего жалобу, с указанием контактных данных.</w:t>
      </w:r>
      <w:r>
        <w:br/>
      </w:r>
      <w:r>
        <w:rPr>
          <w:rFonts w:ascii="Times New Roman"/>
          <w:b w:val="false"/>
          <w:i w:val="false"/>
          <w:color w:val="000000"/>
          <w:sz w:val="28"/>
        </w:rPr>
        <w:t>
      26. В случаях, если получатель государственной услуги не обратился за получением документов в срок, предприятие, ведущее Кадастр, обеспечивает их хранение в архиве.</w:t>
      </w:r>
      <w:r>
        <w:br/>
      </w:r>
      <w:r>
        <w:rPr>
          <w:rFonts w:ascii="Times New Roman"/>
          <w:b w:val="false"/>
          <w:i w:val="false"/>
          <w:color w:val="000000"/>
          <w:sz w:val="28"/>
        </w:rPr>
        <w:t>
      В случаях, если получатель государственной услуги не обратился за получением документов в срок, центр обеспечивает их хранение в течение одного месяца, после чего передает их в предприятие, ведущее Кадастр.</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временного возмездного   </w:t>
      </w:r>
      <w:r>
        <w:br/>
      </w:r>
      <w:r>
        <w:rPr>
          <w:rFonts w:ascii="Times New Roman"/>
          <w:b w:val="false"/>
          <w:i w:val="false"/>
          <w:color w:val="000000"/>
          <w:sz w:val="28"/>
        </w:rPr>
        <w:t xml:space="preserve">
(долгосрочного, краткосрочного)  </w:t>
      </w:r>
      <w:r>
        <w:br/>
      </w:r>
      <w:r>
        <w:rPr>
          <w:rFonts w:ascii="Times New Roman"/>
          <w:b w:val="false"/>
          <w:i w:val="false"/>
          <w:color w:val="000000"/>
          <w:sz w:val="28"/>
        </w:rPr>
        <w:t xml:space="preserve">
землепользования (аренды)»   </w:t>
      </w:r>
    </w:p>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филиалов и отделений Республиканского государственного</w:t>
      </w:r>
      <w:r>
        <w:br/>
      </w:r>
      <w:r>
        <w:rPr>
          <w:rFonts w:ascii="Times New Roman"/>
          <w:b w:val="false"/>
          <w:i w:val="false"/>
          <w:color w:val="000000"/>
          <w:sz w:val="28"/>
        </w:rPr>
        <w:t>
</w:t>
      </w:r>
      <w:r>
        <w:rPr>
          <w:rFonts w:ascii="Times New Roman"/>
          <w:b/>
          <w:i w:val="false"/>
          <w:color w:val="000000"/>
          <w:sz w:val="28"/>
        </w:rPr>
        <w:t>        предприятия «Научно-производственный центр земельного</w:t>
      </w:r>
      <w:r>
        <w:br/>
      </w:r>
      <w:r>
        <w:rPr>
          <w:rFonts w:ascii="Times New Roman"/>
          <w:b w:val="false"/>
          <w:i w:val="false"/>
          <w:color w:val="000000"/>
          <w:sz w:val="28"/>
        </w:rPr>
        <w:t>
</w:t>
      </w:r>
      <w:r>
        <w:rPr>
          <w:rFonts w:ascii="Times New Roman"/>
          <w:b/>
          <w:i w:val="false"/>
          <w:color w:val="000000"/>
          <w:sz w:val="28"/>
        </w:rPr>
        <w:t>        кадастра» Комитета по управлению земельными ресурсами</w:t>
      </w:r>
      <w:r>
        <w:br/>
      </w:r>
      <w:r>
        <w:rPr>
          <w:rFonts w:ascii="Times New Roman"/>
          <w:b w:val="false"/>
          <w:i w:val="false"/>
          <w:color w:val="000000"/>
          <w:sz w:val="28"/>
        </w:rPr>
        <w:t>
</w:t>
      </w:r>
      <w:r>
        <w:rPr>
          <w:rFonts w:ascii="Times New Roman"/>
          <w:b/>
          <w:i w:val="false"/>
          <w:color w:val="000000"/>
          <w:sz w:val="28"/>
        </w:rPr>
        <w:t>      Министерства регионального развития Республики Казахстан</w:t>
      </w:r>
      <w:r>
        <w:br/>
      </w:r>
      <w:r>
        <w:rPr>
          <w:rFonts w:ascii="Times New Roman"/>
          <w:b w:val="false"/>
          <w:i w:val="false"/>
          <w:color w:val="000000"/>
          <w:sz w:val="28"/>
        </w:rPr>
        <w:t>
</w:t>
      </w:r>
      <w:r>
        <w:rPr>
          <w:rFonts w:ascii="Times New Roman"/>
          <w:b/>
          <w:i w:val="false"/>
          <w:color w:val="000000"/>
          <w:sz w:val="28"/>
        </w:rPr>
        <w:t>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915"/>
        <w:gridCol w:w="2955"/>
        <w:gridCol w:w="3035"/>
        <w:gridCol w:w="1933"/>
        <w:gridCol w:w="2249"/>
      </w:tblGrid>
      <w:tr>
        <w:trPr>
          <w:trHeight w:val="18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предприятия, филиалов, отделений</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 должностное лицо за оказание государственной услуги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государственное предприятие «Научно-производственный центр земельного кадастра»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Желтоксан, 25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Генерального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32-08-68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 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8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25-33-40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 Аккольский район,</w:t>
            </w:r>
            <w:r>
              <w:br/>
            </w:r>
            <w:r>
              <w:rPr>
                <w:rFonts w:ascii="Times New Roman"/>
                <w:b w:val="false"/>
                <w:i w:val="false"/>
                <w:color w:val="000000"/>
                <w:sz w:val="20"/>
              </w:rPr>
              <w:t>
</w:t>
            </w:r>
            <w:r>
              <w:rPr>
                <w:rFonts w:ascii="Times New Roman"/>
                <w:b w:val="false"/>
                <w:i w:val="false"/>
                <w:color w:val="000000"/>
                <w:sz w:val="20"/>
              </w:rPr>
              <w:t>город Акколь,</w:t>
            </w:r>
            <w:r>
              <w:br/>
            </w:r>
            <w:r>
              <w:rPr>
                <w:rFonts w:ascii="Times New Roman"/>
                <w:b w:val="false"/>
                <w:i w:val="false"/>
                <w:color w:val="000000"/>
                <w:sz w:val="20"/>
              </w:rPr>
              <w:t>
</w:t>
            </w:r>
            <w:r>
              <w:rPr>
                <w:rFonts w:ascii="Times New Roman"/>
                <w:b w:val="false"/>
                <w:i w:val="false"/>
                <w:color w:val="000000"/>
                <w:sz w:val="20"/>
              </w:rPr>
              <w:t>улица Нурмагамбетова, 81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2-30-45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r01001@ 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 Астраханский район,</w:t>
            </w:r>
            <w:r>
              <w:br/>
            </w:r>
            <w:r>
              <w:rPr>
                <w:rFonts w:ascii="Times New Roman"/>
                <w:b w:val="false"/>
                <w:i w:val="false"/>
                <w:color w:val="000000"/>
                <w:sz w:val="20"/>
              </w:rPr>
              <w:t>
</w:t>
            </w:r>
            <w:r>
              <w:rPr>
                <w:rFonts w:ascii="Times New Roman"/>
                <w:b w:val="false"/>
                <w:i w:val="false"/>
                <w:color w:val="000000"/>
                <w:sz w:val="20"/>
              </w:rPr>
              <w:t>село Астраханка,</w:t>
            </w:r>
            <w:r>
              <w:br/>
            </w:r>
            <w:r>
              <w:rPr>
                <w:rFonts w:ascii="Times New Roman"/>
                <w:b w:val="false"/>
                <w:i w:val="false"/>
                <w:color w:val="000000"/>
                <w:sz w:val="20"/>
              </w:rPr>
              <w:t>
</w:t>
            </w:r>
            <w:r>
              <w:rPr>
                <w:rFonts w:ascii="Times New Roman"/>
                <w:b w:val="false"/>
                <w:i w:val="false"/>
                <w:color w:val="000000"/>
                <w:sz w:val="20"/>
              </w:rPr>
              <w:t>улица Аль-Фараби, 50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2-27-92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r01002@ aisgzk.kz</w:t>
            </w:r>
          </w:p>
        </w:tc>
      </w:tr>
      <w:tr>
        <w:trPr>
          <w:trHeight w:val="14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Атбасарский район,</w:t>
            </w:r>
            <w:r>
              <w:br/>
            </w:r>
            <w:r>
              <w:rPr>
                <w:rFonts w:ascii="Times New Roman"/>
                <w:b w:val="false"/>
                <w:i w:val="false"/>
                <w:color w:val="000000"/>
                <w:sz w:val="20"/>
              </w:rPr>
              <w:t>
</w:t>
            </w:r>
            <w:r>
              <w:rPr>
                <w:rFonts w:ascii="Times New Roman"/>
                <w:b w:val="false"/>
                <w:i w:val="false"/>
                <w:color w:val="000000"/>
                <w:sz w:val="20"/>
              </w:rPr>
              <w:t>город Атбасар,</w:t>
            </w:r>
            <w:r>
              <w:br/>
            </w:r>
            <w:r>
              <w:rPr>
                <w:rFonts w:ascii="Times New Roman"/>
                <w:b w:val="false"/>
                <w:i w:val="false"/>
                <w:color w:val="000000"/>
                <w:sz w:val="20"/>
              </w:rPr>
              <w:t>
</w:t>
            </w:r>
            <w:r>
              <w:rPr>
                <w:rFonts w:ascii="Times New Roman"/>
                <w:b w:val="false"/>
                <w:i w:val="false"/>
                <w:color w:val="000000"/>
                <w:sz w:val="20"/>
              </w:rPr>
              <w:t>улица Агибай батыра, 53а, кв.38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2-43-23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r01003@ 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Буландынский район,</w:t>
            </w:r>
            <w:r>
              <w:br/>
            </w:r>
            <w:r>
              <w:rPr>
                <w:rFonts w:ascii="Times New Roman"/>
                <w:b w:val="false"/>
                <w:i w:val="false"/>
                <w:color w:val="000000"/>
                <w:sz w:val="20"/>
              </w:rPr>
              <w:t>
</w:t>
            </w:r>
            <w:r>
              <w:rPr>
                <w:rFonts w:ascii="Times New Roman"/>
                <w:b w:val="false"/>
                <w:i w:val="false"/>
                <w:color w:val="000000"/>
                <w:sz w:val="20"/>
              </w:rPr>
              <w:t>город Макинск, улица Некрасова, 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2-18-08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Бурабайский район,</w:t>
            </w:r>
            <w:r>
              <w:br/>
            </w:r>
            <w:r>
              <w:rPr>
                <w:rFonts w:ascii="Times New Roman"/>
                <w:b w:val="false"/>
                <w:i w:val="false"/>
                <w:color w:val="000000"/>
                <w:sz w:val="20"/>
              </w:rPr>
              <w:t>
</w:t>
            </w:r>
            <w:r>
              <w:rPr>
                <w:rFonts w:ascii="Times New Roman"/>
                <w:b w:val="false"/>
                <w:i w:val="false"/>
                <w:color w:val="000000"/>
                <w:sz w:val="20"/>
              </w:rPr>
              <w:t>город Щучинск, улица Аблай-хана, 34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4-69-08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Егиндыкольский район,</w:t>
            </w:r>
            <w:r>
              <w:br/>
            </w:r>
            <w:r>
              <w:rPr>
                <w:rFonts w:ascii="Times New Roman"/>
                <w:b w:val="false"/>
                <w:i w:val="false"/>
                <w:color w:val="000000"/>
                <w:sz w:val="20"/>
              </w:rPr>
              <w:t>
</w:t>
            </w:r>
            <w:r>
              <w:rPr>
                <w:rFonts w:ascii="Times New Roman"/>
                <w:b w:val="false"/>
                <w:i w:val="false"/>
                <w:color w:val="000000"/>
                <w:sz w:val="20"/>
              </w:rPr>
              <w:t>село Егиндыколь, улица Победы, 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2-15-10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Енбекшильдерский район,</w:t>
            </w:r>
            <w:r>
              <w:br/>
            </w:r>
            <w:r>
              <w:rPr>
                <w:rFonts w:ascii="Times New Roman"/>
                <w:b w:val="false"/>
                <w:i w:val="false"/>
                <w:color w:val="000000"/>
                <w:sz w:val="20"/>
              </w:rPr>
              <w:t>
</w:t>
            </w:r>
            <w:r>
              <w:rPr>
                <w:rFonts w:ascii="Times New Roman"/>
                <w:b w:val="false"/>
                <w:i w:val="false"/>
                <w:color w:val="000000"/>
                <w:sz w:val="20"/>
              </w:rPr>
              <w:t>город Степняк, улица Биржан-сал, 96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2-20-34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Есильский район,</w:t>
            </w:r>
            <w:r>
              <w:br/>
            </w:r>
            <w:r>
              <w:rPr>
                <w:rFonts w:ascii="Times New Roman"/>
                <w:b w:val="false"/>
                <w:i w:val="false"/>
                <w:color w:val="000000"/>
                <w:sz w:val="20"/>
              </w:rPr>
              <w:t>
</w:t>
            </w:r>
            <w:r>
              <w:rPr>
                <w:rFonts w:ascii="Times New Roman"/>
                <w:b w:val="false"/>
                <w:i w:val="false"/>
                <w:color w:val="000000"/>
                <w:sz w:val="20"/>
              </w:rPr>
              <w:t>город Есиль, улица Кунаева,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2-02-40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Жаксынский район,</w:t>
            </w:r>
            <w:r>
              <w:br/>
            </w:r>
            <w:r>
              <w:rPr>
                <w:rFonts w:ascii="Times New Roman"/>
                <w:b w:val="false"/>
                <w:i w:val="false"/>
                <w:color w:val="000000"/>
                <w:sz w:val="20"/>
              </w:rPr>
              <w:t>
</w:t>
            </w:r>
            <w:r>
              <w:rPr>
                <w:rFonts w:ascii="Times New Roman"/>
                <w:b w:val="false"/>
                <w:i w:val="false"/>
                <w:color w:val="000000"/>
                <w:sz w:val="20"/>
              </w:rPr>
              <w:t>село Жаксы, улица Ленина,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2-17-73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r01278@aisgzk.kz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Жаркаинский район,</w:t>
            </w:r>
            <w:r>
              <w:br/>
            </w:r>
            <w:r>
              <w:rPr>
                <w:rFonts w:ascii="Times New Roman"/>
                <w:b w:val="false"/>
                <w:i w:val="false"/>
                <w:color w:val="000000"/>
                <w:sz w:val="20"/>
              </w:rPr>
              <w:t>
</w:t>
            </w:r>
            <w:r>
              <w:rPr>
                <w:rFonts w:ascii="Times New Roman"/>
                <w:b w:val="false"/>
                <w:i w:val="false"/>
                <w:color w:val="000000"/>
                <w:sz w:val="20"/>
              </w:rPr>
              <w:t>город Державинск, улица Захарова, 31, каб.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9-27-53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Зерендинский район,</w:t>
            </w:r>
            <w:r>
              <w:br/>
            </w:r>
            <w:r>
              <w:rPr>
                <w:rFonts w:ascii="Times New Roman"/>
                <w:b w:val="false"/>
                <w:i w:val="false"/>
                <w:color w:val="000000"/>
                <w:sz w:val="20"/>
              </w:rPr>
              <w:t>
</w:t>
            </w:r>
            <w:r>
              <w:rPr>
                <w:rFonts w:ascii="Times New Roman"/>
                <w:b w:val="false"/>
                <w:i w:val="false"/>
                <w:color w:val="000000"/>
                <w:sz w:val="20"/>
              </w:rPr>
              <w:t>село Зеренда, улица Мира, 42\2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2-16-97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r01160@aisgzk.kz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Сандыктауский район, село Балкашино, улица Ленина, 119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9-22-55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Шортандинский район,</w:t>
            </w:r>
            <w:r>
              <w:br/>
            </w:r>
            <w:r>
              <w:rPr>
                <w:rFonts w:ascii="Times New Roman"/>
                <w:b w:val="false"/>
                <w:i w:val="false"/>
                <w:color w:val="000000"/>
                <w:sz w:val="20"/>
              </w:rPr>
              <w:t>
</w:t>
            </w:r>
            <w:r>
              <w:rPr>
                <w:rFonts w:ascii="Times New Roman"/>
                <w:b w:val="false"/>
                <w:i w:val="false"/>
                <w:color w:val="000000"/>
                <w:sz w:val="20"/>
              </w:rPr>
              <w:t>поселок Шортанды,</w:t>
            </w:r>
            <w:r>
              <w:br/>
            </w:r>
            <w:r>
              <w:rPr>
                <w:rFonts w:ascii="Times New Roman"/>
                <w:b w:val="false"/>
                <w:i w:val="false"/>
                <w:color w:val="000000"/>
                <w:sz w:val="20"/>
              </w:rPr>
              <w:t>
</w:t>
            </w:r>
            <w:r>
              <w:rPr>
                <w:rFonts w:ascii="Times New Roman"/>
                <w:b w:val="false"/>
                <w:i w:val="false"/>
                <w:color w:val="000000"/>
                <w:sz w:val="20"/>
              </w:rPr>
              <w:t>улица Лермонтова,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2-24-46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r01012@aisgzk.kz</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25-73-13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 город Степногорск,</w:t>
            </w:r>
            <w:r>
              <w:br/>
            </w:r>
            <w:r>
              <w:rPr>
                <w:rFonts w:ascii="Times New Roman"/>
                <w:b w:val="false"/>
                <w:i w:val="false"/>
                <w:color w:val="000000"/>
                <w:sz w:val="20"/>
              </w:rPr>
              <w:t>
</w:t>
            </w:r>
            <w:r>
              <w:rPr>
                <w:rFonts w:ascii="Times New Roman"/>
                <w:b w:val="false"/>
                <w:i w:val="false"/>
                <w:color w:val="000000"/>
                <w:sz w:val="20"/>
              </w:rPr>
              <w:t>4 микрорайон, дом 32, кв.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6-34-77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Абая, 63, офис 180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40-55-84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 Аршалынский район,</w:t>
            </w:r>
            <w:r>
              <w:br/>
            </w:r>
            <w:r>
              <w:rPr>
                <w:rFonts w:ascii="Times New Roman"/>
                <w:b w:val="false"/>
                <w:i w:val="false"/>
                <w:color w:val="000000"/>
                <w:sz w:val="20"/>
              </w:rPr>
              <w:t>
</w:t>
            </w:r>
            <w:r>
              <w:rPr>
                <w:rFonts w:ascii="Times New Roman"/>
                <w:b w:val="false"/>
                <w:i w:val="false"/>
                <w:color w:val="000000"/>
                <w:sz w:val="20"/>
              </w:rPr>
              <w:t>поселок Аршалы, улица Маншук Маметовой, 12а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2-16-90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 Ерейментауский район,</w:t>
            </w:r>
            <w:r>
              <w:br/>
            </w:r>
            <w:r>
              <w:rPr>
                <w:rFonts w:ascii="Times New Roman"/>
                <w:b w:val="false"/>
                <w:i w:val="false"/>
                <w:color w:val="000000"/>
                <w:sz w:val="20"/>
              </w:rPr>
              <w:t>
</w:t>
            </w:r>
            <w:r>
              <w:rPr>
                <w:rFonts w:ascii="Times New Roman"/>
                <w:b w:val="false"/>
                <w:i w:val="false"/>
                <w:color w:val="000000"/>
                <w:sz w:val="20"/>
              </w:rPr>
              <w:t>город Ерейментау, улица А. Кунанбаева, 136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2-11-61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Коргалжынский район,</w:t>
            </w:r>
            <w:r>
              <w:br/>
            </w:r>
            <w:r>
              <w:rPr>
                <w:rFonts w:ascii="Times New Roman"/>
                <w:b w:val="false"/>
                <w:i w:val="false"/>
                <w:color w:val="000000"/>
                <w:sz w:val="20"/>
              </w:rPr>
              <w:t>
</w:t>
            </w:r>
            <w:r>
              <w:rPr>
                <w:rFonts w:ascii="Times New Roman"/>
                <w:b w:val="false"/>
                <w:i w:val="false"/>
                <w:color w:val="000000"/>
                <w:sz w:val="20"/>
              </w:rPr>
              <w:t>село Коргалжын, улица Болгамбаева, 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2-15-20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Актюбинская область,</w:t>
            </w:r>
            <w:r>
              <w:br/>
            </w:r>
            <w:r>
              <w:rPr>
                <w:rFonts w:ascii="Times New Roman"/>
                <w:b w:val="false"/>
                <w:i w:val="false"/>
                <w:color w:val="000000"/>
                <w:sz w:val="20"/>
              </w:rPr>
              <w:t>
</w:t>
            </w:r>
            <w:r>
              <w:rPr>
                <w:rFonts w:ascii="Times New Roman"/>
                <w:b w:val="false"/>
                <w:i w:val="false"/>
                <w:color w:val="000000"/>
                <w:sz w:val="20"/>
              </w:rPr>
              <w:t>город Актобе, улица Ш. Калдаякова,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Актюбинская область,</w:t>
            </w:r>
            <w:r>
              <w:br/>
            </w:r>
            <w:r>
              <w:rPr>
                <w:rFonts w:ascii="Times New Roman"/>
                <w:b w:val="false"/>
                <w:i w:val="false"/>
                <w:color w:val="000000"/>
                <w:sz w:val="20"/>
              </w:rPr>
              <w:t>
</w:t>
            </w:r>
            <w:r>
              <w:rPr>
                <w:rFonts w:ascii="Times New Roman"/>
                <w:b w:val="false"/>
                <w:i w:val="false"/>
                <w:color w:val="000000"/>
                <w:sz w:val="20"/>
              </w:rPr>
              <w:t>город Актобе, улица Ш. Калдаякова,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Айтекебийский район,</w:t>
            </w:r>
            <w:r>
              <w:br/>
            </w:r>
            <w:r>
              <w:rPr>
                <w:rFonts w:ascii="Times New Roman"/>
                <w:b w:val="false"/>
                <w:i w:val="false"/>
                <w:color w:val="000000"/>
                <w:sz w:val="20"/>
              </w:rPr>
              <w:t>
</w:t>
            </w:r>
            <w:r>
              <w:rPr>
                <w:rFonts w:ascii="Times New Roman"/>
                <w:b w:val="false"/>
                <w:i w:val="false"/>
                <w:color w:val="000000"/>
                <w:sz w:val="20"/>
              </w:rPr>
              <w:t>село Комсомольское улица Балдырган, 10/1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21-7-58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032000, Алгинский район,</w:t>
            </w:r>
            <w:r>
              <w:br/>
            </w:r>
            <w:r>
              <w:rPr>
                <w:rFonts w:ascii="Times New Roman"/>
                <w:b w:val="false"/>
                <w:i w:val="false"/>
                <w:color w:val="000000"/>
                <w:sz w:val="20"/>
              </w:rPr>
              <w:t>
</w:t>
            </w:r>
            <w:r>
              <w:rPr>
                <w:rFonts w:ascii="Times New Roman"/>
                <w:b w:val="false"/>
                <w:i w:val="false"/>
                <w:color w:val="000000"/>
                <w:sz w:val="20"/>
              </w:rPr>
              <w:t>город Алга, микрорайон 5, дом 4, кабинет 317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4-19-13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r02022@aisgzk.kz</w:t>
            </w:r>
          </w:p>
        </w:tc>
      </w:tr>
      <w:tr>
        <w:trPr>
          <w:trHeight w:val="16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Байганинский район,</w:t>
            </w:r>
            <w:r>
              <w:br/>
            </w:r>
            <w:r>
              <w:rPr>
                <w:rFonts w:ascii="Times New Roman"/>
                <w:b w:val="false"/>
                <w:i w:val="false"/>
                <w:color w:val="000000"/>
                <w:sz w:val="20"/>
              </w:rPr>
              <w:t>
</w:t>
            </w:r>
            <w:r>
              <w:rPr>
                <w:rFonts w:ascii="Times New Roman"/>
                <w:b w:val="false"/>
                <w:i w:val="false"/>
                <w:color w:val="000000"/>
                <w:sz w:val="20"/>
              </w:rPr>
              <w:t>село Карауылкелды, улица Конаева, 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23-1-56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r02023@aisgzk.kz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Иргизский район,</w:t>
            </w:r>
            <w:r>
              <w:br/>
            </w:r>
            <w:r>
              <w:rPr>
                <w:rFonts w:ascii="Times New Roman"/>
                <w:b w:val="false"/>
                <w:i w:val="false"/>
                <w:color w:val="000000"/>
                <w:sz w:val="20"/>
              </w:rPr>
              <w:t>
</w:t>
            </w:r>
            <w:r>
              <w:rPr>
                <w:rFonts w:ascii="Times New Roman"/>
                <w:b w:val="false"/>
                <w:i w:val="false"/>
                <w:color w:val="000000"/>
                <w:sz w:val="20"/>
              </w:rPr>
              <w:t>село Иргиз, улица Алтынсарина,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21-8-35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r02025@aisgzk.kz</w:t>
            </w:r>
          </w:p>
        </w:tc>
      </w:tr>
      <w:tr>
        <w:trPr>
          <w:trHeight w:val="9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Каргалинский район,</w:t>
            </w:r>
            <w:r>
              <w:br/>
            </w:r>
            <w:r>
              <w:rPr>
                <w:rFonts w:ascii="Times New Roman"/>
                <w:b w:val="false"/>
                <w:i w:val="false"/>
                <w:color w:val="000000"/>
                <w:sz w:val="20"/>
              </w:rPr>
              <w:t>
</w:t>
            </w:r>
            <w:r>
              <w:rPr>
                <w:rFonts w:ascii="Times New Roman"/>
                <w:b w:val="false"/>
                <w:i w:val="false"/>
                <w:color w:val="000000"/>
                <w:sz w:val="20"/>
              </w:rPr>
              <w:t>село Бадамша, улица Айтекеби, 32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23-2-66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r02028@aisgzk.kz</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Кобдинский район,</w:t>
            </w:r>
            <w:r>
              <w:br/>
            </w:r>
            <w:r>
              <w:rPr>
                <w:rFonts w:ascii="Times New Roman"/>
                <w:b w:val="false"/>
                <w:i w:val="false"/>
                <w:color w:val="000000"/>
                <w:sz w:val="20"/>
              </w:rPr>
              <w:t>
</w:t>
            </w:r>
            <w:r>
              <w:rPr>
                <w:rFonts w:ascii="Times New Roman"/>
                <w:b w:val="false"/>
                <w:i w:val="false"/>
                <w:color w:val="000000"/>
                <w:sz w:val="20"/>
              </w:rPr>
              <w:t>село Кобда, улица Астана, 26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22-0-34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Мартукский район,</w:t>
            </w:r>
            <w:r>
              <w:br/>
            </w:r>
            <w:r>
              <w:rPr>
                <w:rFonts w:ascii="Times New Roman"/>
                <w:b w:val="false"/>
                <w:i w:val="false"/>
                <w:color w:val="000000"/>
                <w:sz w:val="20"/>
              </w:rPr>
              <w:t>
</w:t>
            </w:r>
            <w:r>
              <w:rPr>
                <w:rFonts w:ascii="Times New Roman"/>
                <w:b w:val="false"/>
                <w:i w:val="false"/>
                <w:color w:val="000000"/>
                <w:sz w:val="20"/>
              </w:rPr>
              <w:t>село Мартук, улица С. Сейфуллина, 38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21-6-03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Мугалжарский район,</w:t>
            </w:r>
            <w:r>
              <w:br/>
            </w:r>
            <w:r>
              <w:rPr>
                <w:rFonts w:ascii="Times New Roman"/>
                <w:b w:val="false"/>
                <w:i w:val="false"/>
                <w:color w:val="000000"/>
                <w:sz w:val="20"/>
              </w:rPr>
              <w:t>
</w:t>
            </w:r>
            <w:r>
              <w:rPr>
                <w:rFonts w:ascii="Times New Roman"/>
                <w:b w:val="false"/>
                <w:i w:val="false"/>
                <w:color w:val="000000"/>
                <w:sz w:val="20"/>
              </w:rPr>
              <w:t>город Кандыагаш, улица Интернациональная, 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3-23-78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Темирский район,</w:t>
            </w:r>
            <w:r>
              <w:br/>
            </w:r>
            <w:r>
              <w:rPr>
                <w:rFonts w:ascii="Times New Roman"/>
                <w:b w:val="false"/>
                <w:i w:val="false"/>
                <w:color w:val="000000"/>
                <w:sz w:val="20"/>
              </w:rPr>
              <w:t>
</w:t>
            </w:r>
            <w:r>
              <w:rPr>
                <w:rFonts w:ascii="Times New Roman"/>
                <w:b w:val="false"/>
                <w:i w:val="false"/>
                <w:color w:val="000000"/>
                <w:sz w:val="20"/>
              </w:rPr>
              <w:t>поселок Шубаркудук, улица Желтоксан,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23-3-15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Уилский район,</w:t>
            </w:r>
            <w:r>
              <w:br/>
            </w:r>
            <w:r>
              <w:rPr>
                <w:rFonts w:ascii="Times New Roman"/>
                <w:b w:val="false"/>
                <w:i w:val="false"/>
                <w:color w:val="000000"/>
                <w:sz w:val="20"/>
              </w:rPr>
              <w:t>
</w:t>
            </w:r>
            <w:r>
              <w:rPr>
                <w:rFonts w:ascii="Times New Roman"/>
                <w:b w:val="false"/>
                <w:i w:val="false"/>
                <w:color w:val="000000"/>
                <w:sz w:val="20"/>
              </w:rPr>
              <w:t>село Уил, улица Кокжар,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2-12-22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Хромтауский район,</w:t>
            </w:r>
            <w:r>
              <w:br/>
            </w:r>
            <w:r>
              <w:rPr>
                <w:rFonts w:ascii="Times New Roman"/>
                <w:b w:val="false"/>
                <w:i w:val="false"/>
                <w:color w:val="000000"/>
                <w:sz w:val="20"/>
              </w:rPr>
              <w:t>
</w:t>
            </w:r>
            <w:r>
              <w:rPr>
                <w:rFonts w:ascii="Times New Roman"/>
                <w:b w:val="false"/>
                <w:i w:val="false"/>
                <w:color w:val="000000"/>
                <w:sz w:val="20"/>
              </w:rPr>
              <w:t>город Хромтау, улица Спортивная,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25-9-92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Шалкарский район,</w:t>
            </w:r>
            <w:r>
              <w:br/>
            </w:r>
            <w:r>
              <w:rPr>
                <w:rFonts w:ascii="Times New Roman"/>
                <w:b w:val="false"/>
                <w:i w:val="false"/>
                <w:color w:val="000000"/>
                <w:sz w:val="20"/>
              </w:rPr>
              <w:t>
</w:t>
            </w:r>
            <w:r>
              <w:rPr>
                <w:rFonts w:ascii="Times New Roman"/>
                <w:b w:val="false"/>
                <w:i w:val="false"/>
                <w:color w:val="000000"/>
                <w:sz w:val="20"/>
              </w:rPr>
              <w:t>город Шалкар, улица Айтекеби, 63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23-4-07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 Талдыкорган,</w:t>
            </w:r>
            <w:r>
              <w:br/>
            </w:r>
            <w:r>
              <w:rPr>
                <w:rFonts w:ascii="Times New Roman"/>
                <w:b w:val="false"/>
                <w:i w:val="false"/>
                <w:color w:val="000000"/>
                <w:sz w:val="20"/>
              </w:rPr>
              <w:t>
</w:t>
            </w:r>
            <w:r>
              <w:rPr>
                <w:rFonts w:ascii="Times New Roman"/>
                <w:b w:val="false"/>
                <w:i w:val="false"/>
                <w:color w:val="000000"/>
                <w:sz w:val="20"/>
              </w:rPr>
              <w:t>улица Кабанбай батыра, 36/42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24-25-31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040100, поселок Джансугурова, улица Желтоксан,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2-23-14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 город Ушарал,</w:t>
            </w:r>
            <w:r>
              <w:br/>
            </w:r>
            <w:r>
              <w:rPr>
                <w:rFonts w:ascii="Times New Roman"/>
                <w:b w:val="false"/>
                <w:i w:val="false"/>
                <w:color w:val="000000"/>
                <w:sz w:val="20"/>
              </w:rPr>
              <w:t>
</w:t>
            </w:r>
            <w:r>
              <w:rPr>
                <w:rFonts w:ascii="Times New Roman"/>
                <w:b w:val="false"/>
                <w:i w:val="false"/>
                <w:color w:val="000000"/>
                <w:sz w:val="20"/>
              </w:rPr>
              <w:t>улица Кабанбай батыра, 112А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2-34-43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r03255@aisgzk.kz</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поселок Карабулак,</w:t>
            </w:r>
            <w:r>
              <w:br/>
            </w:r>
            <w:r>
              <w:rPr>
                <w:rFonts w:ascii="Times New Roman"/>
                <w:b w:val="false"/>
                <w:i w:val="false"/>
                <w:color w:val="000000"/>
                <w:sz w:val="20"/>
              </w:rPr>
              <w:t>
</w:t>
            </w:r>
            <w:r>
              <w:rPr>
                <w:rFonts w:ascii="Times New Roman"/>
                <w:b w:val="false"/>
                <w:i w:val="false"/>
                <w:color w:val="000000"/>
                <w:sz w:val="20"/>
              </w:rPr>
              <w:t>улица К. Сатбаева,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3-22-06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поселок Карабулак,</w:t>
            </w:r>
            <w:r>
              <w:br/>
            </w:r>
            <w:r>
              <w:rPr>
                <w:rFonts w:ascii="Times New Roman"/>
                <w:b w:val="false"/>
                <w:i w:val="false"/>
                <w:color w:val="000000"/>
                <w:sz w:val="20"/>
              </w:rPr>
              <w:t>
</w:t>
            </w:r>
            <w:r>
              <w:rPr>
                <w:rFonts w:ascii="Times New Roman"/>
                <w:b w:val="false"/>
                <w:i w:val="false"/>
                <w:color w:val="000000"/>
                <w:sz w:val="20"/>
              </w:rPr>
              <w:t>улица К. Сатбаева,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3-22-06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041000, город Уштобе,</w:t>
            </w:r>
            <w:r>
              <w:br/>
            </w:r>
            <w:r>
              <w:rPr>
                <w:rFonts w:ascii="Times New Roman"/>
                <w:b w:val="false"/>
                <w:i w:val="false"/>
                <w:color w:val="000000"/>
                <w:sz w:val="20"/>
              </w:rPr>
              <w:t>
</w:t>
            </w:r>
            <w:r>
              <w:rPr>
                <w:rFonts w:ascii="Times New Roman"/>
                <w:b w:val="false"/>
                <w:i w:val="false"/>
                <w:color w:val="000000"/>
                <w:sz w:val="20"/>
              </w:rPr>
              <w:t>улица Кусмолданова, 21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2-18-79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041100, поселок Сарыозек,</w:t>
            </w:r>
            <w:r>
              <w:br/>
            </w:r>
            <w:r>
              <w:rPr>
                <w:rFonts w:ascii="Times New Roman"/>
                <w:b w:val="false"/>
                <w:i w:val="false"/>
                <w:color w:val="000000"/>
                <w:sz w:val="20"/>
              </w:rPr>
              <w:t>
</w:t>
            </w:r>
            <w:r>
              <w:rPr>
                <w:rFonts w:ascii="Times New Roman"/>
                <w:b w:val="false"/>
                <w:i w:val="false"/>
                <w:color w:val="000000"/>
                <w:sz w:val="20"/>
              </w:rPr>
              <w:t>улица Б. Момышулы,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3-28-48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041200, поселок Балпыкби,</w:t>
            </w:r>
            <w:r>
              <w:br/>
            </w:r>
            <w:r>
              <w:rPr>
                <w:rFonts w:ascii="Times New Roman"/>
                <w:b w:val="false"/>
                <w:i w:val="false"/>
                <w:color w:val="000000"/>
                <w:sz w:val="20"/>
              </w:rPr>
              <w:t>
</w:t>
            </w:r>
            <w:r>
              <w:rPr>
                <w:rFonts w:ascii="Times New Roman"/>
                <w:b w:val="false"/>
                <w:i w:val="false"/>
                <w:color w:val="000000"/>
                <w:sz w:val="20"/>
              </w:rPr>
              <w:t>улица Кабанбай батыра,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2-24-36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город Жаркент,</w:t>
            </w:r>
            <w:r>
              <w:br/>
            </w:r>
            <w:r>
              <w:rPr>
                <w:rFonts w:ascii="Times New Roman"/>
                <w:b w:val="false"/>
                <w:i w:val="false"/>
                <w:color w:val="000000"/>
                <w:sz w:val="20"/>
              </w:rPr>
              <w:t>
</w:t>
            </w:r>
            <w:r>
              <w:rPr>
                <w:rFonts w:ascii="Times New Roman"/>
                <w:b w:val="false"/>
                <w:i w:val="false"/>
                <w:color w:val="000000"/>
                <w:sz w:val="20"/>
              </w:rPr>
              <w:t>улица Головацского, 131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5-39-41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041500, город Сарканд,</w:t>
            </w:r>
            <w:r>
              <w:br/>
            </w:r>
            <w:r>
              <w:rPr>
                <w:rFonts w:ascii="Times New Roman"/>
                <w:b w:val="false"/>
                <w:i w:val="false"/>
                <w:color w:val="000000"/>
                <w:sz w:val="20"/>
              </w:rPr>
              <w:t>
</w:t>
            </w:r>
            <w:r>
              <w:rPr>
                <w:rFonts w:ascii="Times New Roman"/>
                <w:b w:val="false"/>
                <w:i w:val="false"/>
                <w:color w:val="000000"/>
                <w:sz w:val="20"/>
              </w:rPr>
              <w:t>улица Тауелсыздык, 115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2-10-05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 Талдыкорган,</w:t>
            </w:r>
            <w:r>
              <w:br/>
            </w:r>
            <w:r>
              <w:rPr>
                <w:rFonts w:ascii="Times New Roman"/>
                <w:b w:val="false"/>
                <w:i w:val="false"/>
                <w:color w:val="000000"/>
                <w:sz w:val="20"/>
              </w:rPr>
              <w:t>
</w:t>
            </w:r>
            <w:r>
              <w:rPr>
                <w:rFonts w:ascii="Times New Roman"/>
                <w:b w:val="false"/>
                <w:i w:val="false"/>
                <w:color w:val="000000"/>
                <w:sz w:val="20"/>
              </w:rPr>
              <w:t>улица Кабанбай батыра, 36/42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39-03-89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региональный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w:t>
            </w:r>
            <w:r>
              <w:br/>
            </w:r>
            <w:r>
              <w:rPr>
                <w:rFonts w:ascii="Times New Roman"/>
                <w:b w:val="false"/>
                <w:i w:val="false"/>
                <w:color w:val="000000"/>
                <w:sz w:val="20"/>
              </w:rPr>
              <w:t>
</w:t>
            </w:r>
            <w:r>
              <w:rPr>
                <w:rFonts w:ascii="Times New Roman"/>
                <w:b w:val="false"/>
                <w:i w:val="false"/>
                <w:color w:val="000000"/>
                <w:sz w:val="20"/>
              </w:rPr>
              <w:t>улица Ауэзова, 107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277-99-55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040900, Карасайский район,</w:t>
            </w:r>
            <w:r>
              <w:br/>
            </w:r>
            <w:r>
              <w:rPr>
                <w:rFonts w:ascii="Times New Roman"/>
                <w:b w:val="false"/>
                <w:i w:val="false"/>
                <w:color w:val="000000"/>
                <w:sz w:val="20"/>
              </w:rPr>
              <w:t>
</w:t>
            </w:r>
            <w:r>
              <w:rPr>
                <w:rFonts w:ascii="Times New Roman"/>
                <w:b w:val="false"/>
                <w:i w:val="false"/>
                <w:color w:val="000000"/>
                <w:sz w:val="20"/>
              </w:rPr>
              <w:t>город Каскелен, улица Наурызбай батыра,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2-00-41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040600, Жамбылский район,</w:t>
            </w:r>
            <w:r>
              <w:br/>
            </w:r>
            <w:r>
              <w:rPr>
                <w:rFonts w:ascii="Times New Roman"/>
                <w:b w:val="false"/>
                <w:i w:val="false"/>
                <w:color w:val="000000"/>
                <w:sz w:val="20"/>
              </w:rPr>
              <w:t>
</w:t>
            </w:r>
            <w:r>
              <w:rPr>
                <w:rFonts w:ascii="Times New Roman"/>
                <w:b w:val="false"/>
                <w:i w:val="false"/>
                <w:color w:val="000000"/>
                <w:sz w:val="20"/>
              </w:rPr>
              <w:t>село Узынагаш, ул. Карас батыра, 117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2-07-88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r03045@aisgzk.kz</w:t>
            </w:r>
          </w:p>
        </w:tc>
      </w:tr>
      <w:tr>
        <w:trPr>
          <w:trHeight w:val="15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 Енбекшиказахский район,</w:t>
            </w:r>
            <w:r>
              <w:br/>
            </w:r>
            <w:r>
              <w:rPr>
                <w:rFonts w:ascii="Times New Roman"/>
                <w:b w:val="false"/>
                <w:i w:val="false"/>
                <w:color w:val="000000"/>
                <w:sz w:val="20"/>
              </w:rPr>
              <w:t>
</w:t>
            </w:r>
            <w:r>
              <w:rPr>
                <w:rFonts w:ascii="Times New Roman"/>
                <w:b w:val="false"/>
                <w:i w:val="false"/>
                <w:color w:val="000000"/>
                <w:sz w:val="20"/>
              </w:rPr>
              <w:t>город Есик, улица Алтын адам, 140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4-51-67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r03044@aisgzk.kz</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041600, Талгарский район,</w:t>
            </w:r>
            <w:r>
              <w:br/>
            </w:r>
            <w:r>
              <w:rPr>
                <w:rFonts w:ascii="Times New Roman"/>
                <w:b w:val="false"/>
                <w:i w:val="false"/>
                <w:color w:val="000000"/>
                <w:sz w:val="20"/>
              </w:rPr>
              <w:t>
</w:t>
            </w:r>
            <w:r>
              <w:rPr>
                <w:rFonts w:ascii="Times New Roman"/>
                <w:b w:val="false"/>
                <w:i w:val="false"/>
                <w:color w:val="000000"/>
                <w:sz w:val="20"/>
              </w:rPr>
              <w:t>город Талгар, улица Рыскулова, 72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w:t>
            </w:r>
            <w:r>
              <w:rPr>
                <w:rFonts w:ascii="Times New Roman"/>
                <w:b w:val="false"/>
                <w:i w:val="false"/>
                <w:color w:val="000000"/>
                <w:sz w:val="20"/>
              </w:rPr>
              <w:t>2-41-40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r03051@aisgzk.kz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040700, Илийский район,</w:t>
            </w:r>
            <w:r>
              <w:br/>
            </w:r>
            <w:r>
              <w:rPr>
                <w:rFonts w:ascii="Times New Roman"/>
                <w:b w:val="false"/>
                <w:i w:val="false"/>
                <w:color w:val="000000"/>
                <w:sz w:val="20"/>
              </w:rPr>
              <w:t>
</w:t>
            </w:r>
            <w:r>
              <w:rPr>
                <w:rFonts w:ascii="Times New Roman"/>
                <w:b w:val="false"/>
                <w:i w:val="false"/>
                <w:color w:val="000000"/>
                <w:sz w:val="20"/>
              </w:rPr>
              <w:t>поселок Отеген батыр, улица Титова, 98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2-26-91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r03046@aisgzk.kz</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040800, город Капчагай,</w:t>
            </w:r>
            <w:r>
              <w:br/>
            </w:r>
            <w:r>
              <w:rPr>
                <w:rFonts w:ascii="Times New Roman"/>
                <w:b w:val="false"/>
                <w:i w:val="false"/>
                <w:color w:val="000000"/>
                <w:sz w:val="20"/>
              </w:rPr>
              <w:t>
</w:t>
            </w:r>
            <w:r>
              <w:rPr>
                <w:rFonts w:ascii="Times New Roman"/>
                <w:b w:val="false"/>
                <w:i w:val="false"/>
                <w:color w:val="000000"/>
                <w:sz w:val="20"/>
              </w:rPr>
              <w:t>улица Койчиманова,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4-16-56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041800, Уйгурский район,</w:t>
            </w:r>
            <w:r>
              <w:br/>
            </w:r>
            <w:r>
              <w:rPr>
                <w:rFonts w:ascii="Times New Roman"/>
                <w:b w:val="false"/>
                <w:i w:val="false"/>
                <w:color w:val="000000"/>
                <w:sz w:val="20"/>
              </w:rPr>
              <w:t>
</w:t>
            </w:r>
            <w:r>
              <w:rPr>
                <w:rFonts w:ascii="Times New Roman"/>
                <w:b w:val="false"/>
                <w:i w:val="false"/>
                <w:color w:val="000000"/>
                <w:sz w:val="20"/>
              </w:rPr>
              <w:t>село Шонжа, улица Касымбекова,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2-28-08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041400, Райымбекский район,</w:t>
            </w:r>
            <w:r>
              <w:br/>
            </w:r>
            <w:r>
              <w:rPr>
                <w:rFonts w:ascii="Times New Roman"/>
                <w:b w:val="false"/>
                <w:i w:val="false"/>
                <w:color w:val="000000"/>
                <w:sz w:val="20"/>
              </w:rPr>
              <w:t>
</w:t>
            </w:r>
            <w:r>
              <w:rPr>
                <w:rFonts w:ascii="Times New Roman"/>
                <w:b w:val="false"/>
                <w:i w:val="false"/>
                <w:color w:val="000000"/>
                <w:sz w:val="20"/>
              </w:rPr>
              <w:t>село Кеген, улица Бидайбекова, д. 60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2-11-10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Балхашский район,</w:t>
            </w:r>
            <w:r>
              <w:br/>
            </w:r>
            <w:r>
              <w:rPr>
                <w:rFonts w:ascii="Times New Roman"/>
                <w:b w:val="false"/>
                <w:i w:val="false"/>
                <w:color w:val="000000"/>
                <w:sz w:val="20"/>
              </w:rPr>
              <w:t>
</w:t>
            </w:r>
            <w:r>
              <w:rPr>
                <w:rFonts w:ascii="Times New Roman"/>
                <w:b w:val="false"/>
                <w:i w:val="false"/>
                <w:color w:val="000000"/>
                <w:sz w:val="20"/>
              </w:rPr>
              <w:t>село Баканас, улица Бижанова, 21/1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9-54-02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w:t>
            </w:r>
            <w:r>
              <w:br/>
            </w:r>
            <w:r>
              <w:rPr>
                <w:rFonts w:ascii="Times New Roman"/>
                <w:b w:val="false"/>
                <w:i w:val="false"/>
                <w:color w:val="000000"/>
                <w:sz w:val="20"/>
              </w:rPr>
              <w:t>
</w:t>
            </w:r>
            <w:r>
              <w:rPr>
                <w:rFonts w:ascii="Times New Roman"/>
                <w:b w:val="false"/>
                <w:i w:val="false"/>
                <w:color w:val="000000"/>
                <w:sz w:val="20"/>
              </w:rPr>
              <w:t>улица М. Ауэзова, 107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375-42-16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Желтоксан, 25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32-88-84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город Атырау,</w:t>
            </w:r>
            <w:r>
              <w:br/>
            </w:r>
            <w:r>
              <w:rPr>
                <w:rFonts w:ascii="Times New Roman"/>
                <w:b w:val="false"/>
                <w:i w:val="false"/>
                <w:color w:val="000000"/>
                <w:sz w:val="20"/>
              </w:rPr>
              <w:t>
</w:t>
            </w:r>
            <w:r>
              <w:rPr>
                <w:rFonts w:ascii="Times New Roman"/>
                <w:b w:val="false"/>
                <w:i w:val="false"/>
                <w:color w:val="000000"/>
                <w:sz w:val="20"/>
              </w:rPr>
              <w:t>проспект Азаттык, 96б</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город Атырау,</w:t>
            </w:r>
            <w:r>
              <w:br/>
            </w:r>
            <w:r>
              <w:rPr>
                <w:rFonts w:ascii="Times New Roman"/>
                <w:b w:val="false"/>
                <w:i w:val="false"/>
                <w:color w:val="000000"/>
                <w:sz w:val="20"/>
              </w:rPr>
              <w:t>
</w:t>
            </w:r>
            <w:r>
              <w:rPr>
                <w:rFonts w:ascii="Times New Roman"/>
                <w:b w:val="false"/>
                <w:i w:val="false"/>
                <w:color w:val="000000"/>
                <w:sz w:val="20"/>
              </w:rPr>
              <w:t>проспект Азаттык, 96б</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45-15-36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atr_02@aisgzk.kz</w:t>
            </w:r>
          </w:p>
        </w:tc>
      </w:tr>
      <w:tr>
        <w:trPr>
          <w:trHeight w:val="15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060700, Махамбеткий район,</w:t>
            </w:r>
            <w:r>
              <w:br/>
            </w:r>
            <w:r>
              <w:rPr>
                <w:rFonts w:ascii="Times New Roman"/>
                <w:b w:val="false"/>
                <w:i w:val="false"/>
                <w:color w:val="000000"/>
                <w:sz w:val="20"/>
              </w:rPr>
              <w:t>
</w:t>
            </w:r>
            <w:r>
              <w:rPr>
                <w:rFonts w:ascii="Times New Roman"/>
                <w:b w:val="false"/>
                <w:i w:val="false"/>
                <w:color w:val="000000"/>
                <w:sz w:val="20"/>
              </w:rPr>
              <w:t>село Махамбет, улица А. Кунанбаева,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2-10-05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 Индерский район,</w:t>
            </w:r>
            <w:r>
              <w:br/>
            </w:r>
            <w:r>
              <w:rPr>
                <w:rFonts w:ascii="Times New Roman"/>
                <w:b w:val="false"/>
                <w:i w:val="false"/>
                <w:color w:val="000000"/>
                <w:sz w:val="20"/>
              </w:rPr>
              <w:t>
</w:t>
            </w:r>
            <w:r>
              <w:rPr>
                <w:rFonts w:ascii="Times New Roman"/>
                <w:b w:val="false"/>
                <w:i w:val="false"/>
                <w:color w:val="000000"/>
                <w:sz w:val="20"/>
              </w:rPr>
              <w:t>поселок Индерборский, улица Мендигалиева, 30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2-22-46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 Жылыойский район,</w:t>
            </w:r>
            <w:r>
              <w:br/>
            </w:r>
            <w:r>
              <w:rPr>
                <w:rFonts w:ascii="Times New Roman"/>
                <w:b w:val="false"/>
                <w:i w:val="false"/>
                <w:color w:val="000000"/>
                <w:sz w:val="20"/>
              </w:rPr>
              <w:t>
</w:t>
            </w:r>
            <w:r>
              <w:rPr>
                <w:rFonts w:ascii="Times New Roman"/>
                <w:b w:val="false"/>
                <w:i w:val="false"/>
                <w:color w:val="000000"/>
                <w:sz w:val="20"/>
              </w:rPr>
              <w:t>город Кульсары, улица Изтурганова,7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5-23-29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r04059@aisgzk.kz</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 Курмангазинский район,</w:t>
            </w:r>
            <w:r>
              <w:br/>
            </w:r>
            <w:r>
              <w:rPr>
                <w:rFonts w:ascii="Times New Roman"/>
                <w:b w:val="false"/>
                <w:i w:val="false"/>
                <w:color w:val="000000"/>
                <w:sz w:val="20"/>
              </w:rPr>
              <w:t>
</w:t>
            </w:r>
            <w:r>
              <w:rPr>
                <w:rFonts w:ascii="Times New Roman"/>
                <w:b w:val="false"/>
                <w:i w:val="false"/>
                <w:color w:val="000000"/>
                <w:sz w:val="20"/>
              </w:rPr>
              <w:t>село Ганюшкино, улица Х. Испулаева, 61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2-10-11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060500, Кызылкогинский район,</w:t>
            </w:r>
            <w:r>
              <w:br/>
            </w:r>
            <w:r>
              <w:rPr>
                <w:rFonts w:ascii="Times New Roman"/>
                <w:b w:val="false"/>
                <w:i w:val="false"/>
                <w:color w:val="000000"/>
                <w:sz w:val="20"/>
              </w:rPr>
              <w:t>
</w:t>
            </w:r>
            <w:r>
              <w:rPr>
                <w:rFonts w:ascii="Times New Roman"/>
                <w:b w:val="false"/>
                <w:i w:val="false"/>
                <w:color w:val="000000"/>
                <w:sz w:val="20"/>
              </w:rPr>
              <w:t>село Миялы, улица Сатпаева, 24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2-14-16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 Доссорский район,</w:t>
            </w:r>
            <w:r>
              <w:br/>
            </w:r>
            <w:r>
              <w:rPr>
                <w:rFonts w:ascii="Times New Roman"/>
                <w:b w:val="false"/>
                <w:i w:val="false"/>
                <w:color w:val="000000"/>
                <w:sz w:val="20"/>
              </w:rPr>
              <w:t>
</w:t>
            </w:r>
            <w:r>
              <w:rPr>
                <w:rFonts w:ascii="Times New Roman"/>
                <w:b w:val="false"/>
                <w:i w:val="false"/>
                <w:color w:val="000000"/>
                <w:sz w:val="20"/>
              </w:rPr>
              <w:t>поселок Макат, улица Мукашева,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w:t>
            </w:r>
            <w:r>
              <w:rPr>
                <w:rFonts w:ascii="Times New Roman"/>
                <w:b w:val="false"/>
                <w:i w:val="false"/>
                <w:color w:val="000000"/>
                <w:sz w:val="20"/>
              </w:rPr>
              <w:t>3-11-07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 Исатайский район,</w:t>
            </w:r>
            <w:r>
              <w:br/>
            </w:r>
            <w:r>
              <w:rPr>
                <w:rFonts w:ascii="Times New Roman"/>
                <w:b w:val="false"/>
                <w:i w:val="false"/>
                <w:color w:val="000000"/>
                <w:sz w:val="20"/>
              </w:rPr>
              <w:t>
</w:t>
            </w:r>
            <w:r>
              <w:rPr>
                <w:rFonts w:ascii="Times New Roman"/>
                <w:b w:val="false"/>
                <w:i w:val="false"/>
                <w:color w:val="000000"/>
                <w:sz w:val="20"/>
              </w:rPr>
              <w:t>село Аккистау, улица Егемен Казахстан,7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2-13-89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город Усть-Каменогорск,</w:t>
            </w:r>
            <w:r>
              <w:br/>
            </w:r>
            <w:r>
              <w:rPr>
                <w:rFonts w:ascii="Times New Roman"/>
                <w:b w:val="false"/>
                <w:i w:val="false"/>
                <w:color w:val="000000"/>
                <w:sz w:val="20"/>
              </w:rPr>
              <w:t>
</w:t>
            </w:r>
            <w:r>
              <w:rPr>
                <w:rFonts w:ascii="Times New Roman"/>
                <w:b w:val="false"/>
                <w:i w:val="false"/>
                <w:color w:val="000000"/>
                <w:sz w:val="20"/>
              </w:rPr>
              <w:t>улица Ворошилова, 152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22-48-10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город Усть-Каменогорск,</w:t>
            </w:r>
            <w:r>
              <w:br/>
            </w:r>
            <w:r>
              <w:rPr>
                <w:rFonts w:ascii="Times New Roman"/>
                <w:b w:val="false"/>
                <w:i w:val="false"/>
                <w:color w:val="000000"/>
                <w:sz w:val="20"/>
              </w:rPr>
              <w:t>
</w:t>
            </w:r>
            <w:r>
              <w:rPr>
                <w:rFonts w:ascii="Times New Roman"/>
                <w:b w:val="false"/>
                <w:i w:val="false"/>
                <w:color w:val="000000"/>
                <w:sz w:val="20"/>
              </w:rPr>
              <w:t>улица Киевская,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22-18-25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Аягозский район,</w:t>
            </w:r>
            <w:r>
              <w:br/>
            </w:r>
            <w:r>
              <w:rPr>
                <w:rFonts w:ascii="Times New Roman"/>
                <w:b w:val="false"/>
                <w:i w:val="false"/>
                <w:color w:val="000000"/>
                <w:sz w:val="20"/>
              </w:rPr>
              <w:t>
</w:t>
            </w:r>
            <w:r>
              <w:rPr>
                <w:rFonts w:ascii="Times New Roman"/>
                <w:b w:val="false"/>
                <w:i w:val="false"/>
                <w:color w:val="000000"/>
                <w:sz w:val="20"/>
              </w:rPr>
              <w:t>город Аягоз, улица Дуйсенова, 100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3-00-32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Глубоковский район,</w:t>
            </w:r>
            <w:r>
              <w:br/>
            </w:r>
            <w:r>
              <w:rPr>
                <w:rFonts w:ascii="Times New Roman"/>
                <w:b w:val="false"/>
                <w:i w:val="false"/>
                <w:color w:val="000000"/>
                <w:sz w:val="20"/>
              </w:rPr>
              <w:t>
</w:t>
            </w:r>
            <w:r>
              <w:rPr>
                <w:rFonts w:ascii="Times New Roman"/>
                <w:b w:val="false"/>
                <w:i w:val="false"/>
                <w:color w:val="000000"/>
                <w:sz w:val="20"/>
              </w:rPr>
              <w:t>поселок Глубокое, улица Пирогова, 30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7-90-44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070700,Зайсанский район,</w:t>
            </w:r>
            <w:r>
              <w:br/>
            </w:r>
            <w:r>
              <w:rPr>
                <w:rFonts w:ascii="Times New Roman"/>
                <w:b w:val="false"/>
                <w:i w:val="false"/>
                <w:color w:val="000000"/>
                <w:sz w:val="20"/>
              </w:rPr>
              <w:t>
</w:t>
            </w:r>
            <w:r>
              <w:rPr>
                <w:rFonts w:ascii="Times New Roman"/>
                <w:b w:val="false"/>
                <w:i w:val="false"/>
                <w:color w:val="000000"/>
                <w:sz w:val="20"/>
              </w:rPr>
              <w:t>город Зайсан, улица Кондюрина,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2-18-30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Зыряновский район,</w:t>
            </w:r>
            <w:r>
              <w:br/>
            </w:r>
            <w:r>
              <w:rPr>
                <w:rFonts w:ascii="Times New Roman"/>
                <w:b w:val="false"/>
                <w:i w:val="false"/>
                <w:color w:val="000000"/>
                <w:sz w:val="20"/>
              </w:rPr>
              <w:t>
</w:t>
            </w:r>
            <w:r>
              <w:rPr>
                <w:rFonts w:ascii="Times New Roman"/>
                <w:b w:val="false"/>
                <w:i w:val="false"/>
                <w:color w:val="000000"/>
                <w:sz w:val="20"/>
              </w:rPr>
              <w:t>город Зыряновск, улица Жаксыбаева, 32-2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6-20-92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 районное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Катон-Карагайский район,</w:t>
            </w:r>
            <w:r>
              <w:br/>
            </w:r>
            <w:r>
              <w:rPr>
                <w:rFonts w:ascii="Times New Roman"/>
                <w:b w:val="false"/>
                <w:i w:val="false"/>
                <w:color w:val="000000"/>
                <w:sz w:val="20"/>
              </w:rPr>
              <w:t>
</w:t>
            </w:r>
            <w:r>
              <w:rPr>
                <w:rFonts w:ascii="Times New Roman"/>
                <w:b w:val="false"/>
                <w:i w:val="false"/>
                <w:color w:val="000000"/>
                <w:sz w:val="20"/>
              </w:rPr>
              <w:t>село Улкен Нарын, улица Абылайхана, 92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2-19-03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Кокпектинский район,</w:t>
            </w:r>
            <w:r>
              <w:br/>
            </w:r>
            <w:r>
              <w:rPr>
                <w:rFonts w:ascii="Times New Roman"/>
                <w:b w:val="false"/>
                <w:i w:val="false"/>
                <w:color w:val="000000"/>
                <w:sz w:val="20"/>
              </w:rPr>
              <w:t>
</w:t>
            </w:r>
            <w:r>
              <w:rPr>
                <w:rFonts w:ascii="Times New Roman"/>
                <w:b w:val="false"/>
                <w:i w:val="false"/>
                <w:color w:val="000000"/>
                <w:sz w:val="20"/>
              </w:rPr>
              <w:t>село Кокпекты, улица Аухадиева, 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2-15-18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r05244@aisgzk.kz</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 Курчумский район,</w:t>
            </w:r>
            <w:r>
              <w:br/>
            </w:r>
            <w:r>
              <w:rPr>
                <w:rFonts w:ascii="Times New Roman"/>
                <w:b w:val="false"/>
                <w:i w:val="false"/>
                <w:color w:val="000000"/>
                <w:sz w:val="20"/>
              </w:rPr>
              <w:t>
</w:t>
            </w:r>
            <w:r>
              <w:rPr>
                <w:rFonts w:ascii="Times New Roman"/>
                <w:b w:val="false"/>
                <w:i w:val="false"/>
                <w:color w:val="000000"/>
                <w:sz w:val="20"/>
              </w:rPr>
              <w:t>село Курчум, улица Бауржан Момышулы, 77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2-11-00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город Риддер,</w:t>
            </w:r>
            <w:r>
              <w:br/>
            </w:r>
            <w:r>
              <w:rPr>
                <w:rFonts w:ascii="Times New Roman"/>
                <w:b w:val="false"/>
                <w:i w:val="false"/>
                <w:color w:val="000000"/>
                <w:sz w:val="20"/>
              </w:rPr>
              <w:t>
</w:t>
            </w:r>
            <w:r>
              <w:rPr>
                <w:rFonts w:ascii="Times New Roman"/>
                <w:b w:val="false"/>
                <w:i w:val="false"/>
                <w:color w:val="000000"/>
                <w:sz w:val="20"/>
              </w:rPr>
              <w:t>улица Тохтарова, 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4-28-15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Тарбагатайский район,</w:t>
            </w:r>
            <w:r>
              <w:br/>
            </w:r>
            <w:r>
              <w:rPr>
                <w:rFonts w:ascii="Times New Roman"/>
                <w:b w:val="false"/>
                <w:i w:val="false"/>
                <w:color w:val="000000"/>
                <w:sz w:val="20"/>
              </w:rPr>
              <w:t>
</w:t>
            </w:r>
            <w:r>
              <w:rPr>
                <w:rFonts w:ascii="Times New Roman"/>
                <w:b w:val="false"/>
                <w:i w:val="false"/>
                <w:color w:val="000000"/>
                <w:sz w:val="20"/>
              </w:rPr>
              <w:t>село Аксуат, улица Кабекова, 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2-23-64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Уланский район,</w:t>
            </w:r>
            <w:r>
              <w:br/>
            </w:r>
            <w:r>
              <w:rPr>
                <w:rFonts w:ascii="Times New Roman"/>
                <w:b w:val="false"/>
                <w:i w:val="false"/>
                <w:color w:val="000000"/>
                <w:sz w:val="20"/>
              </w:rPr>
              <w:t>
</w:t>
            </w:r>
            <w:r>
              <w:rPr>
                <w:rFonts w:ascii="Times New Roman"/>
                <w:b w:val="false"/>
                <w:i w:val="false"/>
                <w:color w:val="000000"/>
                <w:sz w:val="20"/>
              </w:rPr>
              <w:t>поселок Касыма, Кайсенова,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2-78-49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Урджарский район,</w:t>
            </w:r>
            <w:r>
              <w:br/>
            </w:r>
            <w:r>
              <w:rPr>
                <w:rFonts w:ascii="Times New Roman"/>
                <w:b w:val="false"/>
                <w:i w:val="false"/>
                <w:color w:val="000000"/>
                <w:sz w:val="20"/>
              </w:rPr>
              <w:t>
</w:t>
            </w:r>
            <w:r>
              <w:rPr>
                <w:rFonts w:ascii="Times New Roman"/>
                <w:b w:val="false"/>
                <w:i w:val="false"/>
                <w:color w:val="000000"/>
                <w:sz w:val="20"/>
              </w:rPr>
              <w:t>село Урджар, ул. Абылайхана, 142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3-52-56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Шемонаихинский район,</w:t>
            </w:r>
            <w:r>
              <w:br/>
            </w:r>
            <w:r>
              <w:rPr>
                <w:rFonts w:ascii="Times New Roman"/>
                <w:b w:val="false"/>
                <w:i w:val="false"/>
                <w:color w:val="000000"/>
                <w:sz w:val="20"/>
              </w:rPr>
              <w:t>
</w:t>
            </w:r>
            <w:r>
              <w:rPr>
                <w:rFonts w:ascii="Times New Roman"/>
                <w:b w:val="false"/>
                <w:i w:val="false"/>
                <w:color w:val="000000"/>
                <w:sz w:val="20"/>
              </w:rPr>
              <w:t>город Шемонаиха, улица Советская, 62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8(72332)3-17-86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региональный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город Семей,</w:t>
            </w:r>
            <w:r>
              <w:br/>
            </w:r>
            <w:r>
              <w:rPr>
                <w:rFonts w:ascii="Times New Roman"/>
                <w:b w:val="false"/>
                <w:i w:val="false"/>
                <w:color w:val="000000"/>
                <w:sz w:val="20"/>
              </w:rPr>
              <w:t>
</w:t>
            </w:r>
            <w:r>
              <w:rPr>
                <w:rFonts w:ascii="Times New Roman"/>
                <w:b w:val="false"/>
                <w:i w:val="false"/>
                <w:color w:val="000000"/>
                <w:sz w:val="20"/>
              </w:rPr>
              <w:t>улица Байтурсынова, 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42-26-35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Абайский район,</w:t>
            </w:r>
            <w:r>
              <w:br/>
            </w:r>
            <w:r>
              <w:rPr>
                <w:rFonts w:ascii="Times New Roman"/>
                <w:b w:val="false"/>
                <w:i w:val="false"/>
                <w:color w:val="000000"/>
                <w:sz w:val="20"/>
              </w:rPr>
              <w:t>
</w:t>
            </w:r>
            <w:r>
              <w:rPr>
                <w:rFonts w:ascii="Times New Roman"/>
                <w:b w:val="false"/>
                <w:i w:val="false"/>
                <w:color w:val="000000"/>
                <w:sz w:val="20"/>
              </w:rPr>
              <w:t>село Караул, улица Кунанбая,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9-15-95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Бескарагайский район,</w:t>
            </w:r>
            <w:r>
              <w:br/>
            </w:r>
            <w:r>
              <w:rPr>
                <w:rFonts w:ascii="Times New Roman"/>
                <w:b w:val="false"/>
                <w:i w:val="false"/>
                <w:color w:val="000000"/>
                <w:sz w:val="20"/>
              </w:rPr>
              <w:t>
</w:t>
            </w:r>
            <w:r>
              <w:rPr>
                <w:rFonts w:ascii="Times New Roman"/>
                <w:b w:val="false"/>
                <w:i w:val="false"/>
                <w:color w:val="000000"/>
                <w:sz w:val="20"/>
              </w:rPr>
              <w:t>село Бескарагай, улица С. Сейфуллина, 146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9-06-61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Бородулихинский район,</w:t>
            </w:r>
            <w:r>
              <w:br/>
            </w:r>
            <w:r>
              <w:rPr>
                <w:rFonts w:ascii="Times New Roman"/>
                <w:b w:val="false"/>
                <w:i w:val="false"/>
                <w:color w:val="000000"/>
                <w:sz w:val="20"/>
              </w:rPr>
              <w:t>
</w:t>
            </w:r>
            <w:r>
              <w:rPr>
                <w:rFonts w:ascii="Times New Roman"/>
                <w:b w:val="false"/>
                <w:i w:val="false"/>
                <w:color w:val="000000"/>
                <w:sz w:val="20"/>
              </w:rPr>
              <w:t>село Бородулиха, улица Достык, 227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2-20-37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Жарминский район,</w:t>
            </w:r>
            <w:r>
              <w:br/>
            </w:r>
            <w:r>
              <w:rPr>
                <w:rFonts w:ascii="Times New Roman"/>
                <w:b w:val="false"/>
                <w:i w:val="false"/>
                <w:color w:val="000000"/>
                <w:sz w:val="20"/>
              </w:rPr>
              <w:t>
</w:t>
            </w:r>
            <w:r>
              <w:rPr>
                <w:rFonts w:ascii="Times New Roman"/>
                <w:b w:val="false"/>
                <w:i w:val="false"/>
                <w:color w:val="000000"/>
                <w:sz w:val="20"/>
              </w:rPr>
              <w:t>село Калбатау, улица Мусылманкулова, 62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6-55-16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w:t>
            </w:r>
            <w:r>
              <w:br/>
            </w:r>
            <w:r>
              <w:rPr>
                <w:rFonts w:ascii="Times New Roman"/>
                <w:b w:val="false"/>
                <w:i w:val="false"/>
                <w:color w:val="000000"/>
                <w:sz w:val="20"/>
              </w:rPr>
              <w:t>
</w:t>
            </w:r>
            <w:r>
              <w:rPr>
                <w:rFonts w:ascii="Times New Roman"/>
                <w:b w:val="false"/>
                <w:i w:val="false"/>
                <w:color w:val="000000"/>
                <w:sz w:val="20"/>
              </w:rPr>
              <w:t>2-ой поворот Казыбек би, 26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43-72-20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080111, Байзакский район,</w:t>
            </w:r>
            <w:r>
              <w:br/>
            </w:r>
            <w:r>
              <w:rPr>
                <w:rFonts w:ascii="Times New Roman"/>
                <w:b w:val="false"/>
                <w:i w:val="false"/>
                <w:color w:val="000000"/>
                <w:sz w:val="20"/>
              </w:rPr>
              <w:t>
</w:t>
            </w:r>
            <w:r>
              <w:rPr>
                <w:rFonts w:ascii="Times New Roman"/>
                <w:b w:val="false"/>
                <w:i w:val="false"/>
                <w:color w:val="000000"/>
                <w:sz w:val="20"/>
              </w:rPr>
              <w:t>село Сарыкемер, улица Байзак батыра, 115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2-13-21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080200, Жамбылский район,</w:t>
            </w:r>
            <w:r>
              <w:br/>
            </w:r>
            <w:r>
              <w:rPr>
                <w:rFonts w:ascii="Times New Roman"/>
                <w:b w:val="false"/>
                <w:i w:val="false"/>
                <w:color w:val="000000"/>
                <w:sz w:val="20"/>
              </w:rPr>
              <w:t>
</w:t>
            </w:r>
            <w:r>
              <w:rPr>
                <w:rFonts w:ascii="Times New Roman"/>
                <w:b w:val="false"/>
                <w:i w:val="false"/>
                <w:color w:val="000000"/>
                <w:sz w:val="20"/>
              </w:rPr>
              <w:t>село Аса, улица Абая, 121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2-12-13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 Жуалынский район,</w:t>
            </w:r>
            <w:r>
              <w:br/>
            </w:r>
            <w:r>
              <w:rPr>
                <w:rFonts w:ascii="Times New Roman"/>
                <w:b w:val="false"/>
                <w:i w:val="false"/>
                <w:color w:val="000000"/>
                <w:sz w:val="20"/>
              </w:rPr>
              <w:t>
</w:t>
            </w:r>
            <w:r>
              <w:rPr>
                <w:rFonts w:ascii="Times New Roman"/>
                <w:b w:val="false"/>
                <w:i w:val="false"/>
                <w:color w:val="000000"/>
                <w:sz w:val="20"/>
              </w:rPr>
              <w:t>село Б. Момышулы, улица Рыспек батыра, 56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2-18-68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080400, Кордайский район,</w:t>
            </w:r>
            <w:r>
              <w:br/>
            </w:r>
            <w:r>
              <w:rPr>
                <w:rFonts w:ascii="Times New Roman"/>
                <w:b w:val="false"/>
                <w:i w:val="false"/>
                <w:color w:val="000000"/>
                <w:sz w:val="20"/>
              </w:rPr>
              <w:t>
</w:t>
            </w:r>
            <w:r>
              <w:rPr>
                <w:rFonts w:ascii="Times New Roman"/>
                <w:b w:val="false"/>
                <w:i w:val="false"/>
                <w:color w:val="000000"/>
                <w:sz w:val="20"/>
              </w:rPr>
              <w:t>село Кордай, улица Жибек жолы, 197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2-16-04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080500, Меркенский район,</w:t>
            </w:r>
            <w:r>
              <w:br/>
            </w:r>
            <w:r>
              <w:rPr>
                <w:rFonts w:ascii="Times New Roman"/>
                <w:b w:val="false"/>
                <w:i w:val="false"/>
                <w:color w:val="000000"/>
                <w:sz w:val="20"/>
              </w:rPr>
              <w:t>
</w:t>
            </w:r>
            <w:r>
              <w:rPr>
                <w:rFonts w:ascii="Times New Roman"/>
                <w:b w:val="false"/>
                <w:i w:val="false"/>
                <w:color w:val="000000"/>
                <w:sz w:val="20"/>
              </w:rPr>
              <w:t>село Мерке, улица Мусабекова,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2-16-09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080600, Мойынкумский район,</w:t>
            </w:r>
            <w:r>
              <w:br/>
            </w:r>
            <w:r>
              <w:rPr>
                <w:rFonts w:ascii="Times New Roman"/>
                <w:b w:val="false"/>
                <w:i w:val="false"/>
                <w:color w:val="000000"/>
                <w:sz w:val="20"/>
              </w:rPr>
              <w:t>
</w:t>
            </w:r>
            <w:r>
              <w:rPr>
                <w:rFonts w:ascii="Times New Roman"/>
                <w:b w:val="false"/>
                <w:i w:val="false"/>
                <w:color w:val="000000"/>
                <w:sz w:val="20"/>
              </w:rPr>
              <w:t>село Мойынкум, улица Амангельды, 68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2-14-49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080700, Сарысуский район,</w:t>
            </w:r>
            <w:r>
              <w:br/>
            </w:r>
            <w:r>
              <w:rPr>
                <w:rFonts w:ascii="Times New Roman"/>
                <w:b w:val="false"/>
                <w:i w:val="false"/>
                <w:color w:val="000000"/>
                <w:sz w:val="20"/>
              </w:rPr>
              <w:t>
</w:t>
            </w:r>
            <w:r>
              <w:rPr>
                <w:rFonts w:ascii="Times New Roman"/>
                <w:b w:val="false"/>
                <w:i w:val="false"/>
                <w:color w:val="000000"/>
                <w:sz w:val="20"/>
              </w:rPr>
              <w:t>город Жанатас, 1-ый мкр., 18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6-23-26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080800, Таласский район,</w:t>
            </w:r>
            <w:r>
              <w:br/>
            </w:r>
            <w:r>
              <w:rPr>
                <w:rFonts w:ascii="Times New Roman"/>
                <w:b w:val="false"/>
                <w:i w:val="false"/>
                <w:color w:val="000000"/>
                <w:sz w:val="20"/>
              </w:rPr>
              <w:t>
</w:t>
            </w:r>
            <w:r>
              <w:rPr>
                <w:rFonts w:ascii="Times New Roman"/>
                <w:b w:val="false"/>
                <w:i w:val="false"/>
                <w:color w:val="000000"/>
                <w:sz w:val="20"/>
              </w:rPr>
              <w:t>город Каратау, улица Шейна, 47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6-33-13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Рыскуловское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080900, район Т. Рыскулова,</w:t>
            </w:r>
            <w:r>
              <w:br/>
            </w:r>
            <w:r>
              <w:rPr>
                <w:rFonts w:ascii="Times New Roman"/>
                <w:b w:val="false"/>
                <w:i w:val="false"/>
                <w:color w:val="000000"/>
                <w:sz w:val="20"/>
              </w:rPr>
              <w:t>
</w:t>
            </w:r>
            <w:r>
              <w:rPr>
                <w:rFonts w:ascii="Times New Roman"/>
                <w:b w:val="false"/>
                <w:i w:val="false"/>
                <w:color w:val="000000"/>
                <w:sz w:val="20"/>
              </w:rPr>
              <w:t>село Кулан, улица Жибек жолы,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2-31-74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081100, Шусский район,</w:t>
            </w:r>
            <w:r>
              <w:br/>
            </w:r>
            <w:r>
              <w:rPr>
                <w:rFonts w:ascii="Times New Roman"/>
                <w:b w:val="false"/>
                <w:i w:val="false"/>
                <w:color w:val="000000"/>
                <w:sz w:val="20"/>
              </w:rPr>
              <w:t>
</w:t>
            </w:r>
            <w:r>
              <w:rPr>
                <w:rFonts w:ascii="Times New Roman"/>
                <w:b w:val="false"/>
                <w:i w:val="false"/>
                <w:color w:val="000000"/>
                <w:sz w:val="20"/>
              </w:rPr>
              <w:t>село Толе би, улица Б. Шолак, 189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w:t>
            </w:r>
            <w:r>
              <w:br/>
            </w:r>
            <w:r>
              <w:rPr>
                <w:rFonts w:ascii="Times New Roman"/>
                <w:b w:val="false"/>
                <w:i w:val="false"/>
                <w:color w:val="000000"/>
                <w:sz w:val="20"/>
              </w:rPr>
              <w:t>
</w:t>
            </w:r>
            <w:r>
              <w:rPr>
                <w:rFonts w:ascii="Times New Roman"/>
                <w:b w:val="false"/>
                <w:i w:val="false"/>
                <w:color w:val="000000"/>
                <w:sz w:val="20"/>
              </w:rPr>
              <w:t>2-10-99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w:t>
            </w:r>
            <w:r>
              <w:br/>
            </w:r>
            <w:r>
              <w:rPr>
                <w:rFonts w:ascii="Times New Roman"/>
                <w:b w:val="false"/>
                <w:i w:val="false"/>
                <w:color w:val="000000"/>
                <w:sz w:val="20"/>
              </w:rPr>
              <w:t>
</w:t>
            </w:r>
            <w:r>
              <w:rPr>
                <w:rFonts w:ascii="Times New Roman"/>
                <w:b w:val="false"/>
                <w:i w:val="false"/>
                <w:color w:val="000000"/>
                <w:sz w:val="20"/>
              </w:rPr>
              <w:t>улица Желтоксан, 28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43-85-66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город Уральск,</w:t>
            </w:r>
            <w:r>
              <w:br/>
            </w:r>
            <w:r>
              <w:rPr>
                <w:rFonts w:ascii="Times New Roman"/>
                <w:b w:val="false"/>
                <w:i w:val="false"/>
                <w:color w:val="000000"/>
                <w:sz w:val="20"/>
              </w:rPr>
              <w:t>
</w:t>
            </w:r>
            <w:r>
              <w:rPr>
                <w:rFonts w:ascii="Times New Roman"/>
                <w:b w:val="false"/>
                <w:i w:val="false"/>
                <w:color w:val="000000"/>
                <w:sz w:val="20"/>
              </w:rPr>
              <w:t>улица А. Молдагуловой,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w:t>
            </w:r>
            <w:r>
              <w:br/>
            </w:r>
            <w:r>
              <w:rPr>
                <w:rFonts w:ascii="Times New Roman"/>
                <w:b w:val="false"/>
                <w:i w:val="false"/>
                <w:color w:val="000000"/>
                <w:sz w:val="20"/>
              </w:rPr>
              <w:t>
</w:t>
            </w:r>
            <w:r>
              <w:rPr>
                <w:rFonts w:ascii="Times New Roman"/>
                <w:b w:val="false"/>
                <w:i w:val="false"/>
                <w:color w:val="000000"/>
                <w:sz w:val="20"/>
              </w:rPr>
              <w:t>26-99-09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 Акжаикский район,</w:t>
            </w:r>
            <w:r>
              <w:br/>
            </w:r>
            <w:r>
              <w:rPr>
                <w:rFonts w:ascii="Times New Roman"/>
                <w:b w:val="false"/>
                <w:i w:val="false"/>
                <w:color w:val="000000"/>
                <w:sz w:val="20"/>
              </w:rPr>
              <w:t>
</w:t>
            </w:r>
            <w:r>
              <w:rPr>
                <w:rFonts w:ascii="Times New Roman"/>
                <w:b w:val="false"/>
                <w:i w:val="false"/>
                <w:color w:val="000000"/>
                <w:sz w:val="20"/>
              </w:rPr>
              <w:t>село Чапаево, улица имени Абулхаирхана, 57/а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9-24-62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r08127@aisgzk.kz</w:t>
            </w:r>
          </w:p>
        </w:tc>
      </w:tr>
      <w:tr>
        <w:trPr>
          <w:trHeight w:val="14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 Бокейординский район,</w:t>
            </w:r>
            <w:r>
              <w:br/>
            </w:r>
            <w:r>
              <w:rPr>
                <w:rFonts w:ascii="Times New Roman"/>
                <w:b w:val="false"/>
                <w:i w:val="false"/>
                <w:color w:val="000000"/>
                <w:sz w:val="20"/>
              </w:rPr>
              <w:t>
</w:t>
            </w:r>
            <w:r>
              <w:rPr>
                <w:rFonts w:ascii="Times New Roman"/>
                <w:b w:val="false"/>
                <w:i w:val="false"/>
                <w:color w:val="000000"/>
                <w:sz w:val="20"/>
              </w:rPr>
              <w:t>село Сайхин, улица имени Т. Жарокова, 27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2-18-36,</w:t>
            </w:r>
            <w:r>
              <w:br/>
            </w:r>
            <w:r>
              <w:rPr>
                <w:rFonts w:ascii="Times New Roman"/>
                <w:b w:val="false"/>
                <w:i w:val="false"/>
                <w:color w:val="000000"/>
                <w:sz w:val="20"/>
              </w:rPr>
              <w:t>
</w:t>
            </w:r>
            <w:r>
              <w:rPr>
                <w:rFonts w:ascii="Times New Roman"/>
                <w:b w:val="false"/>
                <w:i w:val="false"/>
                <w:color w:val="000000"/>
                <w:sz w:val="20"/>
              </w:rPr>
              <w:t>2-11-96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090300, Бурлинский район,</w:t>
            </w:r>
            <w:r>
              <w:br/>
            </w:r>
            <w:r>
              <w:rPr>
                <w:rFonts w:ascii="Times New Roman"/>
                <w:b w:val="false"/>
                <w:i w:val="false"/>
                <w:color w:val="000000"/>
                <w:sz w:val="20"/>
              </w:rPr>
              <w:t>
</w:t>
            </w:r>
            <w:r>
              <w:rPr>
                <w:rFonts w:ascii="Times New Roman"/>
                <w:b w:val="false"/>
                <w:i w:val="false"/>
                <w:color w:val="000000"/>
                <w:sz w:val="20"/>
              </w:rPr>
              <w:t>город Аксай, улица Советская, 60/2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w:t>
            </w:r>
            <w:r>
              <w:rPr>
                <w:rFonts w:ascii="Times New Roman"/>
                <w:b w:val="false"/>
                <w:i w:val="false"/>
                <w:color w:val="000000"/>
                <w:sz w:val="20"/>
              </w:rPr>
              <w:t>2-19-70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090400, Жангалинскийрайон,</w:t>
            </w:r>
            <w:r>
              <w:br/>
            </w:r>
            <w:r>
              <w:rPr>
                <w:rFonts w:ascii="Times New Roman"/>
                <w:b w:val="false"/>
                <w:i w:val="false"/>
                <w:color w:val="000000"/>
                <w:sz w:val="20"/>
              </w:rPr>
              <w:t>
</w:t>
            </w:r>
            <w:r>
              <w:rPr>
                <w:rFonts w:ascii="Times New Roman"/>
                <w:b w:val="false"/>
                <w:i w:val="false"/>
                <w:color w:val="000000"/>
                <w:sz w:val="20"/>
              </w:rPr>
              <w:t>село Жанакала, улица имени 1 Мая, 14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2-24-02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 Жанибекский район,</w:t>
            </w:r>
            <w:r>
              <w:br/>
            </w:r>
            <w:r>
              <w:rPr>
                <w:rFonts w:ascii="Times New Roman"/>
                <w:b w:val="false"/>
                <w:i w:val="false"/>
                <w:color w:val="000000"/>
                <w:sz w:val="20"/>
              </w:rPr>
              <w:t>
</w:t>
            </w:r>
            <w:r>
              <w:rPr>
                <w:rFonts w:ascii="Times New Roman"/>
                <w:b w:val="false"/>
                <w:i w:val="false"/>
                <w:color w:val="000000"/>
                <w:sz w:val="20"/>
              </w:rPr>
              <w:t>село Жанибек, улица имени Г. Караша, 63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2-20-15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090600, Зеленовский район,</w:t>
            </w:r>
            <w:r>
              <w:br/>
            </w:r>
            <w:r>
              <w:rPr>
                <w:rFonts w:ascii="Times New Roman"/>
                <w:b w:val="false"/>
                <w:i w:val="false"/>
                <w:color w:val="000000"/>
                <w:sz w:val="20"/>
              </w:rPr>
              <w:t>
</w:t>
            </w:r>
            <w:r>
              <w:rPr>
                <w:rFonts w:ascii="Times New Roman"/>
                <w:b w:val="false"/>
                <w:i w:val="false"/>
                <w:color w:val="000000"/>
                <w:sz w:val="20"/>
              </w:rPr>
              <w:t>село Переметное, улица имени Ю. Гагарина, 83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2-34-46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090700, Казталовский район,</w:t>
            </w:r>
            <w:r>
              <w:br/>
            </w:r>
            <w:r>
              <w:rPr>
                <w:rFonts w:ascii="Times New Roman"/>
                <w:b w:val="false"/>
                <w:i w:val="false"/>
                <w:color w:val="000000"/>
                <w:sz w:val="20"/>
              </w:rPr>
              <w:t>
</w:t>
            </w:r>
            <w:r>
              <w:rPr>
                <w:rFonts w:ascii="Times New Roman"/>
                <w:b w:val="false"/>
                <w:i w:val="false"/>
                <w:color w:val="000000"/>
                <w:sz w:val="20"/>
              </w:rPr>
              <w:t>село Казталовка, улица имени Ж. Жабаева,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3-11-28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090800, Каратобинский район,</w:t>
            </w:r>
            <w:r>
              <w:br/>
            </w:r>
            <w:r>
              <w:rPr>
                <w:rFonts w:ascii="Times New Roman"/>
                <w:b w:val="false"/>
                <w:i w:val="false"/>
                <w:color w:val="000000"/>
                <w:sz w:val="20"/>
              </w:rPr>
              <w:t>
</w:t>
            </w:r>
            <w:r>
              <w:rPr>
                <w:rFonts w:ascii="Times New Roman"/>
                <w:b w:val="false"/>
                <w:i w:val="false"/>
                <w:color w:val="000000"/>
                <w:sz w:val="20"/>
              </w:rPr>
              <w:t>село Каратобе, улица имени Г. Курмангалиева, 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3-11-71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090900, Сырымский район,</w:t>
            </w:r>
            <w:r>
              <w:br/>
            </w:r>
            <w:r>
              <w:rPr>
                <w:rFonts w:ascii="Times New Roman"/>
                <w:b w:val="false"/>
                <w:i w:val="false"/>
                <w:color w:val="000000"/>
                <w:sz w:val="20"/>
              </w:rPr>
              <w:t>
</w:t>
            </w:r>
            <w:r>
              <w:rPr>
                <w:rFonts w:ascii="Times New Roman"/>
                <w:b w:val="false"/>
                <w:i w:val="false"/>
                <w:color w:val="000000"/>
                <w:sz w:val="20"/>
              </w:rPr>
              <w:t>село Жымпиты, улица Казахстанская, 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3-12-98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091000, Таскалинский район,</w:t>
            </w:r>
            <w:r>
              <w:br/>
            </w:r>
            <w:r>
              <w:rPr>
                <w:rFonts w:ascii="Times New Roman"/>
                <w:b w:val="false"/>
                <w:i w:val="false"/>
                <w:color w:val="000000"/>
                <w:sz w:val="20"/>
              </w:rPr>
              <w:t>
</w:t>
            </w:r>
            <w:r>
              <w:rPr>
                <w:rFonts w:ascii="Times New Roman"/>
                <w:b w:val="false"/>
                <w:i w:val="false"/>
                <w:color w:val="000000"/>
                <w:sz w:val="20"/>
              </w:rPr>
              <w:t>село Таскала, улица имени Абая, 19А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2-25-09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r08124@aisgzk.kz</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 Теректинский район,</w:t>
            </w:r>
            <w:r>
              <w:br/>
            </w:r>
            <w:r>
              <w:rPr>
                <w:rFonts w:ascii="Times New Roman"/>
                <w:b w:val="false"/>
                <w:i w:val="false"/>
                <w:color w:val="000000"/>
                <w:sz w:val="20"/>
              </w:rPr>
              <w:t>
</w:t>
            </w:r>
            <w:r>
              <w:rPr>
                <w:rFonts w:ascii="Times New Roman"/>
                <w:b w:val="false"/>
                <w:i w:val="false"/>
                <w:color w:val="000000"/>
                <w:sz w:val="20"/>
              </w:rPr>
              <w:t>село Федоровка, улица Юбилейная, 20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2-30-88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091200, Чингирлауский район,</w:t>
            </w:r>
            <w:r>
              <w:br/>
            </w:r>
            <w:r>
              <w:rPr>
                <w:rFonts w:ascii="Times New Roman"/>
                <w:b w:val="false"/>
                <w:i w:val="false"/>
                <w:color w:val="000000"/>
                <w:sz w:val="20"/>
              </w:rPr>
              <w:t>
</w:t>
            </w:r>
            <w:r>
              <w:rPr>
                <w:rFonts w:ascii="Times New Roman"/>
                <w:b w:val="false"/>
                <w:i w:val="false"/>
                <w:color w:val="000000"/>
                <w:sz w:val="20"/>
              </w:rPr>
              <w:t>село Шыңғырлау, улица имени Тайманова, 93А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3-42-58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r08128@aisgzk.kz</w:t>
            </w:r>
          </w:p>
        </w:tc>
      </w:tr>
      <w:tr>
        <w:trPr>
          <w:trHeight w:val="9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город Уральск,</w:t>
            </w:r>
            <w:r>
              <w:br/>
            </w:r>
            <w:r>
              <w:rPr>
                <w:rFonts w:ascii="Times New Roman"/>
                <w:b w:val="false"/>
                <w:i w:val="false"/>
                <w:color w:val="000000"/>
                <w:sz w:val="20"/>
              </w:rPr>
              <w:t>
</w:t>
            </w:r>
            <w:r>
              <w:rPr>
                <w:rFonts w:ascii="Times New Roman"/>
                <w:b w:val="false"/>
                <w:i w:val="false"/>
                <w:color w:val="000000"/>
                <w:sz w:val="20"/>
              </w:rPr>
              <w:t>улица А. Молдагуловой,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w:t>
            </w:r>
            <w:r>
              <w:rPr>
                <w:rFonts w:ascii="Times New Roman"/>
                <w:b w:val="false"/>
                <w:i w:val="false"/>
                <w:color w:val="000000"/>
                <w:sz w:val="20"/>
              </w:rPr>
              <w:t>4-70-43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r08130@aisgzk.kz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город Караганда,</w:t>
            </w:r>
            <w:r>
              <w:br/>
            </w:r>
            <w:r>
              <w:rPr>
                <w:rFonts w:ascii="Times New Roman"/>
                <w:b w:val="false"/>
                <w:i w:val="false"/>
                <w:color w:val="000000"/>
                <w:sz w:val="20"/>
              </w:rPr>
              <w:t>
</w:t>
            </w:r>
            <w:r>
              <w:rPr>
                <w:rFonts w:ascii="Times New Roman"/>
                <w:b w:val="false"/>
                <w:i w:val="false"/>
                <w:color w:val="000000"/>
                <w:sz w:val="20"/>
              </w:rPr>
              <w:t>улица Пассажирская, 15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47-52-32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город Караганда,</w:t>
            </w:r>
            <w:r>
              <w:br/>
            </w:r>
            <w:r>
              <w:rPr>
                <w:rFonts w:ascii="Times New Roman"/>
                <w:b w:val="false"/>
                <w:i w:val="false"/>
                <w:color w:val="000000"/>
                <w:sz w:val="20"/>
              </w:rPr>
              <w:t>
</w:t>
            </w:r>
            <w:r>
              <w:rPr>
                <w:rFonts w:ascii="Times New Roman"/>
                <w:b w:val="false"/>
                <w:i w:val="false"/>
                <w:color w:val="000000"/>
                <w:sz w:val="20"/>
              </w:rPr>
              <w:t>улица Пассажирская, 15а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w:t>
            </w:r>
          </w:p>
          <w:p>
            <w:pPr>
              <w:spacing w:after="20"/>
              <w:ind w:left="20"/>
              <w:jc w:val="both"/>
            </w:pPr>
            <w:r>
              <w:rPr>
                <w:rFonts w:ascii="Times New Roman"/>
                <w:b w:val="false"/>
                <w:i w:val="false"/>
                <w:color w:val="000000"/>
                <w:sz w:val="20"/>
              </w:rPr>
              <w:t>47-56-66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город Жезказган,</w:t>
            </w:r>
            <w:r>
              <w:br/>
            </w:r>
            <w:r>
              <w:rPr>
                <w:rFonts w:ascii="Times New Roman"/>
                <w:b w:val="false"/>
                <w:i w:val="false"/>
                <w:color w:val="000000"/>
                <w:sz w:val="20"/>
              </w:rPr>
              <w:t>
</w:t>
            </w:r>
            <w:r>
              <w:rPr>
                <w:rFonts w:ascii="Times New Roman"/>
                <w:b w:val="false"/>
                <w:i w:val="false"/>
                <w:color w:val="000000"/>
                <w:sz w:val="20"/>
              </w:rPr>
              <w:t>улица Холмецкого, 80а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w:t>
            </w:r>
            <w:r>
              <w:rPr>
                <w:rFonts w:ascii="Times New Roman"/>
                <w:b w:val="false"/>
                <w:i w:val="false"/>
                <w:color w:val="000000"/>
                <w:sz w:val="20"/>
              </w:rPr>
              <w:t>2-10-50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город Жезказган,</w:t>
            </w:r>
            <w:r>
              <w:br/>
            </w:r>
            <w:r>
              <w:rPr>
                <w:rFonts w:ascii="Times New Roman"/>
                <w:b w:val="false"/>
                <w:i w:val="false"/>
                <w:color w:val="000000"/>
                <w:sz w:val="20"/>
              </w:rPr>
              <w:t>
</w:t>
            </w:r>
            <w:r>
              <w:rPr>
                <w:rFonts w:ascii="Times New Roman"/>
                <w:b w:val="false"/>
                <w:i w:val="false"/>
                <w:color w:val="000000"/>
                <w:sz w:val="20"/>
              </w:rPr>
              <w:t>улица Холмецкого, 80а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w:t>
            </w:r>
            <w:r>
              <w:rPr>
                <w:rFonts w:ascii="Times New Roman"/>
                <w:b w:val="false"/>
                <w:i w:val="false"/>
                <w:color w:val="000000"/>
                <w:sz w:val="20"/>
              </w:rPr>
              <w:t>2-10-50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город Жезказган,</w:t>
            </w:r>
            <w:r>
              <w:br/>
            </w:r>
            <w:r>
              <w:rPr>
                <w:rFonts w:ascii="Times New Roman"/>
                <w:b w:val="false"/>
                <w:i w:val="false"/>
                <w:color w:val="000000"/>
                <w:sz w:val="20"/>
              </w:rPr>
              <w:t>
</w:t>
            </w:r>
            <w:r>
              <w:rPr>
                <w:rFonts w:ascii="Times New Roman"/>
                <w:b w:val="false"/>
                <w:i w:val="false"/>
                <w:color w:val="000000"/>
                <w:sz w:val="20"/>
              </w:rPr>
              <w:t>улица Холмецкого, 80а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w:t>
            </w:r>
            <w:r>
              <w:rPr>
                <w:rFonts w:ascii="Times New Roman"/>
                <w:b w:val="false"/>
                <w:i w:val="false"/>
                <w:color w:val="000000"/>
                <w:sz w:val="20"/>
              </w:rPr>
              <w:t>2-10-50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 город Темиртау,</w:t>
            </w:r>
            <w:r>
              <w:br/>
            </w:r>
            <w:r>
              <w:rPr>
                <w:rFonts w:ascii="Times New Roman"/>
                <w:b w:val="false"/>
                <w:i w:val="false"/>
                <w:color w:val="000000"/>
                <w:sz w:val="20"/>
              </w:rPr>
              <w:t>
</w:t>
            </w:r>
            <w:r>
              <w:rPr>
                <w:rFonts w:ascii="Times New Roman"/>
                <w:b w:val="false"/>
                <w:i w:val="false"/>
                <w:color w:val="000000"/>
                <w:sz w:val="20"/>
              </w:rPr>
              <w:t>улица Металлургов,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w:t>
            </w:r>
            <w:r>
              <w:rPr>
                <w:rFonts w:ascii="Times New Roman"/>
                <w:b w:val="false"/>
                <w:i w:val="false"/>
                <w:color w:val="000000"/>
                <w:sz w:val="20"/>
              </w:rPr>
              <w:t>1-83-57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Абайский район,</w:t>
            </w:r>
            <w:r>
              <w:br/>
            </w:r>
            <w:r>
              <w:rPr>
                <w:rFonts w:ascii="Times New Roman"/>
                <w:b w:val="false"/>
                <w:i w:val="false"/>
                <w:color w:val="000000"/>
                <w:sz w:val="20"/>
              </w:rPr>
              <w:t>
</w:t>
            </w:r>
            <w:r>
              <w:rPr>
                <w:rFonts w:ascii="Times New Roman"/>
                <w:b w:val="false"/>
                <w:i w:val="false"/>
                <w:color w:val="000000"/>
                <w:sz w:val="20"/>
              </w:rPr>
              <w:t>город Абай, Улица Энгельса, 37, квартира 24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w:t>
            </w:r>
            <w:r>
              <w:rPr>
                <w:rFonts w:ascii="Times New Roman"/>
                <w:b w:val="false"/>
                <w:i w:val="false"/>
                <w:color w:val="000000"/>
                <w:sz w:val="20"/>
              </w:rPr>
              <w:t>4-66-67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Актогаский район,</w:t>
            </w:r>
            <w:r>
              <w:br/>
            </w:r>
            <w:r>
              <w:rPr>
                <w:rFonts w:ascii="Times New Roman"/>
                <w:b w:val="false"/>
                <w:i w:val="false"/>
                <w:color w:val="000000"/>
                <w:sz w:val="20"/>
              </w:rPr>
              <w:t>
</w:t>
            </w:r>
            <w:r>
              <w:rPr>
                <w:rFonts w:ascii="Times New Roman"/>
                <w:b w:val="false"/>
                <w:i w:val="false"/>
                <w:color w:val="000000"/>
                <w:sz w:val="20"/>
              </w:rPr>
              <w:t>село Актогай, улица Ержанова, 1а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2-15-38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город Балхаш, улица Ш. Уалиханова,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4-27-26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Бухар-Жырауский район,</w:t>
            </w:r>
            <w:r>
              <w:br/>
            </w:r>
            <w:r>
              <w:rPr>
                <w:rFonts w:ascii="Times New Roman"/>
                <w:b w:val="false"/>
                <w:i w:val="false"/>
                <w:color w:val="000000"/>
                <w:sz w:val="20"/>
              </w:rPr>
              <w:t>
</w:t>
            </w:r>
            <w:r>
              <w:rPr>
                <w:rFonts w:ascii="Times New Roman"/>
                <w:b w:val="false"/>
                <w:i w:val="false"/>
                <w:color w:val="000000"/>
                <w:sz w:val="20"/>
              </w:rPr>
              <w:t>поселок Ботакара, улица Аблай хана, 38а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2-20-94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r09140@aisgzk.kz</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Жанааркинский район,</w:t>
            </w:r>
            <w:r>
              <w:br/>
            </w:r>
            <w:r>
              <w:rPr>
                <w:rFonts w:ascii="Times New Roman"/>
                <w:b w:val="false"/>
                <w:i w:val="false"/>
                <w:color w:val="000000"/>
                <w:sz w:val="20"/>
              </w:rPr>
              <w:t>
</w:t>
            </w:r>
            <w:r>
              <w:rPr>
                <w:rFonts w:ascii="Times New Roman"/>
                <w:b w:val="false"/>
                <w:i w:val="false"/>
                <w:color w:val="000000"/>
                <w:sz w:val="20"/>
              </w:rPr>
              <w:t>поселок Атасу, проспект Тауелсыздык,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w:t>
            </w:r>
            <w:r>
              <w:rPr>
                <w:rFonts w:ascii="Times New Roman"/>
                <w:b w:val="false"/>
                <w:i w:val="false"/>
                <w:color w:val="000000"/>
                <w:sz w:val="20"/>
              </w:rPr>
              <w:t>2-82-50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Каркаралинский район,</w:t>
            </w:r>
            <w:r>
              <w:br/>
            </w:r>
            <w:r>
              <w:rPr>
                <w:rFonts w:ascii="Times New Roman"/>
                <w:b w:val="false"/>
                <w:i w:val="false"/>
                <w:color w:val="000000"/>
                <w:sz w:val="20"/>
              </w:rPr>
              <w:t>
</w:t>
            </w:r>
            <w:r>
              <w:rPr>
                <w:rFonts w:ascii="Times New Roman"/>
                <w:b w:val="false"/>
                <w:i w:val="false"/>
                <w:color w:val="000000"/>
                <w:sz w:val="20"/>
              </w:rPr>
              <w:t>город Каркаралинск, улица Бокейханова, 40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w:t>
            </w:r>
            <w:r>
              <w:rPr>
                <w:rFonts w:ascii="Times New Roman"/>
                <w:b w:val="false"/>
                <w:i w:val="false"/>
                <w:color w:val="000000"/>
                <w:sz w:val="20"/>
              </w:rPr>
              <w:t>3-15-08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город Каражал,</w:t>
            </w:r>
            <w:r>
              <w:br/>
            </w:r>
            <w:r>
              <w:rPr>
                <w:rFonts w:ascii="Times New Roman"/>
                <w:b w:val="false"/>
                <w:i w:val="false"/>
                <w:color w:val="000000"/>
                <w:sz w:val="20"/>
              </w:rPr>
              <w:t>
</w:t>
            </w:r>
            <w:r>
              <w:rPr>
                <w:rFonts w:ascii="Times New Roman"/>
                <w:b w:val="false"/>
                <w:i w:val="false"/>
                <w:color w:val="000000"/>
                <w:sz w:val="20"/>
              </w:rPr>
              <w:t>улица Сары Тока,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w:t>
            </w:r>
            <w:r>
              <w:rPr>
                <w:rFonts w:ascii="Times New Roman"/>
                <w:b w:val="false"/>
                <w:i w:val="false"/>
                <w:color w:val="000000"/>
                <w:sz w:val="20"/>
              </w:rPr>
              <w:t>2-66-92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Нуринский район,</w:t>
            </w:r>
            <w:r>
              <w:br/>
            </w:r>
            <w:r>
              <w:rPr>
                <w:rFonts w:ascii="Times New Roman"/>
                <w:b w:val="false"/>
                <w:i w:val="false"/>
                <w:color w:val="000000"/>
                <w:sz w:val="20"/>
              </w:rPr>
              <w:t>
</w:t>
            </w:r>
            <w:r>
              <w:rPr>
                <w:rFonts w:ascii="Times New Roman"/>
                <w:b w:val="false"/>
                <w:i w:val="false"/>
                <w:color w:val="000000"/>
                <w:sz w:val="20"/>
              </w:rPr>
              <w:t>поселок Киевка, улица Д. Кунаева,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w:t>
            </w:r>
            <w:r>
              <w:rPr>
                <w:rFonts w:ascii="Times New Roman"/>
                <w:b w:val="false"/>
                <w:i w:val="false"/>
                <w:color w:val="000000"/>
                <w:sz w:val="20"/>
              </w:rPr>
              <w:t>2-23-92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Осакаровский район,</w:t>
            </w:r>
            <w:r>
              <w:br/>
            </w:r>
            <w:r>
              <w:rPr>
                <w:rFonts w:ascii="Times New Roman"/>
                <w:b w:val="false"/>
                <w:i w:val="false"/>
                <w:color w:val="000000"/>
                <w:sz w:val="20"/>
              </w:rPr>
              <w:t>
</w:t>
            </w:r>
            <w:r>
              <w:rPr>
                <w:rFonts w:ascii="Times New Roman"/>
                <w:b w:val="false"/>
                <w:i w:val="false"/>
                <w:color w:val="000000"/>
                <w:sz w:val="20"/>
              </w:rPr>
              <w:t>поселок Осакаровка, улица Октябрьская,123/1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w:t>
            </w:r>
            <w:r>
              <w:rPr>
                <w:rFonts w:ascii="Times New Roman"/>
                <w:b w:val="false"/>
                <w:i w:val="false"/>
                <w:color w:val="000000"/>
                <w:sz w:val="20"/>
              </w:rPr>
              <w:t>4-15-74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город Приозерск,</w:t>
            </w:r>
            <w:r>
              <w:br/>
            </w:r>
            <w:r>
              <w:rPr>
                <w:rFonts w:ascii="Times New Roman"/>
                <w:b w:val="false"/>
                <w:i w:val="false"/>
                <w:color w:val="000000"/>
                <w:sz w:val="20"/>
              </w:rPr>
              <w:t>
</w:t>
            </w:r>
            <w:r>
              <w:rPr>
                <w:rFonts w:ascii="Times New Roman"/>
                <w:b w:val="false"/>
                <w:i w:val="false"/>
                <w:color w:val="000000"/>
                <w:sz w:val="20"/>
              </w:rPr>
              <w:t>улица Балхашская,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5-39-87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Саранский район,</w:t>
            </w:r>
            <w:r>
              <w:br/>
            </w:r>
            <w:r>
              <w:rPr>
                <w:rFonts w:ascii="Times New Roman"/>
                <w:b w:val="false"/>
                <w:i w:val="false"/>
                <w:color w:val="000000"/>
                <w:sz w:val="20"/>
              </w:rPr>
              <w:t>
</w:t>
            </w:r>
            <w:r>
              <w:rPr>
                <w:rFonts w:ascii="Times New Roman"/>
                <w:b w:val="false"/>
                <w:i w:val="false"/>
                <w:color w:val="000000"/>
                <w:sz w:val="20"/>
              </w:rPr>
              <w:t>город Сарань, улица Ленина,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w:t>
            </w:r>
            <w:r>
              <w:rPr>
                <w:rFonts w:ascii="Times New Roman"/>
                <w:b w:val="false"/>
                <w:i w:val="false"/>
                <w:color w:val="000000"/>
                <w:sz w:val="20"/>
              </w:rPr>
              <w:t>2-30-72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 город Шахтинск,</w:t>
            </w:r>
            <w:r>
              <w:br/>
            </w:r>
            <w:r>
              <w:rPr>
                <w:rFonts w:ascii="Times New Roman"/>
                <w:b w:val="false"/>
                <w:i w:val="false"/>
                <w:color w:val="000000"/>
                <w:sz w:val="20"/>
              </w:rPr>
              <w:t>
</w:t>
            </w:r>
            <w:r>
              <w:rPr>
                <w:rFonts w:ascii="Times New Roman"/>
                <w:b w:val="false"/>
                <w:i w:val="false"/>
                <w:color w:val="000000"/>
                <w:sz w:val="20"/>
              </w:rPr>
              <w:t>проспект Абая, 67, квартира 49,50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w:t>
            </w:r>
            <w:r>
              <w:rPr>
                <w:rFonts w:ascii="Times New Roman"/>
                <w:b w:val="false"/>
                <w:i w:val="false"/>
                <w:color w:val="000000"/>
                <w:sz w:val="20"/>
              </w:rPr>
              <w:t>5-39-80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Шетский район</w:t>
            </w:r>
            <w:r>
              <w:br/>
            </w:r>
            <w:r>
              <w:rPr>
                <w:rFonts w:ascii="Times New Roman"/>
                <w:b w:val="false"/>
                <w:i w:val="false"/>
                <w:color w:val="000000"/>
                <w:sz w:val="20"/>
              </w:rPr>
              <w:t>
</w:t>
            </w:r>
            <w:r>
              <w:rPr>
                <w:rFonts w:ascii="Times New Roman"/>
                <w:b w:val="false"/>
                <w:i w:val="false"/>
                <w:color w:val="000000"/>
                <w:sz w:val="20"/>
              </w:rPr>
              <w:t>село Аксу-Аюлы, улица Шортанбая, 28/2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2-23-57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w:t>
            </w:r>
            <w:r>
              <w:br/>
            </w:r>
            <w:r>
              <w:rPr>
                <w:rFonts w:ascii="Times New Roman"/>
                <w:b w:val="false"/>
                <w:i w:val="false"/>
                <w:color w:val="000000"/>
                <w:sz w:val="20"/>
              </w:rPr>
              <w:t>
</w:t>
            </w:r>
            <w:r>
              <w:rPr>
                <w:rFonts w:ascii="Times New Roman"/>
                <w:b w:val="false"/>
                <w:i w:val="false"/>
                <w:color w:val="000000"/>
                <w:sz w:val="20"/>
              </w:rPr>
              <w:t>улица Амангельды, 93А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54-08-01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w:t>
            </w:r>
            <w:r>
              <w:br/>
            </w:r>
            <w:r>
              <w:rPr>
                <w:rFonts w:ascii="Times New Roman"/>
                <w:b w:val="false"/>
                <w:i w:val="false"/>
                <w:color w:val="000000"/>
                <w:sz w:val="20"/>
              </w:rPr>
              <w:t>
</w:t>
            </w:r>
            <w:r>
              <w:rPr>
                <w:rFonts w:ascii="Times New Roman"/>
                <w:b w:val="false"/>
                <w:i w:val="false"/>
                <w:color w:val="000000"/>
                <w:sz w:val="20"/>
              </w:rPr>
              <w:t>улица Амангельды, 93А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54-08-01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110101, Алтынсаринский район,</w:t>
            </w:r>
            <w:r>
              <w:br/>
            </w:r>
            <w:r>
              <w:rPr>
                <w:rFonts w:ascii="Times New Roman"/>
                <w:b w:val="false"/>
                <w:i w:val="false"/>
                <w:color w:val="000000"/>
                <w:sz w:val="20"/>
              </w:rPr>
              <w:t>
</w:t>
            </w:r>
            <w:r>
              <w:rPr>
                <w:rFonts w:ascii="Times New Roman"/>
                <w:b w:val="false"/>
                <w:i w:val="false"/>
                <w:color w:val="000000"/>
                <w:sz w:val="20"/>
              </w:rPr>
              <w:t>село Убаганское, улица Ленина,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w:t>
            </w:r>
            <w:r>
              <w:rPr>
                <w:rFonts w:ascii="Times New Roman"/>
                <w:b w:val="false"/>
                <w:i w:val="false"/>
                <w:color w:val="000000"/>
                <w:sz w:val="20"/>
              </w:rPr>
              <w:t>3-42-84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r12178@aisgzk.kz</w:t>
            </w:r>
          </w:p>
        </w:tc>
      </w:tr>
      <w:tr>
        <w:trPr>
          <w:trHeight w:val="15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 Амангельдинский район,</w:t>
            </w:r>
            <w:r>
              <w:br/>
            </w:r>
            <w:r>
              <w:rPr>
                <w:rFonts w:ascii="Times New Roman"/>
                <w:b w:val="false"/>
                <w:i w:val="false"/>
                <w:color w:val="000000"/>
                <w:sz w:val="20"/>
              </w:rPr>
              <w:t>
</w:t>
            </w:r>
            <w:r>
              <w:rPr>
                <w:rFonts w:ascii="Times New Roman"/>
                <w:b w:val="false"/>
                <w:i w:val="false"/>
                <w:color w:val="000000"/>
                <w:sz w:val="20"/>
              </w:rPr>
              <w:t>село Амангельды, улица Б. Майлина, 14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2-19-73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r12272@aisgzk.kz</w:t>
            </w:r>
          </w:p>
        </w:tc>
      </w:tr>
      <w:tr>
        <w:trPr>
          <w:trHeight w:val="9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 город Аркалык,</w:t>
            </w:r>
            <w:r>
              <w:br/>
            </w:r>
            <w:r>
              <w:rPr>
                <w:rFonts w:ascii="Times New Roman"/>
                <w:b w:val="false"/>
                <w:i w:val="false"/>
                <w:color w:val="000000"/>
                <w:sz w:val="20"/>
              </w:rPr>
              <w:t>
</w:t>
            </w:r>
            <w:r>
              <w:rPr>
                <w:rFonts w:ascii="Times New Roman"/>
                <w:b w:val="false"/>
                <w:i w:val="false"/>
                <w:color w:val="000000"/>
                <w:sz w:val="20"/>
              </w:rPr>
              <w:t>улица Абая, 43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7-01-14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r12282@aisgzk.kz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 Аулиекольский район,</w:t>
            </w:r>
            <w:r>
              <w:br/>
            </w:r>
            <w:r>
              <w:rPr>
                <w:rFonts w:ascii="Times New Roman"/>
                <w:b w:val="false"/>
                <w:i w:val="false"/>
                <w:color w:val="000000"/>
                <w:sz w:val="20"/>
              </w:rPr>
              <w:t>
</w:t>
            </w:r>
            <w:r>
              <w:rPr>
                <w:rFonts w:ascii="Times New Roman"/>
                <w:b w:val="false"/>
                <w:i w:val="false"/>
                <w:color w:val="000000"/>
                <w:sz w:val="20"/>
              </w:rPr>
              <w:t>село Аулиеколь, улица Целинная, 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2-11-86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 Денисовский район,</w:t>
            </w:r>
            <w:r>
              <w:br/>
            </w:r>
            <w:r>
              <w:rPr>
                <w:rFonts w:ascii="Times New Roman"/>
                <w:b w:val="false"/>
                <w:i w:val="false"/>
                <w:color w:val="000000"/>
                <w:sz w:val="20"/>
              </w:rPr>
              <w:t>
</w:t>
            </w:r>
            <w:r>
              <w:rPr>
                <w:rFonts w:ascii="Times New Roman"/>
                <w:b w:val="false"/>
                <w:i w:val="false"/>
                <w:color w:val="000000"/>
                <w:sz w:val="20"/>
              </w:rPr>
              <w:t>село Денисовка, улица 50 лет Октября, 29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2-12-61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 Жангельдинский район,</w:t>
            </w:r>
            <w:r>
              <w:br/>
            </w:r>
            <w:r>
              <w:rPr>
                <w:rFonts w:ascii="Times New Roman"/>
                <w:b w:val="false"/>
                <w:i w:val="false"/>
                <w:color w:val="000000"/>
                <w:sz w:val="20"/>
              </w:rPr>
              <w:t>
</w:t>
            </w:r>
            <w:r>
              <w:rPr>
                <w:rFonts w:ascii="Times New Roman"/>
                <w:b w:val="false"/>
                <w:i w:val="false"/>
                <w:color w:val="000000"/>
                <w:sz w:val="20"/>
              </w:rPr>
              <w:t>село Торгай, улица И. Алтынсарина,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2-16-32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r121276@aisgzk.kz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 Житикаринский район,</w:t>
            </w:r>
            <w:r>
              <w:br/>
            </w:r>
            <w:r>
              <w:rPr>
                <w:rFonts w:ascii="Times New Roman"/>
                <w:b w:val="false"/>
                <w:i w:val="false"/>
                <w:color w:val="000000"/>
                <w:sz w:val="20"/>
              </w:rPr>
              <w:t>
</w:t>
            </w:r>
            <w:r>
              <w:rPr>
                <w:rFonts w:ascii="Times New Roman"/>
                <w:b w:val="false"/>
                <w:i w:val="false"/>
                <w:color w:val="000000"/>
                <w:sz w:val="20"/>
              </w:rPr>
              <w:t>город Житикара, 6 микрорайон, дом 55, кабинет 205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2-65-93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r12192@aisgzk.kz</w:t>
            </w:r>
          </w:p>
        </w:tc>
      </w:tr>
      <w:tr>
        <w:trPr>
          <w:trHeight w:val="12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 Камыстинский район,</w:t>
            </w:r>
            <w:r>
              <w:br/>
            </w:r>
            <w:r>
              <w:rPr>
                <w:rFonts w:ascii="Times New Roman"/>
                <w:b w:val="false"/>
                <w:i w:val="false"/>
                <w:color w:val="000000"/>
                <w:sz w:val="20"/>
              </w:rPr>
              <w:t>
</w:t>
            </w:r>
            <w:r>
              <w:rPr>
                <w:rFonts w:ascii="Times New Roman"/>
                <w:b w:val="false"/>
                <w:i w:val="false"/>
                <w:color w:val="000000"/>
                <w:sz w:val="20"/>
              </w:rPr>
              <w:t>село Камысты, улица Ленина,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2-20-23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r12180@aisgzk.kz</w:t>
            </w:r>
          </w:p>
        </w:tc>
      </w:tr>
      <w:tr>
        <w:trPr>
          <w:trHeight w:val="15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 Карабалыкский район,</w:t>
            </w:r>
            <w:r>
              <w:br/>
            </w:r>
            <w:r>
              <w:rPr>
                <w:rFonts w:ascii="Times New Roman"/>
                <w:b w:val="false"/>
                <w:i w:val="false"/>
                <w:color w:val="000000"/>
                <w:sz w:val="20"/>
              </w:rPr>
              <w:t>
</w:t>
            </w:r>
            <w:r>
              <w:rPr>
                <w:rFonts w:ascii="Times New Roman"/>
                <w:b w:val="false"/>
                <w:i w:val="false"/>
                <w:color w:val="000000"/>
                <w:sz w:val="20"/>
              </w:rPr>
              <w:t>поселок Карабалык, улица Ленина, 16, кабинет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3-36-51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r12182@aisgzk.kz</w:t>
            </w:r>
          </w:p>
        </w:tc>
      </w:tr>
      <w:tr>
        <w:trPr>
          <w:trHeight w:val="14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 Карасуский район,</w:t>
            </w:r>
            <w:r>
              <w:br/>
            </w:r>
            <w:r>
              <w:rPr>
                <w:rFonts w:ascii="Times New Roman"/>
                <w:b w:val="false"/>
                <w:i w:val="false"/>
                <w:color w:val="000000"/>
                <w:sz w:val="20"/>
              </w:rPr>
              <w:t>
</w:t>
            </w:r>
            <w:r>
              <w:rPr>
                <w:rFonts w:ascii="Times New Roman"/>
                <w:b w:val="false"/>
                <w:i w:val="false"/>
                <w:color w:val="000000"/>
                <w:sz w:val="20"/>
              </w:rPr>
              <w:t>село Карасу, улица А. Исакова, 66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2-21-25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r12181@aisgzk.kz</w:t>
            </w:r>
          </w:p>
        </w:tc>
      </w:tr>
      <w:tr>
        <w:trPr>
          <w:trHeight w:val="13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110010, Костанайский район,</w:t>
            </w:r>
            <w:r>
              <w:br/>
            </w:r>
            <w:r>
              <w:rPr>
                <w:rFonts w:ascii="Times New Roman"/>
                <w:b w:val="false"/>
                <w:i w:val="false"/>
                <w:color w:val="000000"/>
                <w:sz w:val="20"/>
              </w:rPr>
              <w:t>
</w:t>
            </w:r>
            <w:r>
              <w:rPr>
                <w:rFonts w:ascii="Times New Roman"/>
                <w:b w:val="false"/>
                <w:i w:val="false"/>
                <w:color w:val="000000"/>
                <w:sz w:val="20"/>
              </w:rPr>
              <w:t>поселок Затобольск, улица  В. Терешковой,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2-23-34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r12183@aisgzk.kz</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 город Лисаковск,</w:t>
            </w:r>
            <w:r>
              <w:br/>
            </w:r>
            <w:r>
              <w:rPr>
                <w:rFonts w:ascii="Times New Roman"/>
                <w:b w:val="false"/>
                <w:i w:val="false"/>
                <w:color w:val="000000"/>
                <w:sz w:val="20"/>
              </w:rPr>
              <w:t>
</w:t>
            </w:r>
            <w:r>
              <w:rPr>
                <w:rFonts w:ascii="Times New Roman"/>
                <w:b w:val="false"/>
                <w:i w:val="false"/>
                <w:color w:val="000000"/>
                <w:sz w:val="20"/>
              </w:rPr>
              <w:t>2 микрорайон, 13а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3-21-42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14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 Мендыкаринский район,</w:t>
            </w:r>
            <w:r>
              <w:br/>
            </w:r>
            <w:r>
              <w:rPr>
                <w:rFonts w:ascii="Times New Roman"/>
                <w:b w:val="false"/>
                <w:i w:val="false"/>
                <w:color w:val="000000"/>
                <w:sz w:val="20"/>
              </w:rPr>
              <w:t>
</w:t>
            </w:r>
            <w:r>
              <w:rPr>
                <w:rFonts w:ascii="Times New Roman"/>
                <w:b w:val="false"/>
                <w:i w:val="false"/>
                <w:color w:val="000000"/>
                <w:sz w:val="20"/>
              </w:rPr>
              <w:t>село Боровское, улица Летунова,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2-11-58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 Наурзумский район,</w:t>
            </w:r>
            <w:r>
              <w:br/>
            </w:r>
            <w:r>
              <w:rPr>
                <w:rFonts w:ascii="Times New Roman"/>
                <w:b w:val="false"/>
                <w:i w:val="false"/>
                <w:color w:val="000000"/>
                <w:sz w:val="20"/>
              </w:rPr>
              <w:t>
</w:t>
            </w:r>
            <w:r>
              <w:rPr>
                <w:rFonts w:ascii="Times New Roman"/>
                <w:b w:val="false"/>
                <w:i w:val="false"/>
                <w:color w:val="000000"/>
                <w:sz w:val="20"/>
              </w:rPr>
              <w:t>село Караменды, улица Шаяхметова,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2-16-87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 город Рудный,</w:t>
            </w:r>
            <w:r>
              <w:br/>
            </w:r>
            <w:r>
              <w:rPr>
                <w:rFonts w:ascii="Times New Roman"/>
                <w:b w:val="false"/>
                <w:i w:val="false"/>
                <w:color w:val="000000"/>
                <w:sz w:val="20"/>
              </w:rPr>
              <w:t>
</w:t>
            </w:r>
            <w:r>
              <w:rPr>
                <w:rFonts w:ascii="Times New Roman"/>
                <w:b w:val="false"/>
                <w:i w:val="false"/>
                <w:color w:val="000000"/>
                <w:sz w:val="20"/>
              </w:rPr>
              <w:t>улица Космонавтов,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4-80-24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111600, Сарыколский район, поселок Сарыколь, улица Ленина, 67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2-27-06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 Тарановский район,</w:t>
            </w:r>
            <w:r>
              <w:br/>
            </w:r>
            <w:r>
              <w:rPr>
                <w:rFonts w:ascii="Times New Roman"/>
                <w:b w:val="false"/>
                <w:i w:val="false"/>
                <w:color w:val="000000"/>
                <w:sz w:val="20"/>
              </w:rPr>
              <w:t>
</w:t>
            </w:r>
            <w:r>
              <w:rPr>
                <w:rFonts w:ascii="Times New Roman"/>
                <w:b w:val="false"/>
                <w:i w:val="false"/>
                <w:color w:val="000000"/>
                <w:sz w:val="20"/>
              </w:rPr>
              <w:t>село Тарановское, улица Калинина, 72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3-63-42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111800, Узункольский район,</w:t>
            </w:r>
            <w:r>
              <w:br/>
            </w:r>
            <w:r>
              <w:rPr>
                <w:rFonts w:ascii="Times New Roman"/>
                <w:b w:val="false"/>
                <w:i w:val="false"/>
                <w:color w:val="000000"/>
                <w:sz w:val="20"/>
              </w:rPr>
              <w:t>
</w:t>
            </w:r>
            <w:r>
              <w:rPr>
                <w:rFonts w:ascii="Times New Roman"/>
                <w:b w:val="false"/>
                <w:i w:val="false"/>
                <w:color w:val="000000"/>
                <w:sz w:val="20"/>
              </w:rPr>
              <w:t>село Узунколь, улица Аблай хана, 38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2-44-83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 Федоровский район,</w:t>
            </w:r>
            <w:r>
              <w:br/>
            </w:r>
            <w:r>
              <w:rPr>
                <w:rFonts w:ascii="Times New Roman"/>
                <w:b w:val="false"/>
                <w:i w:val="false"/>
                <w:color w:val="000000"/>
                <w:sz w:val="20"/>
              </w:rPr>
              <w:t>
</w:t>
            </w:r>
            <w:r>
              <w:rPr>
                <w:rFonts w:ascii="Times New Roman"/>
                <w:b w:val="false"/>
                <w:i w:val="false"/>
                <w:color w:val="000000"/>
                <w:sz w:val="20"/>
              </w:rPr>
              <w:t>село Федоровка, улица Красноармейская, 53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2-22-34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город Кызылорда,</w:t>
            </w:r>
            <w:r>
              <w:br/>
            </w:r>
            <w:r>
              <w:rPr>
                <w:rFonts w:ascii="Times New Roman"/>
                <w:b w:val="false"/>
                <w:i w:val="false"/>
                <w:color w:val="000000"/>
                <w:sz w:val="20"/>
              </w:rPr>
              <w:t>
</w:t>
            </w:r>
            <w:r>
              <w:rPr>
                <w:rFonts w:ascii="Times New Roman"/>
                <w:b w:val="false"/>
                <w:i w:val="false"/>
                <w:color w:val="000000"/>
                <w:sz w:val="20"/>
              </w:rPr>
              <w:t>проспект Абая Кунанбаева, 48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w:t>
            </w:r>
          </w:p>
          <w:p>
            <w:pPr>
              <w:spacing w:after="20"/>
              <w:ind w:left="20"/>
              <w:jc w:val="both"/>
            </w:pPr>
            <w:r>
              <w:rPr>
                <w:rFonts w:ascii="Times New Roman"/>
                <w:b w:val="false"/>
                <w:i w:val="false"/>
                <w:color w:val="000000"/>
                <w:sz w:val="20"/>
              </w:rPr>
              <w:t>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 Аральский район,</w:t>
            </w:r>
            <w:r>
              <w:br/>
            </w:r>
            <w:r>
              <w:rPr>
                <w:rFonts w:ascii="Times New Roman"/>
                <w:b w:val="false"/>
                <w:i w:val="false"/>
                <w:color w:val="000000"/>
                <w:sz w:val="20"/>
              </w:rPr>
              <w:t>
</w:t>
            </w:r>
            <w:r>
              <w:rPr>
                <w:rFonts w:ascii="Times New Roman"/>
                <w:b w:val="false"/>
                <w:i w:val="false"/>
                <w:color w:val="000000"/>
                <w:sz w:val="20"/>
              </w:rPr>
              <w:t>город Аральск, улица Школьная,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2-45-41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120400, Казалинский район,</w:t>
            </w:r>
            <w:r>
              <w:br/>
            </w:r>
            <w:r>
              <w:rPr>
                <w:rFonts w:ascii="Times New Roman"/>
                <w:b w:val="false"/>
                <w:i w:val="false"/>
                <w:color w:val="000000"/>
                <w:sz w:val="20"/>
              </w:rPr>
              <w:t>
</w:t>
            </w:r>
            <w:r>
              <w:rPr>
                <w:rFonts w:ascii="Times New Roman"/>
                <w:b w:val="false"/>
                <w:i w:val="false"/>
                <w:color w:val="000000"/>
                <w:sz w:val="20"/>
              </w:rPr>
              <w:t>село Айтеке би, улица Жанкожа батыр, 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2-38-21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r10150@aisgzk.kz</w:t>
            </w:r>
          </w:p>
        </w:tc>
      </w:tr>
      <w:tr>
        <w:trPr>
          <w:trHeight w:val="15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120500, Кармакшинский район,</w:t>
            </w:r>
            <w:r>
              <w:br/>
            </w:r>
            <w:r>
              <w:rPr>
                <w:rFonts w:ascii="Times New Roman"/>
                <w:b w:val="false"/>
                <w:i w:val="false"/>
                <w:color w:val="000000"/>
                <w:sz w:val="20"/>
              </w:rPr>
              <w:t>
</w:t>
            </w:r>
            <w:r>
              <w:rPr>
                <w:rFonts w:ascii="Times New Roman"/>
                <w:b w:val="false"/>
                <w:i w:val="false"/>
                <w:color w:val="000000"/>
                <w:sz w:val="20"/>
              </w:rPr>
              <w:t>поселок Жосалы, улица Абая, 95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2-29-29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r10151@aisgzk.kz</w:t>
            </w:r>
          </w:p>
        </w:tc>
      </w:tr>
      <w:tr>
        <w:trPr>
          <w:trHeight w:val="12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 Жалагашский район,</w:t>
            </w:r>
            <w:r>
              <w:br/>
            </w:r>
            <w:r>
              <w:rPr>
                <w:rFonts w:ascii="Times New Roman"/>
                <w:b w:val="false"/>
                <w:i w:val="false"/>
                <w:color w:val="000000"/>
                <w:sz w:val="20"/>
              </w:rPr>
              <w:t>
</w:t>
            </w:r>
            <w:r>
              <w:rPr>
                <w:rFonts w:ascii="Times New Roman"/>
                <w:b w:val="false"/>
                <w:i w:val="false"/>
                <w:color w:val="000000"/>
                <w:sz w:val="20"/>
              </w:rPr>
              <w:t>поселок Жалагаш, улица Н. Мырзалиева,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3-11-64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r10148@aisgzk.kz</w:t>
            </w:r>
          </w:p>
        </w:tc>
      </w:tr>
      <w:tr>
        <w:trPr>
          <w:trHeight w:val="14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 Жанакорганский район,</w:t>
            </w:r>
            <w:r>
              <w:br/>
            </w:r>
            <w:r>
              <w:rPr>
                <w:rFonts w:ascii="Times New Roman"/>
                <w:b w:val="false"/>
                <w:i w:val="false"/>
                <w:color w:val="000000"/>
                <w:sz w:val="20"/>
              </w:rPr>
              <w:t>
</w:t>
            </w:r>
            <w:r>
              <w:rPr>
                <w:rFonts w:ascii="Times New Roman"/>
                <w:b w:val="false"/>
                <w:i w:val="false"/>
                <w:color w:val="000000"/>
                <w:sz w:val="20"/>
              </w:rPr>
              <w:t>поселок Жанакорган, улица М. Кокенова,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2-11-49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120600, Сырдарьинский район,</w:t>
            </w:r>
            <w:r>
              <w:br/>
            </w:r>
            <w:r>
              <w:rPr>
                <w:rFonts w:ascii="Times New Roman"/>
                <w:b w:val="false"/>
                <w:i w:val="false"/>
                <w:color w:val="000000"/>
                <w:sz w:val="20"/>
              </w:rPr>
              <w:t>
</w:t>
            </w:r>
            <w:r>
              <w:rPr>
                <w:rFonts w:ascii="Times New Roman"/>
                <w:b w:val="false"/>
                <w:i w:val="false"/>
                <w:color w:val="000000"/>
                <w:sz w:val="20"/>
              </w:rPr>
              <w:t>поселок Теренозек, улица  Ж. Жабаева,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2-15-94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 Шиелийский район,</w:t>
            </w:r>
            <w:r>
              <w:br/>
            </w:r>
            <w:r>
              <w:rPr>
                <w:rFonts w:ascii="Times New Roman"/>
                <w:b w:val="false"/>
                <w:i w:val="false"/>
                <w:color w:val="000000"/>
                <w:sz w:val="20"/>
              </w:rPr>
              <w:t>
</w:t>
            </w:r>
            <w:r>
              <w:rPr>
                <w:rFonts w:ascii="Times New Roman"/>
                <w:b w:val="false"/>
                <w:i w:val="false"/>
                <w:color w:val="000000"/>
                <w:sz w:val="20"/>
              </w:rPr>
              <w:t>поселок Шиели, улица М. Шокай,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4-25-86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Кызылординского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город Кызылорда,</w:t>
            </w:r>
            <w:r>
              <w:br/>
            </w:r>
            <w:r>
              <w:rPr>
                <w:rFonts w:ascii="Times New Roman"/>
                <w:b w:val="false"/>
                <w:i w:val="false"/>
                <w:color w:val="000000"/>
                <w:sz w:val="20"/>
              </w:rPr>
              <w:t>
</w:t>
            </w:r>
            <w:r>
              <w:rPr>
                <w:rFonts w:ascii="Times New Roman"/>
                <w:b w:val="false"/>
                <w:i w:val="false"/>
                <w:color w:val="000000"/>
                <w:sz w:val="20"/>
              </w:rPr>
              <w:t>проспект Абая Кунанбаева, 25А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w:t>
            </w:r>
          </w:p>
          <w:p>
            <w:pPr>
              <w:spacing w:after="20"/>
              <w:ind w:left="20"/>
              <w:jc w:val="both"/>
            </w:pPr>
            <w:r>
              <w:rPr>
                <w:rFonts w:ascii="Times New Roman"/>
                <w:b w:val="false"/>
                <w:i w:val="false"/>
                <w:color w:val="000000"/>
                <w:sz w:val="20"/>
              </w:rPr>
              <w:t>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w:t>
            </w:r>
            <w:r>
              <w:br/>
            </w:r>
            <w:r>
              <w:rPr>
                <w:rFonts w:ascii="Times New Roman"/>
                <w:b w:val="false"/>
                <w:i w:val="false"/>
                <w:color w:val="000000"/>
                <w:sz w:val="20"/>
              </w:rPr>
              <w:t>
</w:t>
            </w:r>
            <w:r>
              <w:rPr>
                <w:rFonts w:ascii="Times New Roman"/>
                <w:b w:val="false"/>
                <w:i w:val="false"/>
                <w:color w:val="000000"/>
                <w:sz w:val="20"/>
              </w:rPr>
              <w:t>микрорайон 23, 103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33-90-70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w:t>
            </w:r>
            <w:r>
              <w:br/>
            </w:r>
            <w:r>
              <w:rPr>
                <w:rFonts w:ascii="Times New Roman"/>
                <w:b w:val="false"/>
                <w:i w:val="false"/>
                <w:color w:val="000000"/>
                <w:sz w:val="20"/>
              </w:rPr>
              <w:t>
</w:t>
            </w:r>
            <w:r>
              <w:rPr>
                <w:rFonts w:ascii="Times New Roman"/>
                <w:b w:val="false"/>
                <w:i w:val="false"/>
                <w:color w:val="000000"/>
                <w:sz w:val="20"/>
              </w:rPr>
              <w:t>микрорайон 23, 103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33-90-70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Каракиянский район,</w:t>
            </w:r>
            <w:r>
              <w:br/>
            </w:r>
            <w:r>
              <w:rPr>
                <w:rFonts w:ascii="Times New Roman"/>
                <w:b w:val="false"/>
                <w:i w:val="false"/>
                <w:color w:val="000000"/>
                <w:sz w:val="20"/>
              </w:rPr>
              <w:t>
</w:t>
            </w:r>
            <w:r>
              <w:rPr>
                <w:rFonts w:ascii="Times New Roman"/>
                <w:b w:val="false"/>
                <w:i w:val="false"/>
                <w:color w:val="000000"/>
                <w:sz w:val="20"/>
              </w:rPr>
              <w:t xml:space="preserve">село Курык, ул. Досан Батыра № 3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2-20-92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Бейнеуский район,</w:t>
            </w:r>
            <w:r>
              <w:br/>
            </w:r>
            <w:r>
              <w:rPr>
                <w:rFonts w:ascii="Times New Roman"/>
                <w:b w:val="false"/>
                <w:i w:val="false"/>
                <w:color w:val="000000"/>
                <w:sz w:val="20"/>
              </w:rPr>
              <w:t>
</w:t>
            </w:r>
            <w:r>
              <w:rPr>
                <w:rFonts w:ascii="Times New Roman"/>
                <w:b w:val="false"/>
                <w:i w:val="false"/>
                <w:color w:val="000000"/>
                <w:sz w:val="20"/>
              </w:rPr>
              <w:t xml:space="preserve">село Бейнеу, ул. Торемурат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2-50-34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Мангистауский район,</w:t>
            </w:r>
            <w:r>
              <w:br/>
            </w:r>
            <w:r>
              <w:rPr>
                <w:rFonts w:ascii="Times New Roman"/>
                <w:b w:val="false"/>
                <w:i w:val="false"/>
                <w:color w:val="000000"/>
                <w:sz w:val="20"/>
              </w:rPr>
              <w:t>
</w:t>
            </w:r>
            <w:r>
              <w:rPr>
                <w:rFonts w:ascii="Times New Roman"/>
                <w:b w:val="false"/>
                <w:i w:val="false"/>
                <w:color w:val="000000"/>
                <w:sz w:val="20"/>
              </w:rPr>
              <w:t>село Шетпе, ул. Центральная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2-15-11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r13198@aisgzk.kz</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Тупкараганский район,</w:t>
            </w:r>
            <w:r>
              <w:br/>
            </w:r>
            <w:r>
              <w:rPr>
                <w:rFonts w:ascii="Times New Roman"/>
                <w:b w:val="false"/>
                <w:i w:val="false"/>
                <w:color w:val="000000"/>
                <w:sz w:val="20"/>
              </w:rPr>
              <w:t>
</w:t>
            </w:r>
            <w:r>
              <w:rPr>
                <w:rFonts w:ascii="Times New Roman"/>
                <w:b w:val="false"/>
                <w:i w:val="false"/>
                <w:color w:val="000000"/>
                <w:sz w:val="20"/>
              </w:rPr>
              <w:t>город  Форт-Шевченко, улица Үргенішбайұлы, 14/2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2-23-99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город Жанаозен,</w:t>
            </w:r>
            <w:r>
              <w:br/>
            </w:r>
            <w:r>
              <w:rPr>
                <w:rFonts w:ascii="Times New Roman"/>
                <w:b w:val="false"/>
                <w:i w:val="false"/>
                <w:color w:val="000000"/>
                <w:sz w:val="20"/>
              </w:rPr>
              <w:t>
</w:t>
            </w:r>
            <w:r>
              <w:rPr>
                <w:rFonts w:ascii="Times New Roman"/>
                <w:b w:val="false"/>
                <w:i w:val="false"/>
                <w:color w:val="000000"/>
                <w:sz w:val="20"/>
              </w:rPr>
              <w:t>улица Мичурина, 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3-21-20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r13201@aisgzk.kz</w:t>
            </w:r>
          </w:p>
        </w:tc>
      </w:tr>
      <w:tr>
        <w:trPr>
          <w:trHeight w:val="17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Мунайлинский район,</w:t>
            </w:r>
            <w:r>
              <w:br/>
            </w:r>
            <w:r>
              <w:rPr>
                <w:rFonts w:ascii="Times New Roman"/>
                <w:b w:val="false"/>
                <w:i w:val="false"/>
                <w:color w:val="000000"/>
                <w:sz w:val="20"/>
              </w:rPr>
              <w:t>
</w:t>
            </w:r>
            <w:r>
              <w:rPr>
                <w:rFonts w:ascii="Times New Roman"/>
                <w:b w:val="false"/>
                <w:i w:val="false"/>
                <w:color w:val="000000"/>
                <w:sz w:val="20"/>
              </w:rPr>
              <w:t>село Мангистау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34-50-52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площадь Победы, 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32-07-55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площадь Победы, 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32-22-91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141200, город Экибастуз,</w:t>
            </w:r>
            <w:r>
              <w:br/>
            </w:r>
            <w:r>
              <w:rPr>
                <w:rFonts w:ascii="Times New Roman"/>
                <w:b w:val="false"/>
                <w:i w:val="false"/>
                <w:color w:val="000000"/>
                <w:sz w:val="20"/>
              </w:rPr>
              <w:t>
</w:t>
            </w:r>
            <w:r>
              <w:rPr>
                <w:rFonts w:ascii="Times New Roman"/>
                <w:b w:val="false"/>
                <w:i w:val="false"/>
                <w:color w:val="000000"/>
                <w:sz w:val="20"/>
              </w:rPr>
              <w:t>улица 50 лет города Экибастузу,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w:t>
            </w:r>
            <w:r>
              <w:rPr>
                <w:rFonts w:ascii="Times New Roman"/>
                <w:b w:val="false"/>
                <w:i w:val="false"/>
                <w:color w:val="000000"/>
                <w:sz w:val="20"/>
              </w:rPr>
              <w:t>5-43-10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 город Аксу,</w:t>
            </w:r>
            <w:r>
              <w:br/>
            </w:r>
            <w:r>
              <w:rPr>
                <w:rFonts w:ascii="Times New Roman"/>
                <w:b w:val="false"/>
                <w:i w:val="false"/>
                <w:color w:val="000000"/>
                <w:sz w:val="20"/>
              </w:rPr>
              <w:t>
</w:t>
            </w:r>
            <w:r>
              <w:rPr>
                <w:rFonts w:ascii="Times New Roman"/>
                <w:b w:val="false"/>
                <w:i w:val="false"/>
                <w:color w:val="000000"/>
                <w:sz w:val="20"/>
              </w:rPr>
              <w:t>улица Пушкина, 40, квартира 16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6-44-14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 город Курчатов,</w:t>
            </w:r>
            <w:r>
              <w:br/>
            </w:r>
            <w:r>
              <w:rPr>
                <w:rFonts w:ascii="Times New Roman"/>
                <w:b w:val="false"/>
                <w:i w:val="false"/>
                <w:color w:val="000000"/>
                <w:sz w:val="20"/>
              </w:rPr>
              <w:t>
</w:t>
            </w:r>
            <w:r>
              <w:rPr>
                <w:rFonts w:ascii="Times New Roman"/>
                <w:b w:val="false"/>
                <w:i w:val="false"/>
                <w:color w:val="000000"/>
                <w:sz w:val="20"/>
              </w:rPr>
              <w:t>улица Тауелсыздык,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6-44-14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 Актогайский район,</w:t>
            </w:r>
            <w:r>
              <w:br/>
            </w:r>
            <w:r>
              <w:rPr>
                <w:rFonts w:ascii="Times New Roman"/>
                <w:b w:val="false"/>
                <w:i w:val="false"/>
                <w:color w:val="000000"/>
                <w:sz w:val="20"/>
              </w:rPr>
              <w:t>
</w:t>
            </w:r>
            <w:r>
              <w:rPr>
                <w:rFonts w:ascii="Times New Roman"/>
                <w:b w:val="false"/>
                <w:i w:val="false"/>
                <w:color w:val="000000"/>
                <w:sz w:val="20"/>
              </w:rPr>
              <w:t>село Актогай, улица Абая, 77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2-21-12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 Баянаульский район,</w:t>
            </w:r>
            <w:r>
              <w:br/>
            </w:r>
            <w:r>
              <w:rPr>
                <w:rFonts w:ascii="Times New Roman"/>
                <w:b w:val="false"/>
                <w:i w:val="false"/>
                <w:color w:val="000000"/>
                <w:sz w:val="20"/>
              </w:rPr>
              <w:t>
</w:t>
            </w:r>
            <w:r>
              <w:rPr>
                <w:rFonts w:ascii="Times New Roman"/>
                <w:b w:val="false"/>
                <w:i w:val="false"/>
                <w:color w:val="000000"/>
                <w:sz w:val="20"/>
              </w:rPr>
              <w:t>село Баянаул, улица Жарылгапберды,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9-23-39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140400, Железинский район,</w:t>
            </w:r>
            <w:r>
              <w:br/>
            </w:r>
            <w:r>
              <w:rPr>
                <w:rFonts w:ascii="Times New Roman"/>
                <w:b w:val="false"/>
                <w:i w:val="false"/>
                <w:color w:val="000000"/>
                <w:sz w:val="20"/>
              </w:rPr>
              <w:t>
</w:t>
            </w:r>
            <w:r>
              <w:rPr>
                <w:rFonts w:ascii="Times New Roman"/>
                <w:b w:val="false"/>
                <w:i w:val="false"/>
                <w:color w:val="000000"/>
                <w:sz w:val="20"/>
              </w:rPr>
              <w:t>село Железинка, улица Квиткова,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2-25-53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 Иртышский район,</w:t>
            </w:r>
            <w:r>
              <w:br/>
            </w:r>
            <w:r>
              <w:rPr>
                <w:rFonts w:ascii="Times New Roman"/>
                <w:b w:val="false"/>
                <w:i w:val="false"/>
                <w:color w:val="000000"/>
                <w:sz w:val="20"/>
              </w:rPr>
              <w:t>
</w:t>
            </w:r>
            <w:r>
              <w:rPr>
                <w:rFonts w:ascii="Times New Roman"/>
                <w:b w:val="false"/>
                <w:i w:val="false"/>
                <w:color w:val="000000"/>
                <w:sz w:val="20"/>
              </w:rPr>
              <w:t>село Иртышск, улица Богембая батыра, 110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2-29-27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r14207@aisgzk.kz</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140600, Качирский район,</w:t>
            </w:r>
            <w:r>
              <w:br/>
            </w:r>
            <w:r>
              <w:rPr>
                <w:rFonts w:ascii="Times New Roman"/>
                <w:b w:val="false"/>
                <w:i w:val="false"/>
                <w:color w:val="000000"/>
                <w:sz w:val="20"/>
              </w:rPr>
              <w:t>
</w:t>
            </w:r>
            <w:r>
              <w:rPr>
                <w:rFonts w:ascii="Times New Roman"/>
                <w:b w:val="false"/>
                <w:i w:val="false"/>
                <w:color w:val="000000"/>
                <w:sz w:val="20"/>
              </w:rPr>
              <w:t>село Теренколь, улица Тауелсыздык, 219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2-41-89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140700, Лебяжинский район,</w:t>
            </w:r>
            <w:r>
              <w:br/>
            </w:r>
            <w:r>
              <w:rPr>
                <w:rFonts w:ascii="Times New Roman"/>
                <w:b w:val="false"/>
                <w:i w:val="false"/>
                <w:color w:val="000000"/>
                <w:sz w:val="20"/>
              </w:rPr>
              <w:t>
</w:t>
            </w:r>
            <w:r>
              <w:rPr>
                <w:rFonts w:ascii="Times New Roman"/>
                <w:b w:val="false"/>
                <w:i w:val="false"/>
                <w:color w:val="000000"/>
                <w:sz w:val="20"/>
              </w:rPr>
              <w:t>село Акку, улица Баймулдина,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2-16-96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 Майский район,</w:t>
            </w:r>
            <w:r>
              <w:br/>
            </w:r>
            <w:r>
              <w:rPr>
                <w:rFonts w:ascii="Times New Roman"/>
                <w:b w:val="false"/>
                <w:i w:val="false"/>
                <w:color w:val="000000"/>
                <w:sz w:val="20"/>
              </w:rPr>
              <w:t>
</w:t>
            </w:r>
            <w:r>
              <w:rPr>
                <w:rFonts w:ascii="Times New Roman"/>
                <w:b w:val="false"/>
                <w:i w:val="false"/>
                <w:color w:val="000000"/>
                <w:sz w:val="20"/>
              </w:rPr>
              <w:t>село Коктобе, улица Абылайхана, 30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9-10-56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r14210@aisgzk.kz</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площадь Победы, 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32-48-97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 Успенский район, село Успенка,</w:t>
            </w:r>
            <w:r>
              <w:br/>
            </w:r>
            <w:r>
              <w:rPr>
                <w:rFonts w:ascii="Times New Roman"/>
                <w:b w:val="false"/>
                <w:i w:val="false"/>
                <w:color w:val="000000"/>
                <w:sz w:val="20"/>
              </w:rPr>
              <w:t>
</w:t>
            </w:r>
            <w:r>
              <w:rPr>
                <w:rFonts w:ascii="Times New Roman"/>
                <w:b w:val="false"/>
                <w:i w:val="false"/>
                <w:color w:val="000000"/>
                <w:sz w:val="20"/>
              </w:rPr>
              <w:t>улица В. Терешковой, 3 квартира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9-14-17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141100, Щербактинский район,</w:t>
            </w:r>
            <w:r>
              <w:br/>
            </w:r>
            <w:r>
              <w:rPr>
                <w:rFonts w:ascii="Times New Roman"/>
                <w:b w:val="false"/>
                <w:i w:val="false"/>
                <w:color w:val="000000"/>
                <w:sz w:val="20"/>
              </w:rPr>
              <w:t>
</w:t>
            </w:r>
            <w:r>
              <w:rPr>
                <w:rFonts w:ascii="Times New Roman"/>
                <w:b w:val="false"/>
                <w:i w:val="false"/>
                <w:color w:val="000000"/>
                <w:sz w:val="20"/>
              </w:rPr>
              <w:t>село Шарбакты, улица Ленина, 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2-33-35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 Петропавловск, улица Интернациональная, 70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33-07-30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150101, Айыртауский район, село Саумалколь, улица Ш. Уалиханова, 70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2-02-57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r15157@aisgzk.kz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 Акжарский район, село Талшик, улица Целинная,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2-14-20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 Аккайынский район, село Смирново, улица Народная, 37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2-23-37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r15229@aisgzk.kz</w:t>
            </w:r>
          </w:p>
        </w:tc>
      </w:tr>
      <w:tr>
        <w:trPr>
          <w:trHeight w:val="13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имени Габита Мусрепова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150402, район имени Габита Мусрепова, село Новоишимское, улица Абылай-хана, 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2-25-28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r15165@aisgzk.kz</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150506, Есильский район, село Явленка, улица Ленина,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2-16-51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r15224@aisgzk.kz</w:t>
            </w:r>
          </w:p>
        </w:tc>
      </w:tr>
      <w:tr>
        <w:trPr>
          <w:trHeight w:val="12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150600, Жамбылский район, село Пресновка, улица Иванова,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2-11-59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r15223@aisgzk.kz</w:t>
            </w:r>
          </w:p>
        </w:tc>
      </w:tr>
      <w:tr>
        <w:trPr>
          <w:trHeight w:val="12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 Кызылжарский район, аул Бесколь, улица Институтская,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2-20-57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имени Магжана Жумабаева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150801, район Магжана Жумабаева, город Булаево, улица Целинная, 1А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w:t>
            </w:r>
            <w:r>
              <w:rPr>
                <w:rFonts w:ascii="Times New Roman"/>
                <w:b w:val="false"/>
                <w:i w:val="false"/>
                <w:color w:val="000000"/>
                <w:sz w:val="20"/>
              </w:rPr>
              <w:t>2-00-53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150908, Мамлютский район, город Мамлютка, улица А. Кунанбаева,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2-24-87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151007, Тайыншинский район, село Тайынша, улица Конституции Казахстана, 206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2-18-90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r15175@aisgzk.kz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151110, Тимирязевский район, село Тимирязево, улица Молодежная,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2-10-89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r15231@aisgzk.kz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 Уалихановский район, село Кишкенеколь, улица Ш. Уалиханова, 85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2-24-52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Шалакынское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 район Шал акына, город Сергеевка, улица Победы, 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2-01-36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 Петропавловск, улица Интернациональная, 70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33-85-99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город Шымкент, улица М. Дулати,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53-05-14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160200, Байдибекский район, село Шаян, улица Ауезова,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2-22-31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160100, город Арыс, микрорайон1,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2-22-54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Казгуртское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160300, Казгуртский район, село Казыгурт, улица Тогаева,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2-26-69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 город Кентау, улица И. Панфилова, 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3-07-86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r19304@aisgzk.kz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 Махтааральский район, город Жетысай, улица Яссави,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6-32-08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 Ордабасинский район, село Темирлан, улица Кажымукана, 216 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2-22-82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160711, Отрарский район, село Шаульдер, улица Алтынбекова,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2-24-45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 Сузакский район, село Шолаккорган, улица Жибекжолы,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4-27-54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161300, Тюлькубасский район, село Т. Рыскулова, улица Т. Рыскулова, 175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5-15-89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161100 Толебийский район, город Ленгер, улица Толеби, 292 Б</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6-12-61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161400, Шардаринский район, город Шардара, улица Темирбекова,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2-17-26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r19301@aisgzk.kz</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Сарыгашское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160900, Сарыагашский район, город Сарыагаш, улица Дуйсебаева, 4 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2-53-06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160800, Сайрамский район, село Аксукент, улица Кыстаубаева,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2-01-77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161200, город Туркестан, улица Байдибек батыра, 18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3-32-60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город Шымкент, улица М. Дулати,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55-00-35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r19309@aisgzk.kz</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временного возмездного   </w:t>
      </w:r>
      <w:r>
        <w:br/>
      </w:r>
      <w:r>
        <w:rPr>
          <w:rFonts w:ascii="Times New Roman"/>
          <w:b w:val="false"/>
          <w:i w:val="false"/>
          <w:color w:val="000000"/>
          <w:sz w:val="28"/>
        </w:rPr>
        <w:t xml:space="preserve">
(долгосрочного, краткосрочного)      </w:t>
      </w:r>
      <w:r>
        <w:br/>
      </w:r>
      <w:r>
        <w:rPr>
          <w:rFonts w:ascii="Times New Roman"/>
          <w:b w:val="false"/>
          <w:i w:val="false"/>
          <w:color w:val="000000"/>
          <w:sz w:val="28"/>
        </w:rPr>
        <w:t xml:space="preserve">
землепользования (аренды)»     </w:t>
      </w:r>
    </w:p>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Республиканских государственных предприятий </w:t>
      </w:r>
      <w:r>
        <w:br/>
      </w:r>
      <w:r>
        <w:rPr>
          <w:rFonts w:ascii="Times New Roman"/>
          <w:b w:val="false"/>
          <w:i w:val="false"/>
          <w:color w:val="000000"/>
          <w:sz w:val="28"/>
        </w:rPr>
        <w:t>
</w:t>
      </w:r>
      <w:r>
        <w:rPr>
          <w:rFonts w:ascii="Times New Roman"/>
          <w:b/>
          <w:i w:val="false"/>
          <w:color w:val="000000"/>
          <w:sz w:val="28"/>
        </w:rPr>
        <w:t>      «Центр обслуживания населения» Комитета по контролю</w:t>
      </w:r>
      <w:r>
        <w:br/>
      </w:r>
      <w:r>
        <w:rPr>
          <w:rFonts w:ascii="Times New Roman"/>
          <w:b w:val="false"/>
          <w:i w:val="false"/>
          <w:color w:val="000000"/>
          <w:sz w:val="28"/>
        </w:rPr>
        <w:t>
</w:t>
      </w:r>
      <w:r>
        <w:rPr>
          <w:rFonts w:ascii="Times New Roman"/>
          <w:b/>
          <w:i w:val="false"/>
          <w:color w:val="000000"/>
          <w:sz w:val="28"/>
        </w:rPr>
        <w:t>        автоматизации государственных услуг и координации</w:t>
      </w:r>
      <w:r>
        <w:br/>
      </w:r>
      <w:r>
        <w:rPr>
          <w:rFonts w:ascii="Times New Roman"/>
          <w:b w:val="false"/>
          <w:i w:val="false"/>
          <w:color w:val="000000"/>
          <w:sz w:val="28"/>
        </w:rPr>
        <w:t>
</w:t>
      </w:r>
      <w:r>
        <w:rPr>
          <w:rFonts w:ascii="Times New Roman"/>
          <w:b/>
          <w:i w:val="false"/>
          <w:color w:val="000000"/>
          <w:sz w:val="28"/>
        </w:rPr>
        <w:t>   деятельности центров обслуживания населения Министерства</w:t>
      </w:r>
      <w:r>
        <w:br/>
      </w:r>
      <w:r>
        <w:rPr>
          <w:rFonts w:ascii="Times New Roman"/>
          <w:b w:val="false"/>
          <w:i w:val="false"/>
          <w:color w:val="000000"/>
          <w:sz w:val="28"/>
        </w:rPr>
        <w:t>
</w:t>
      </w:r>
      <w:r>
        <w:rPr>
          <w:rFonts w:ascii="Times New Roman"/>
          <w:b/>
          <w:i w:val="false"/>
          <w:color w:val="000000"/>
          <w:sz w:val="28"/>
        </w:rPr>
        <w:t>          транспорта и коммуникаций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4443"/>
        <w:gridCol w:w="5052"/>
        <w:gridCol w:w="2691"/>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 (филиалы, отделы, секторы)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предприятие «Центр обслуживания населения»</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43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Акмолинской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Ауэзова, 189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Кокшетау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Биржан Сал, 42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село Красный Яр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село Красный Яр, улица Ленина, 65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город Акколь, улица Нурмагамбетова, 102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Аршалынского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поселок Аршалы, улица М. Маметовой, 19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Атбасарского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город Атбасар, улица Валиханова, 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Астраханского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село Астраханка, улица Аль-Фараби, 44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Буландинского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город Макинск, улица Сейфуллина, 18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Бурабайского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город Щучинск, улица Абылай Хана, 28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Егиндыкольского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село Егиндыколь, улица Победы,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Ерейментауского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город Ерейментау, улица Мусабаевад,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Енбекшильдерского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город Степняк, улица Сыздыкова, 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Есильского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город Есиль, улица Победы, 56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Жаркаинского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город Державинск, улица Габдуллина, 104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Жаксынского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село Жаксы, улица Ленина, 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Зерендинского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село Зеренда, улица Мира, 52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Коргалжинского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Коргалжинский район, село Коргалжын, улица Абая, 44а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w:t>
            </w:r>
            <w:r>
              <w:br/>
            </w:r>
            <w:r>
              <w:rPr>
                <w:rFonts w:ascii="Times New Roman"/>
                <w:b w:val="false"/>
                <w:i w:val="false"/>
                <w:color w:val="000000"/>
                <w:sz w:val="20"/>
              </w:rPr>
              <w:t>
</w:t>
            </w:r>
            <w:r>
              <w:rPr>
                <w:rFonts w:ascii="Times New Roman"/>
                <w:b w:val="false"/>
                <w:i w:val="false"/>
                <w:color w:val="000000"/>
                <w:sz w:val="20"/>
              </w:rPr>
              <w:t>2-20-36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Степногорск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4 мкр.,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p>
          <w:p>
            <w:pPr>
              <w:spacing w:after="20"/>
              <w:ind w:left="20"/>
              <w:jc w:val="both"/>
            </w:pPr>
            <w:r>
              <w:rPr>
                <w:rFonts w:ascii="Times New Roman"/>
                <w:b w:val="false"/>
                <w:i w:val="false"/>
                <w:color w:val="000000"/>
                <w:sz w:val="20"/>
              </w:rPr>
              <w:t>8 (71645) 2-00-30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Сандыктауского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село Балкашино, улица Абылай-хана, 119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Целиноградского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село Акмол, улица Гагарина,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Шортандинского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поселок Шортанды, переулок Безымянный,1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Актюбинской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Тургенева, 109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Актобе</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Тургенева, 109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Каргалинское (Жилянка)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Каргалинский район, село Каргалинское (Жилянка), улица Сатпаева,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Алгинского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город Алга, улица Кирова,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Мартукского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поселок Мартук, улица Байтурсынова, 1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Хромтау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город Хромтау, улица Абая,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9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Кандыагашского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Кандыагаш, микрорайон Молодежный, 47 «В»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7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Эмба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Эмба, улица Амирова,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Темирского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поселок Шубаркудук, улица Байганина, 15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 8 (71334)</w:t>
            </w:r>
            <w:r>
              <w:br/>
            </w:r>
            <w:r>
              <w:rPr>
                <w:rFonts w:ascii="Times New Roman"/>
                <w:b w:val="false"/>
                <w:i w:val="false"/>
                <w:color w:val="000000"/>
                <w:sz w:val="20"/>
              </w:rPr>
              <w:t>
</w:t>
            </w:r>
            <w:r>
              <w:rPr>
                <w:rFonts w:ascii="Times New Roman"/>
                <w:b w:val="false"/>
                <w:i w:val="false"/>
                <w:color w:val="000000"/>
                <w:sz w:val="20"/>
              </w:rPr>
              <w:t>23-9-87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Кобдинского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поселок Кобда, переулок Нурымжанова,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(71341)</w:t>
            </w:r>
            <w:r>
              <w:br/>
            </w:r>
            <w:r>
              <w:rPr>
                <w:rFonts w:ascii="Times New Roman"/>
                <w:b w:val="false"/>
                <w:i w:val="false"/>
                <w:color w:val="000000"/>
                <w:sz w:val="20"/>
              </w:rPr>
              <w:t>
</w:t>
            </w:r>
            <w:r>
              <w:rPr>
                <w:rFonts w:ascii="Times New Roman"/>
                <w:b w:val="false"/>
                <w:i w:val="false"/>
                <w:color w:val="000000"/>
                <w:sz w:val="20"/>
              </w:rPr>
              <w:t>22-1-38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Каргалинского района села Бадамша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село Бадамша, улица Айтеке-би, 27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Уилского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село Уил, улица Кокжар, 64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Айтекебийского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село Комсомольское, улица Балдырган,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Байганинского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село Карыуылкелди, улица Барак батыра, 41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Иргизского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село Иргиз, улица Жангельдина,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Шалкарского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город Шалкар, улица Айтеке-би, 63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Алматинской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Тауелсиздик,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улица Кабанбай батыра, 20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Капал отдела Аксуского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Капал, улица Алпысбаева, 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Ушарал, улица 8 марта, 63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Кабанбай отдела Алакольского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Кабанбай, улица Абылайхана, 237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Балхашского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улица Бижанова, 25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Енбекшиказахского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 улица Абая, 314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Шелек отдела Енбекшиказахского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улица Бижанова, 100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Ескельдинского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улица Оразбекова, 52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Жамбылского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 улица Мажитова,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94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Илийского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 микрорайон Куат, улица Тауелсіздік,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6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Боролдай отдела Илийского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Боролдай, улица Вокзальная, 6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Караой отдела Илийского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Караой, улица Тындала,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Карасайского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улица Жангозина, 38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Тау-Самалы отдела Карасайского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Тау Самалы, улица Рыскулова, 129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станции Шамалган отдела Карасайского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Шамалган, улица Конаева, 1 «В»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Караталского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улица Абылай хана, 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Кербулакского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Сарыөзек, улица Момышұлы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Когалы отдела Кербулакского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Когалы, улица Желтоксан, 45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Коксуского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улица Измайлова,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Капчагай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 Кунаева, 41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Шенгелди отдела Капчагайского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Шенгельды, улица Сейфуллина, 34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Саркандского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 улица Жамбыла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Лепсы отдела Саркандского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Лепсы, улица Толебаева,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Райымбекского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улица Момышұлы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Нарынкол отдела Райымбекского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Нарынкол, улица Райымбека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Панфиловского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улица Головацкого</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Талгарского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улица Лермонтова, 53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Нура отдела Талгарского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 улица Школьная,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Талдыкорган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Тауелсыздык,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6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Текели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 Октябрьская,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Уйгурского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улица Касымбекова, 35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6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Атырауской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Атырау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Атырау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Баймуханова, 16а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Атырау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Балыкшы, улица Байжигитова, 80а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Индерского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поселок Индерборский, улица Мендыгалиева, 30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Махамбетского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село Махамбет, улица Абая,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Кызылкогинского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село Миялы, улица Абая,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Жылыойского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город Кульсары, улица Бейбитшилик, 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Курмангазинского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село Ганюшкино, улица Есболаев, 66а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Макатского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поселок Макат, улица Центральная,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Исатайского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село Аккыстау, улица Егеменды Казахстан,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Восточно-Казахстанской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37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Усть-Каменогорск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проспект Сатпаева, 20/1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Усть-Каменогорск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99/1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Глубоковского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поселок Глубокое, улица Поповича, 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Зайсанского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город Зайсан, улица Жангельдина, 52а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Зыряновского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 Зыряновск, улица Стахановская, 39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Катон-Карагайского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село Улкен-Нарын, улица Абылайхана, 96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Курчумского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 Курчум, улица Б. Момышулы, 77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Риддер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Семипалатинская,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Тарбагатайского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село Аксуат, улица Абылайхана,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Уланского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 Молодежный дом,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Шемонаихинского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город Шемонайха, микрорайон 3, №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горола Семей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 квартал, 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Семей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Найманбаева, 161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 Карауыл, улица Кунанбаева,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Аягозского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 Аягоз, улица Дуйсенова, 84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Бескарагайского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село Бескарагай, улица Пушкина, 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Бородулихинского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село Бородулиха, улица Молодежная,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Жарминского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 Калбатау, улица Достык, 98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Курчатов</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город Курчатов, улица Абая,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Кокпектинского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 Кокпекты, улица Шериаздана, 38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Урджарского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 Урджар, улица Абылайхана, 116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Жамбылской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232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К. Койгелды, 158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Сатпаева, 1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микрорайон Талас,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232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Байзакского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улица Медеуова, 33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Жамбылского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Абая, 127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Жуалынского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улица Сауранбекулы, 49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Кордайского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улица Домалак ана, 215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Меркенского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 улица Исмаилова, 232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Мойынкумского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улица Рыскулбекова, 215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Сарысуского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улица Жибек жолы,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Таласского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улица Молдагулова,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Рыскуловского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улица Жибек жолы, 71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Шу, улица Автобазовская,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Гродеково</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 улица, Мира, 88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Западно-Казахстанской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Жамбыла, дом 81/2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Акжаикского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 Чапаев, переулок Акжаикский,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Бокейординского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 село Сайхин, улица Бергалиева,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Бурлинского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 город Аксай, улица Железнодорожная, 121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Жангалинского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 село Жангала, улица Халыктар достыгы, 63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Жанибекского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 село Жанибек, улица Иманова, 79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Зеленовского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село Переметное, улица Гагарина, 69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Казталовского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 Казталовка, улица Лукманова, 22А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Каратюбинского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 село Каратобе, улица Курмангалиева, 23/1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Сырымского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 село Жымпиты, улица Казахстанская, 11/2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Таскалинского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 село Таскала, улица Вокзальная, 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6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Теректинского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 Федоровка, улица Юбилейная,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9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Чингирлауского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 село Чингирлау, улица Тайманова, 95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Жалпактал Казталовского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 Жалпактал, улица С. Датулы,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Дарьинское отдела Зеленовского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село Дарьинское, улица Балдырган, 27/1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Тайпак отдела Акжаикского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 Тайпак, улица Шемякина, 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Акжаик отдела Теректинского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 Акжаик, улица Ак жайык,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Карагандинской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Чкалова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Ержанова, 47/3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Чкалова,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Муканова,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4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Архитектурная, 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5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21 мирорайон, 6/7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6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Серова,73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горора Темиртау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улица Блюхера,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Темиртау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Темитау, проспект Республики, 128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Абая, 54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поселок Топар, улица Казыбек би, 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Сарань</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 Жамбыла, 85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Шахтинск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 А, улица Кунанбаева, 65Б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Шахтинск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 Шахан Квартал 10/16, 16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1Осакаровского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улица Пристационная,12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Осакаровского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Осакаровка, поселок Молодежный, улица Абая, 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Сатпаев</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 Сатпаева, 111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Балхаш</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 Бокейхана, 20а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Шетского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улица Жапакова, 23/1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Жезказган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улица Б. Момышулы,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Жанааркинского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 поселок Атасу, улица А. Оспанова, 40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Каражал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 Ленина,18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Приозерск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 Балхашская,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w:t>
            </w:r>
            <w:r>
              <w:br/>
            </w:r>
            <w:r>
              <w:rPr>
                <w:rFonts w:ascii="Times New Roman"/>
                <w:b w:val="false"/>
                <w:i w:val="false"/>
                <w:color w:val="000000"/>
                <w:sz w:val="20"/>
              </w:rPr>
              <w:t>
</w:t>
            </w:r>
            <w:r>
              <w:rPr>
                <w:rFonts w:ascii="Times New Roman"/>
                <w:b w:val="false"/>
                <w:i w:val="false"/>
                <w:color w:val="000000"/>
                <w:sz w:val="20"/>
              </w:rPr>
              <w:t>5-27-37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Бухар-Жырауского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поселок Ботакара, улица Абылай хана, 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Бухар-Жырауского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улица Мира,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Актогайского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Актогай, улица Бокейхана,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Актогайского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 улица Абая,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w:t>
            </w:r>
            <w:r>
              <w:br/>
            </w:r>
            <w:r>
              <w:rPr>
                <w:rFonts w:ascii="Times New Roman"/>
                <w:b w:val="false"/>
                <w:i w:val="false"/>
                <w:color w:val="000000"/>
                <w:sz w:val="20"/>
              </w:rPr>
              <w:t>
</w:t>
            </w:r>
            <w:r>
              <w:rPr>
                <w:rFonts w:ascii="Times New Roman"/>
                <w:b w:val="false"/>
                <w:i w:val="false"/>
                <w:color w:val="000000"/>
                <w:sz w:val="20"/>
              </w:rPr>
              <w:t>22-3- 39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Нуринского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улица Сулейменовых,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w:t>
            </w:r>
            <w:r>
              <w:br/>
            </w:r>
            <w:r>
              <w:rPr>
                <w:rFonts w:ascii="Times New Roman"/>
                <w:b w:val="false"/>
                <w:i w:val="false"/>
                <w:color w:val="000000"/>
                <w:sz w:val="20"/>
              </w:rPr>
              <w:t>
</w:t>
            </w:r>
            <w:r>
              <w:rPr>
                <w:rFonts w:ascii="Times New Roman"/>
                <w:b w:val="false"/>
                <w:i w:val="false"/>
                <w:color w:val="000000"/>
                <w:sz w:val="20"/>
              </w:rPr>
              <w:t>2-11-11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Улытауского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поселок Улытау, улица Амангельды, 29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Каркаралинского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улица Аубакирова, 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Костанайской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Тарана, 114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Костанай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Гашика, 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Алтынсаринского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Силантьевка, улица Ленина,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Амангельдинского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улица Майлина, 27/7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Аркалык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 Абая, 62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Аулиекольского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улица Ленина, 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Денисовского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улица Советская, 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Жангельдинского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район, село Торай, улица 8 марта, 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Житикаринского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улица Ленина, 108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64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Камыстинского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 село Камысты, улица Ержанова, 66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9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Карабалыкского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 поселок Карабалык, улица Космонавтов, 16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 село Карасу, улица Комсомольская,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Лисаковск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микрорайон № 4,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Мендыкаринского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 село Боровское, улица Королева, 4А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Наурзумского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 поселок Караменды, улица Шакшак Жанибека,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Рудный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проспект Космонавтов,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Рудный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 Корчагина, 76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Сарыкольского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 поселок Сарыколь, улица Ленина, 104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Тарановского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 село Тарановское, улица Калинина, 93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Узункольского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 село Узынколь, улица Абая, 79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Федоровского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 село Федоровка, улица Красноармейская 56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 поселок Затабольск, улица Калинина, 53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Кызылординской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Г. Муратбаева, 2Е</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поселок Тасбогет, улица Амангельды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Жанкожа батыр, 82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микрорайон Шугыла, 45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4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микрорайон Акмешит, 1б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Байконур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улица Максимова, № 17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Аральского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улица Карасакал</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Казалинского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Казалинск, улица Жанкожа батыра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Кармакшинского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Жосалы, улица Абая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Жалагашского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 улица Желтоксан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Сырдарьинского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 улица Амангельди, 55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Шиелинского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 улица Рыскулова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Жанакорганского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 улица Сыганак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Мангистауской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микрорайон,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Актау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микрорайон,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Жанаозен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микрорайон Оркен, здания Дом творчества школьников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Мунайлинского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здания общественных организаций</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Бейнеуского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улица Косай ата здание Центр молодежи</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Боранкул отдела Бейнеуского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Боранкул, 7 аул, здание ГУ Боранкулмадениет</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Мангистауского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улица Центральная, 15 здание Казпочта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Каракиянского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улица Валиханова,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Тупкараганского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улица Маяулыз, 6-д</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Акшукур отдела Тупкараганского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 улица Уштерек,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Жетибай Каракиянского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Жетибай, улица Жанакурылыс,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Павлодарской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Павлова, 48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Павлодар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Кутузова, 204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Павлодар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Исиналиева,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Павлодарского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Толстого,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Экибастуз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улица Машхур-Жусуп, 92/2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Аксу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 Ленина,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5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Актогайского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Абая, 72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9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Баянаульского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улица Сатпаева, 49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Железинского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улица Торайгырова, 58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Щербактинского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 улица В. Чайко, 45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Качирского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 улица Тургенова, 85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Лебяжинского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улица Ташимова, 114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Иртышского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улица Исы-Байзакова, 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 улица Сейфуллина,13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Успенского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улица 10 лет Независимости</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Северо-Казахстанской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Ауэзова 157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Петропавловск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Конституции Казахстана, 72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Айыртауского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 улица Д. Сыздыкова,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Акжарского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 улица Победы, 67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Аккайынского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 улица Труда, 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Есильского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улица Ленина 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Жамбылского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улица переулок Горького, 10 Г</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имени Г. Мусрепова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 Мусрепова, улица Ленина,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Кызылжарского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 улица Институтская, 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имени М. Жумабаева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М. Жумабаева, улица Юбилейная 62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Мамлютского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 улица С. Муканова, 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Тайыншинского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 улица Конституции Казахстана, 208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Тимирязевского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 улица Уалиханова, 17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Уалихановского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 улица Уалиханова, 80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Шалакынского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акынский район, улица Желтоксан, 31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Южно-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Оспанова, 61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4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Сайрамская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5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Республики,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Арыс</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улица Ергөбек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Байдибекского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улица Мынбулак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Кентау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 Абылай хан,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Казыгуртского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улица Конаев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Мактаральского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Жетисай, улица Жайшыбекова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Отырарского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Шауилдир, проспект Жибек-жолы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Ордабасинского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Темирлан,улица Кажымухан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Туркестан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улица Тылеулы мынбасы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w:t>
            </w:r>
            <w:r>
              <w:br/>
            </w:r>
            <w:r>
              <w:rPr>
                <w:rFonts w:ascii="Times New Roman"/>
                <w:b w:val="false"/>
                <w:i w:val="false"/>
                <w:color w:val="000000"/>
                <w:sz w:val="20"/>
              </w:rPr>
              <w:t>
</w:t>
            </w:r>
            <w:r>
              <w:rPr>
                <w:rFonts w:ascii="Times New Roman"/>
                <w:b w:val="false"/>
                <w:i w:val="false"/>
                <w:color w:val="000000"/>
                <w:sz w:val="20"/>
              </w:rPr>
              <w:t>41679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Толебийского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улица Толе-би</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Тулькибасского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Тулькибас, улица Т. Рыскулова 189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Сайрамского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улица Кыстаубаев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Созакского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улица Кожанова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Сарыагашского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Сарыагаш, улица Шораулы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Абай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 улица А. Жылкышиева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Шардаринского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тупик Шардара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городу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61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6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91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Шанырак-2, улица Жанкожа батыра,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Алмагуль, 9а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155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Маркова, 44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Рихарда Зорге,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городу Астана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12/2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Мирзояна,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1 отдела района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12/2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2 отдела района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Абая, 53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3 района отдела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поселок Железнодорожный, улица Актасты, 20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43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Тлендиева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Богенбая, 6а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Ақжайық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Астана, улица Есенберлина, 16/2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Ондирис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Кеменгерулы, 6/1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Кенесары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Сарыарка,12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Жеңіс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Жеңіс, 34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Есиль</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Сауран,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2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1 отдела района Есиль</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Кабанбай батыра,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временного возмездного  </w:t>
      </w:r>
      <w:r>
        <w:br/>
      </w:r>
      <w:r>
        <w:rPr>
          <w:rFonts w:ascii="Times New Roman"/>
          <w:b w:val="false"/>
          <w:i w:val="false"/>
          <w:color w:val="000000"/>
          <w:sz w:val="28"/>
        </w:rPr>
        <w:t xml:space="preserve">
(долгосрочного, краткосрочного)  </w:t>
      </w:r>
      <w:r>
        <w:br/>
      </w:r>
      <w:r>
        <w:rPr>
          <w:rFonts w:ascii="Times New Roman"/>
          <w:b w:val="false"/>
          <w:i w:val="false"/>
          <w:color w:val="000000"/>
          <w:sz w:val="28"/>
        </w:rPr>
        <w:t xml:space="preserve">
землепользования (аренды)»   </w:t>
      </w:r>
    </w:p>
    <w:p>
      <w:pPr>
        <w:spacing w:after="0"/>
        <w:ind w:left="0"/>
        <w:jc w:val="both"/>
      </w:pPr>
      <w:r>
        <w:rPr>
          <w:rFonts w:ascii="Times New Roman"/>
          <w:b/>
          <w:i w:val="false"/>
          <w:color w:val="000000"/>
          <w:sz w:val="28"/>
        </w:rPr>
        <w:t>      Стоимость работ по изготовлению акта на право временного</w:t>
      </w:r>
      <w:r>
        <w:br/>
      </w:r>
      <w:r>
        <w:rPr>
          <w:rFonts w:ascii="Times New Roman"/>
          <w:b w:val="false"/>
          <w:i w:val="false"/>
          <w:color w:val="000000"/>
          <w:sz w:val="28"/>
        </w:rPr>
        <w:t>
</w:t>
      </w:r>
      <w:r>
        <w:rPr>
          <w:rFonts w:ascii="Times New Roman"/>
          <w:b/>
          <w:i w:val="false"/>
          <w:color w:val="000000"/>
          <w:sz w:val="28"/>
        </w:rPr>
        <w:t>             возмездного (долгосрочного, краткосрочного)</w:t>
      </w:r>
      <w:r>
        <w:br/>
      </w:r>
      <w:r>
        <w:rPr>
          <w:rFonts w:ascii="Times New Roman"/>
          <w:b w:val="false"/>
          <w:i w:val="false"/>
          <w:color w:val="000000"/>
          <w:sz w:val="28"/>
        </w:rPr>
        <w:t>
</w:t>
      </w:r>
      <w:r>
        <w:rPr>
          <w:rFonts w:ascii="Times New Roman"/>
          <w:b/>
          <w:i w:val="false"/>
          <w:color w:val="000000"/>
          <w:sz w:val="28"/>
        </w:rPr>
        <w:t>                     землепользования (аренды)</w:t>
      </w:r>
    </w:p>
    <w:p>
      <w:pPr>
        <w:spacing w:after="0"/>
        <w:ind w:left="0"/>
        <w:jc w:val="both"/>
      </w:pPr>
      <w:r>
        <w:rPr>
          <w:rFonts w:ascii="Times New Roman"/>
          <w:b w:val="false"/>
          <w:i w:val="false"/>
          <w:color w:val="000000"/>
          <w:sz w:val="28"/>
        </w:rPr>
        <w:t>      Стоимость работ по изготовлению акта на право временного возмездного (долгосрочного, краткосрочного) землепользования (аренды) исчисляется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3422"/>
        <w:gridCol w:w="3423"/>
        <w:gridCol w:w="1074"/>
        <w:gridCol w:w="4737"/>
      </w:tblGrid>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земельного участка,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 стоимости работ в зависимости от площади земельного участка</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r>
              <w:br/>
            </w:r>
            <w:r>
              <w:rPr>
                <w:rFonts w:ascii="Times New Roman"/>
                <w:b w:val="false"/>
                <w:i w:val="false"/>
                <w:color w:val="000000"/>
                <w:sz w:val="20"/>
              </w:rPr>
              <w:t>
</w:t>
            </w:r>
            <w:r>
              <w:rPr>
                <w:rFonts w:ascii="Times New Roman"/>
                <w:b w:val="false"/>
                <w:i w:val="false"/>
                <w:color w:val="000000"/>
                <w:sz w:val="20"/>
              </w:rPr>
              <w:t>для ведения:</w:t>
            </w:r>
            <w:r>
              <w:br/>
            </w:r>
            <w:r>
              <w:rPr>
                <w:rFonts w:ascii="Times New Roman"/>
                <w:b w:val="false"/>
                <w:i w:val="false"/>
                <w:color w:val="000000"/>
                <w:sz w:val="20"/>
              </w:rPr>
              <w:t>
</w:t>
            </w:r>
            <w:r>
              <w:rPr>
                <w:rFonts w:ascii="Times New Roman"/>
                <w:b w:val="false"/>
                <w:i w:val="false"/>
                <w:color w:val="000000"/>
                <w:sz w:val="20"/>
              </w:rPr>
              <w:t>садоводства и дачного строительства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 строительства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Крестьянские и фермерские хозяйства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w:t>
            </w:r>
            <w:r>
              <w:rPr>
                <w:rFonts w:ascii="Times New Roman"/>
                <w:b w:val="false"/>
                <w:i w:val="false"/>
                <w:color w:val="000000"/>
                <w:sz w:val="20"/>
              </w:rPr>
              <w:t>до 500 га – 1,2;</w:t>
            </w:r>
            <w:r>
              <w:br/>
            </w:r>
            <w:r>
              <w:rPr>
                <w:rFonts w:ascii="Times New Roman"/>
                <w:b w:val="false"/>
                <w:i w:val="false"/>
                <w:color w:val="000000"/>
                <w:sz w:val="20"/>
              </w:rPr>
              <w:t>
</w:t>
            </w:r>
            <w:r>
              <w:rPr>
                <w:rFonts w:ascii="Times New Roman"/>
                <w:b w:val="false"/>
                <w:i w:val="false"/>
                <w:color w:val="000000"/>
                <w:sz w:val="20"/>
              </w:rPr>
              <w:t>до 1000 га – 1,3;</w:t>
            </w:r>
            <w:r>
              <w:br/>
            </w:r>
            <w:r>
              <w:rPr>
                <w:rFonts w:ascii="Times New Roman"/>
                <w:b w:val="false"/>
                <w:i w:val="false"/>
                <w:color w:val="000000"/>
                <w:sz w:val="20"/>
              </w:rPr>
              <w:t>
</w:t>
            </w:r>
            <w:r>
              <w:rPr>
                <w:rFonts w:ascii="Times New Roman"/>
                <w:b w:val="false"/>
                <w:i w:val="false"/>
                <w:color w:val="000000"/>
                <w:sz w:val="20"/>
              </w:rPr>
              <w:t>свыше 1000 га – 1,4</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субъекты малого предпринимательства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w:t>
            </w:r>
            <w:r>
              <w:rPr>
                <w:rFonts w:ascii="Times New Roman"/>
                <w:b w:val="false"/>
                <w:i w:val="false"/>
                <w:color w:val="000000"/>
                <w:sz w:val="20"/>
              </w:rPr>
              <w:t>до 10 га – 1,2;</w:t>
            </w:r>
            <w:r>
              <w:br/>
            </w:r>
            <w:r>
              <w:rPr>
                <w:rFonts w:ascii="Times New Roman"/>
                <w:b w:val="false"/>
                <w:i w:val="false"/>
                <w:color w:val="000000"/>
                <w:sz w:val="20"/>
              </w:rPr>
              <w:t>
</w:t>
            </w:r>
            <w:r>
              <w:rPr>
                <w:rFonts w:ascii="Times New Roman"/>
                <w:b w:val="false"/>
                <w:i w:val="false"/>
                <w:color w:val="000000"/>
                <w:sz w:val="20"/>
              </w:rPr>
              <w:t>до 50 га – 1,3;</w:t>
            </w:r>
            <w:r>
              <w:br/>
            </w:r>
            <w:r>
              <w:rPr>
                <w:rFonts w:ascii="Times New Roman"/>
                <w:b w:val="false"/>
                <w:i w:val="false"/>
                <w:color w:val="000000"/>
                <w:sz w:val="20"/>
              </w:rPr>
              <w:t>
</w:t>
            </w:r>
            <w:r>
              <w:rPr>
                <w:rFonts w:ascii="Times New Roman"/>
                <w:b w:val="false"/>
                <w:i w:val="false"/>
                <w:color w:val="000000"/>
                <w:sz w:val="20"/>
              </w:rPr>
              <w:t>свыше 50 га – 1,4</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 кондоминиума)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w:t>
            </w:r>
            <w:r>
              <w:rPr>
                <w:rFonts w:ascii="Times New Roman"/>
                <w:b w:val="false"/>
                <w:i w:val="false"/>
                <w:color w:val="000000"/>
                <w:sz w:val="20"/>
              </w:rPr>
              <w:t>до 2,0 га – 1,2;</w:t>
            </w:r>
            <w:r>
              <w:br/>
            </w:r>
            <w:r>
              <w:rPr>
                <w:rFonts w:ascii="Times New Roman"/>
                <w:b w:val="false"/>
                <w:i w:val="false"/>
                <w:color w:val="000000"/>
                <w:sz w:val="20"/>
              </w:rPr>
              <w:t>
</w:t>
            </w:r>
            <w:r>
              <w:rPr>
                <w:rFonts w:ascii="Times New Roman"/>
                <w:b w:val="false"/>
                <w:i w:val="false"/>
                <w:color w:val="000000"/>
                <w:sz w:val="20"/>
              </w:rPr>
              <w:t>до 2,5 га – 1,3;</w:t>
            </w:r>
            <w:r>
              <w:br/>
            </w:r>
            <w:r>
              <w:rPr>
                <w:rFonts w:ascii="Times New Roman"/>
                <w:b w:val="false"/>
                <w:i w:val="false"/>
                <w:color w:val="000000"/>
                <w:sz w:val="20"/>
              </w:rPr>
              <w:t>
</w:t>
            </w:r>
            <w:r>
              <w:rPr>
                <w:rFonts w:ascii="Times New Roman"/>
                <w:b w:val="false"/>
                <w:i w:val="false"/>
                <w:color w:val="000000"/>
                <w:sz w:val="20"/>
              </w:rPr>
              <w:t>свыше 2,5 га – 1,4</w:t>
            </w:r>
          </w:p>
        </w:tc>
      </w:tr>
    </w:tbl>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временного возмездного    </w:t>
      </w:r>
      <w:r>
        <w:br/>
      </w:r>
      <w:r>
        <w:rPr>
          <w:rFonts w:ascii="Times New Roman"/>
          <w:b w:val="false"/>
          <w:i w:val="false"/>
          <w:color w:val="000000"/>
          <w:sz w:val="28"/>
        </w:rPr>
        <w:t xml:space="preserve">
(долгосрочного, краткосрочного)     </w:t>
      </w:r>
      <w:r>
        <w:br/>
      </w:r>
      <w:r>
        <w:rPr>
          <w:rFonts w:ascii="Times New Roman"/>
          <w:b w:val="false"/>
          <w:i w:val="false"/>
          <w:color w:val="000000"/>
          <w:sz w:val="28"/>
        </w:rPr>
        <w:t xml:space="preserve">
землепользования (аренды)»      </w:t>
      </w:r>
    </w:p>
    <w:p>
      <w:pPr>
        <w:spacing w:after="0"/>
        <w:ind w:left="0"/>
        <w:jc w:val="both"/>
      </w:pPr>
      <w:r>
        <w:rPr>
          <w:rFonts w:ascii="Times New Roman"/>
          <w:b/>
          <w:i w:val="false"/>
          <w:color w:val="000000"/>
          <w:sz w:val="28"/>
        </w:rPr>
        <w:t>                              Квитанция</w:t>
      </w:r>
    </w:p>
    <w:p>
      <w:pPr>
        <w:spacing w:after="0"/>
        <w:ind w:left="0"/>
        <w:jc w:val="both"/>
      </w:pPr>
      <w:r>
        <w:rPr>
          <w:rFonts w:ascii="Times New Roman"/>
          <w:b w:val="false"/>
          <w:i w:val="false"/>
          <w:color w:val="000000"/>
          <w:sz w:val="28"/>
        </w:rPr>
        <w:t>Отправитель денег _________________________________________________</w:t>
      </w:r>
      <w:r>
        <w:br/>
      </w:r>
      <w:r>
        <w:rPr>
          <w:rFonts w:ascii="Times New Roman"/>
          <w:b w:val="false"/>
          <w:i w:val="false"/>
          <w:color w:val="000000"/>
          <w:sz w:val="28"/>
        </w:rPr>
        <w:t xml:space="preserve">
                       Фамилия, имя, отчество, ИИН/БИН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Получатель платежа_________________________________________________</w:t>
      </w:r>
      <w:r>
        <w:br/>
      </w:r>
      <w:r>
        <w:rPr>
          <w:rFonts w:ascii="Times New Roman"/>
          <w:b w:val="false"/>
          <w:i w:val="false"/>
          <w:color w:val="000000"/>
          <w:sz w:val="28"/>
        </w:rPr>
        <w:t>
                наименование специализированного предприятия, РНН</w:t>
      </w:r>
    </w:p>
    <w:p>
      <w:pPr>
        <w:spacing w:after="0"/>
        <w:ind w:left="0"/>
        <w:jc w:val="both"/>
      </w:pPr>
      <w:r>
        <w:rPr>
          <w:rFonts w:ascii="Times New Roman"/>
          <w:b w:val="false"/>
          <w:i w:val="false"/>
          <w:color w:val="000000"/>
          <w:sz w:val="28"/>
        </w:rPr>
        <w:t>Банк посредник ____________________________________________________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платежа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Место для подписи и печати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1"/>
        <w:gridCol w:w="6309"/>
      </w:tblGrid>
      <w:tr>
        <w:trPr>
          <w:trHeight w:val="30" w:hRule="atLeast"/>
        </w:trPr>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подпись отправителя денег</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w:t>
            </w:r>
            <w:r>
              <w:br/>
            </w:r>
            <w:r>
              <w:rPr>
                <w:rFonts w:ascii="Times New Roman"/>
                <w:b w:val="false"/>
                <w:i w:val="false"/>
                <w:color w:val="000000"/>
                <w:sz w:val="20"/>
              </w:rPr>
              <w:t xml:space="preserve">
подпись ответственного исполнителя, дата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Отправитель денег ________________________________________________</w:t>
      </w:r>
      <w:r>
        <w:br/>
      </w:r>
      <w:r>
        <w:rPr>
          <w:rFonts w:ascii="Times New Roman"/>
          <w:b w:val="false"/>
          <w:i w:val="false"/>
          <w:color w:val="000000"/>
          <w:sz w:val="28"/>
        </w:rPr>
        <w:t xml:space="preserve">
                         Фамилия, имя, отчество, ИИН/БИН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Получатель платежа _______________________________________________</w:t>
      </w:r>
      <w:r>
        <w:br/>
      </w:r>
      <w:r>
        <w:rPr>
          <w:rFonts w:ascii="Times New Roman"/>
          <w:b w:val="false"/>
          <w:i w:val="false"/>
          <w:color w:val="000000"/>
          <w:sz w:val="28"/>
        </w:rPr>
        <w:t>
            наименование специализированного предприятия, ИИН/БИН</w:t>
      </w:r>
    </w:p>
    <w:p>
      <w:pPr>
        <w:spacing w:after="0"/>
        <w:ind w:left="0"/>
        <w:jc w:val="both"/>
      </w:pPr>
      <w:r>
        <w:rPr>
          <w:rFonts w:ascii="Times New Roman"/>
          <w:b w:val="false"/>
          <w:i w:val="false"/>
          <w:color w:val="000000"/>
          <w:sz w:val="28"/>
        </w:rPr>
        <w:t>Банк посредник 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платежа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Место для подписи и печати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1"/>
        <w:gridCol w:w="6309"/>
      </w:tblGrid>
      <w:tr>
        <w:trPr>
          <w:trHeight w:val="30" w:hRule="atLeast"/>
        </w:trPr>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w:t>
            </w:r>
            <w:r>
              <w:br/>
            </w:r>
            <w:r>
              <w:rPr>
                <w:rFonts w:ascii="Times New Roman"/>
                <w:b w:val="false"/>
                <w:i w:val="false"/>
                <w:color w:val="000000"/>
                <w:sz w:val="20"/>
              </w:rPr>
              <w:t>
подпись отправителя денег</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xml:space="preserve">
подпись ответственного исполнителя, дата </w:t>
            </w:r>
          </w:p>
        </w:tc>
      </w:tr>
    </w:tbl>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на право временного возмездного</w:t>
      </w:r>
      <w:r>
        <w:br/>
      </w:r>
      <w:r>
        <w:rPr>
          <w:rFonts w:ascii="Times New Roman"/>
          <w:b w:val="false"/>
          <w:i w:val="false"/>
          <w:color w:val="000000"/>
          <w:sz w:val="28"/>
        </w:rPr>
        <w:t xml:space="preserve">
(долгосрочного, краткосрочного) </w:t>
      </w:r>
      <w:r>
        <w:br/>
      </w:r>
      <w:r>
        <w:rPr>
          <w:rFonts w:ascii="Times New Roman"/>
          <w:b w:val="false"/>
          <w:i w:val="false"/>
          <w:color w:val="000000"/>
          <w:sz w:val="28"/>
        </w:rPr>
        <w:t xml:space="preserve">
землепользования (аренды)»   </w:t>
      </w:r>
    </w:p>
    <w:p>
      <w:pPr>
        <w:spacing w:after="0"/>
        <w:ind w:left="0"/>
        <w:jc w:val="both"/>
      </w:pPr>
      <w:r>
        <w:rPr>
          <w:rFonts w:ascii="Times New Roman"/>
          <w:b w:val="false"/>
          <w:i w:val="false"/>
          <w:color w:val="000000"/>
          <w:sz w:val="28"/>
        </w:rPr>
        <w:t xml:space="preserve">Директору филиала /Начальнику отделения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(наименование предприятия, ведущее Кадастр)</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(фамилия, имя, отчество)</w:t>
      </w:r>
      <w:r>
        <w:br/>
      </w:r>
      <w:r>
        <w:rPr>
          <w:rFonts w:ascii="Times New Roman"/>
          <w:b w:val="false"/>
          <w:i w:val="false"/>
          <w:color w:val="000000"/>
          <w:sz w:val="28"/>
        </w:rPr>
        <w:t xml:space="preserve">
от _____________________________________  </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либо полное наименование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юридического лица)</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личность физического или юридического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лица, контактный телефон, адрес)</w:t>
      </w:r>
    </w:p>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о выдаче акта на право временного возмездного (долгосрочного,</w:t>
      </w:r>
      <w:r>
        <w:br/>
      </w:r>
      <w:r>
        <w:rPr>
          <w:rFonts w:ascii="Times New Roman"/>
          <w:b w:val="false"/>
          <w:i w:val="false"/>
          <w:color w:val="000000"/>
          <w:sz w:val="28"/>
        </w:rPr>
        <w:t>
             краткосрочного) землепользования (аренды)</w:t>
      </w:r>
    </w:p>
    <w:p>
      <w:pPr>
        <w:spacing w:after="0"/>
        <w:ind w:left="0"/>
        <w:jc w:val="both"/>
      </w:pPr>
      <w:r>
        <w:rPr>
          <w:rFonts w:ascii="Times New Roman"/>
          <w:b w:val="false"/>
          <w:i w:val="false"/>
          <w:color w:val="000000"/>
          <w:sz w:val="28"/>
        </w:rPr>
        <w:t>      Прошу выдать акт (дубликат акта) на право временного возмездного (долгосрочного, краткосрочного) землепользования (аренды), расположенный по адресу: 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(адрес (местонахождение) земельного участка)</w:t>
      </w:r>
      <w:r>
        <w:br/>
      </w:r>
      <w:r>
        <w:rPr>
          <w:rFonts w:ascii="Times New Roman"/>
          <w:b w:val="false"/>
          <w:i w:val="false"/>
          <w:color w:val="000000"/>
          <w:sz w:val="28"/>
        </w:rPr>
        <w:t>
предоставленный 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      Дата __________ Заявитель__________________________________</w:t>
      </w:r>
      <w:r>
        <w:br/>
      </w:r>
      <w:r>
        <w:rPr>
          <w:rFonts w:ascii="Times New Roman"/>
          <w:b w:val="false"/>
          <w:i w:val="false"/>
          <w:color w:val="000000"/>
          <w:sz w:val="28"/>
        </w:rPr>
        <w:t>
                       (фамилия, имя, отчество физического</w:t>
      </w:r>
      <w:r>
        <w:br/>
      </w:r>
      <w:r>
        <w:rPr>
          <w:rFonts w:ascii="Times New Roman"/>
          <w:b w:val="false"/>
          <w:i w:val="false"/>
          <w:color w:val="000000"/>
          <w:sz w:val="28"/>
        </w:rPr>
        <w:t>
                       _______________________________________</w:t>
      </w:r>
      <w:r>
        <w:br/>
      </w:r>
      <w:r>
        <w:rPr>
          <w:rFonts w:ascii="Times New Roman"/>
          <w:b w:val="false"/>
          <w:i w:val="false"/>
          <w:color w:val="000000"/>
          <w:sz w:val="28"/>
        </w:rPr>
        <w:t>
                       или наименование юридического лица либо</w:t>
      </w:r>
      <w:r>
        <w:br/>
      </w:r>
      <w:r>
        <w:rPr>
          <w:rFonts w:ascii="Times New Roman"/>
          <w:b w:val="false"/>
          <w:i w:val="false"/>
          <w:color w:val="000000"/>
          <w:sz w:val="28"/>
        </w:rPr>
        <w:t>
                       _______________________________________</w:t>
      </w:r>
      <w:r>
        <w:br/>
      </w:r>
      <w:r>
        <w:rPr>
          <w:rFonts w:ascii="Times New Roman"/>
          <w:b w:val="false"/>
          <w:i w:val="false"/>
          <w:color w:val="000000"/>
          <w:sz w:val="28"/>
        </w:rPr>
        <w:t>
                       уполномоченного лица, подпись)</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временного возмездного </w:t>
      </w:r>
      <w:r>
        <w:br/>
      </w:r>
      <w:r>
        <w:rPr>
          <w:rFonts w:ascii="Times New Roman"/>
          <w:b w:val="false"/>
          <w:i w:val="false"/>
          <w:color w:val="000000"/>
          <w:sz w:val="28"/>
        </w:rPr>
        <w:t xml:space="preserve">
(долгосрочного, краткосрочного) </w:t>
      </w:r>
      <w:r>
        <w:br/>
      </w:r>
      <w:r>
        <w:rPr>
          <w:rFonts w:ascii="Times New Roman"/>
          <w:b w:val="false"/>
          <w:i w:val="false"/>
          <w:color w:val="000000"/>
          <w:sz w:val="28"/>
        </w:rPr>
        <w:t xml:space="preserve">
землепользования (аренды)»  </w:t>
      </w:r>
    </w:p>
    <w:p>
      <w:pPr>
        <w:spacing w:after="0"/>
        <w:ind w:left="0"/>
        <w:jc w:val="both"/>
      </w:pPr>
      <w:r>
        <w:rPr>
          <w:rFonts w:ascii="Times New Roman"/>
          <w:b/>
          <w:i w:val="false"/>
          <w:color w:val="000000"/>
          <w:sz w:val="28"/>
        </w:rPr>
        <w:t>            Значения показателей качества 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7"/>
        <w:gridCol w:w="2823"/>
        <w:gridCol w:w="2598"/>
        <w:gridCol w:w="2845"/>
      </w:tblGrid>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временного возмездного  </w:t>
      </w:r>
      <w:r>
        <w:br/>
      </w:r>
      <w:r>
        <w:rPr>
          <w:rFonts w:ascii="Times New Roman"/>
          <w:b w:val="false"/>
          <w:i w:val="false"/>
          <w:color w:val="000000"/>
          <w:sz w:val="28"/>
        </w:rPr>
        <w:t xml:space="preserve">
(долгосрочного, краткосрочного) </w:t>
      </w:r>
      <w:r>
        <w:br/>
      </w:r>
      <w:r>
        <w:rPr>
          <w:rFonts w:ascii="Times New Roman"/>
          <w:b w:val="false"/>
          <w:i w:val="false"/>
          <w:color w:val="000000"/>
          <w:sz w:val="28"/>
        </w:rPr>
        <w:t xml:space="preserve">
землепользования (аренды)»   </w:t>
      </w:r>
    </w:p>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xml:space="preserve">     филиалов Республиканского государственного предприятия </w:t>
      </w:r>
      <w:r>
        <w:br/>
      </w:r>
      <w:r>
        <w:rPr>
          <w:rFonts w:ascii="Times New Roman"/>
          <w:b w:val="false"/>
          <w:i w:val="false"/>
          <w:color w:val="000000"/>
          <w:sz w:val="28"/>
        </w:rPr>
        <w:t>
</w:t>
      </w:r>
      <w:r>
        <w:rPr>
          <w:rFonts w:ascii="Times New Roman"/>
          <w:b/>
          <w:i w:val="false"/>
          <w:color w:val="000000"/>
          <w:sz w:val="28"/>
        </w:rPr>
        <w:t xml:space="preserve">       «Научно-производственный центр земельного кадастра» </w:t>
      </w:r>
      <w:r>
        <w:br/>
      </w:r>
      <w:r>
        <w:rPr>
          <w:rFonts w:ascii="Times New Roman"/>
          <w:b w:val="false"/>
          <w:i w:val="false"/>
          <w:color w:val="000000"/>
          <w:sz w:val="28"/>
        </w:rPr>
        <w:t>
</w:t>
      </w:r>
      <w:r>
        <w:rPr>
          <w:rFonts w:ascii="Times New Roman"/>
          <w:b/>
          <w:i w:val="false"/>
          <w:color w:val="000000"/>
          <w:sz w:val="28"/>
        </w:rPr>
        <w:t>    Комитета по управлению земельными ресурсами Министерства</w:t>
      </w:r>
      <w:r>
        <w:br/>
      </w:r>
      <w:r>
        <w:rPr>
          <w:rFonts w:ascii="Times New Roman"/>
          <w:b w:val="false"/>
          <w:i w:val="false"/>
          <w:color w:val="000000"/>
          <w:sz w:val="28"/>
        </w:rPr>
        <w:t>
</w:t>
      </w:r>
      <w:r>
        <w:rPr>
          <w:rFonts w:ascii="Times New Roman"/>
          <w:b/>
          <w:i w:val="false"/>
          <w:color w:val="000000"/>
          <w:sz w:val="28"/>
        </w:rPr>
        <w:t xml:space="preserve">           регионального развития Республики Казахстан </w:t>
      </w:r>
      <w:r>
        <w:br/>
      </w:r>
      <w:r>
        <w:rPr>
          <w:rFonts w:ascii="Times New Roman"/>
          <w:b w:val="false"/>
          <w:i w:val="false"/>
          <w:color w:val="000000"/>
          <w:sz w:val="28"/>
        </w:rPr>
        <w:t>
</w:t>
      </w:r>
      <w:r>
        <w:rPr>
          <w:rFonts w:ascii="Times New Roman"/>
          <w:b/>
          <w:i w:val="false"/>
          <w:color w:val="000000"/>
          <w:sz w:val="28"/>
        </w:rPr>
        <w:t>   ответственных за организацию оказания государственных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2683"/>
        <w:gridCol w:w="3067"/>
        <w:gridCol w:w="2484"/>
        <w:gridCol w:w="1585"/>
        <w:gridCol w:w="2378"/>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предприятия, филиалов</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 должностное лицо за оказание государственной услуги</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6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предприятие на праве хозяйственного ведения «Научно-</w:t>
            </w:r>
            <w:r>
              <w:br/>
            </w:r>
            <w:r>
              <w:rPr>
                <w:rFonts w:ascii="Times New Roman"/>
                <w:b w:val="false"/>
                <w:i w:val="false"/>
                <w:color w:val="000000"/>
                <w:sz w:val="20"/>
              </w:rPr>
              <w:t>
</w:t>
            </w:r>
            <w:r>
              <w:rPr>
                <w:rFonts w:ascii="Times New Roman"/>
                <w:b w:val="false"/>
                <w:i w:val="false"/>
                <w:color w:val="000000"/>
                <w:sz w:val="20"/>
              </w:rPr>
              <w:t>производственный центр земельного кадастра»</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 улица Желтоксан, 25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Генерального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32-08-68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agnpz@aisgzk.kz</w:t>
            </w:r>
          </w:p>
        </w:tc>
      </w:tr>
      <w:tr>
        <w:trPr>
          <w:trHeight w:val="142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 улица Абая, 89</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25-33-40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17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Актюбинская область, город Актобе, улица Ш. Калдаякова, 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 aisgzk.kz, aktobe@aisgzk.kz</w:t>
            </w:r>
          </w:p>
        </w:tc>
      </w:tr>
      <w:tr>
        <w:trPr>
          <w:trHeight w:val="17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 Талдыкорган, улица Кабанбай батыра, 36/42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24-25-31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124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региональный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 улица Ауэзова, 107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277-99-55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 улица М. Ауэзова, 107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375-42-16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 улица Желтоксан, 25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32-88-84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город Атырау, проспект Азаттык, 96б</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45-15-15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город Усть-Каменогорск, улица Ворошилова, 152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22-48-10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региональный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город Семей, улица Байтурсынова, 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42-26-35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 2-ой поворот Казыбек би, 26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43-72-20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124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город Уральск, улица А. Молдагуловой, 22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w:t>
            </w:r>
            <w:r>
              <w:br/>
            </w:r>
            <w:r>
              <w:rPr>
                <w:rFonts w:ascii="Times New Roman"/>
                <w:b w:val="false"/>
                <w:i w:val="false"/>
                <w:color w:val="000000"/>
                <w:sz w:val="20"/>
              </w:rPr>
              <w:t>
</w:t>
            </w:r>
            <w:r>
              <w:rPr>
                <w:rFonts w:ascii="Times New Roman"/>
                <w:b w:val="false"/>
                <w:i w:val="false"/>
                <w:color w:val="000000"/>
                <w:sz w:val="20"/>
              </w:rPr>
              <w:t>26-99-09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12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город Караганда, улица Пассажирская, 15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47-52-32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 aisgzk.kz</w:t>
            </w:r>
          </w:p>
        </w:tc>
      </w:tr>
      <w:tr>
        <w:trPr>
          <w:trHeight w:val="14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 улица Амангельды, 93А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54-08-01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 aisgzk.kz kos_10@ aisgzk.kz</w:t>
            </w:r>
          </w:p>
        </w:tc>
      </w:tr>
      <w:tr>
        <w:trPr>
          <w:trHeight w:val="15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город Кызылорда, проспект Абая Кунанбаева, 48</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23-44-35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129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 микрорайон 23, 103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33-90-70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w:t>
            </w:r>
            <w:r>
              <w:br/>
            </w:r>
            <w:r>
              <w:rPr>
                <w:rFonts w:ascii="Times New Roman"/>
                <w:b w:val="false"/>
                <w:i w:val="false"/>
                <w:color w:val="000000"/>
                <w:sz w:val="20"/>
              </w:rPr>
              <w:t>
</w:t>
            </w:r>
            <w:r>
              <w:rPr>
                <w:rFonts w:ascii="Times New Roman"/>
                <w:b w:val="false"/>
                <w:i w:val="false"/>
                <w:color w:val="000000"/>
                <w:sz w:val="20"/>
              </w:rPr>
              <w:t>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 площадь Победы, 17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32-07-55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 Петропавловск, улица Интернациональная, 70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33-07-30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город Шымкент, улица М. Дулати, 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53-05-14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 aisgzk.kz</w:t>
            </w:r>
          </w:p>
        </w:tc>
      </w:tr>
    </w:tbl>
    <w:bookmarkStart w:name="z12" w:id="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июля 2013 года № 722   </w:t>
      </w:r>
    </w:p>
    <w:bookmarkEnd w:id="4"/>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ноября 2012 года № 1392 </w:t>
      </w:r>
    </w:p>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и выдача актов на право временного</w:t>
      </w:r>
      <w:r>
        <w:br/>
      </w:r>
      <w:r>
        <w:rPr>
          <w:rFonts w:ascii="Times New Roman"/>
          <w:b/>
          <w:i w:val="false"/>
          <w:color w:val="000000"/>
        </w:rPr>
        <w:t>
безвозмездного землепользования» 1. Общие положения</w:t>
      </w:r>
    </w:p>
    <w:p>
      <w:pPr>
        <w:spacing w:after="0"/>
        <w:ind w:left="0"/>
        <w:jc w:val="both"/>
      </w:pPr>
      <w:r>
        <w:rPr>
          <w:rFonts w:ascii="Times New Roman"/>
          <w:b w:val="false"/>
          <w:i w:val="false"/>
          <w:color w:val="000000"/>
          <w:sz w:val="28"/>
        </w:rPr>
        <w:t>      1. Государственная услуга «Оформление и выдача актов на право временного безвозмездного землепользования» (далее – государственная услуга) оказывается республиканским государственным предприятием «Научно-производственный центр земельного кадастра» Комитета по управлению земельными ресурсами Министерства регионального развития Республики Казахстан и его филиалами (далее – предприятие, ведущее Кадастр), указанными в приложении 1 к настоящему стандарту, по местонахождению земельного участка и через филиалы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 адреса которых указаны в приложении 2 к настоящему стандарту.</w:t>
      </w:r>
      <w:r>
        <w:br/>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статей 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w:t>
      </w:r>
      <w:r>
        <w:br/>
      </w:r>
      <w:r>
        <w:rPr>
          <w:rFonts w:ascii="Times New Roman"/>
          <w:b w:val="false"/>
          <w:i w:val="false"/>
          <w:color w:val="000000"/>
          <w:sz w:val="28"/>
        </w:rPr>
        <w:t>
      4. Информация о государственной услуге располагается на:</w:t>
      </w:r>
      <w:r>
        <w:br/>
      </w:r>
      <w:r>
        <w:rPr>
          <w:rFonts w:ascii="Times New Roman"/>
          <w:b w:val="false"/>
          <w:i w:val="false"/>
          <w:color w:val="000000"/>
          <w:sz w:val="28"/>
        </w:rPr>
        <w:t>
      1) интернет-ресурсе Министерства регионального развития Республики Казахстан;</w:t>
      </w:r>
      <w:r>
        <w:br/>
      </w:r>
      <w:r>
        <w:rPr>
          <w:rFonts w:ascii="Times New Roman"/>
          <w:b w:val="false"/>
          <w:i w:val="false"/>
          <w:color w:val="000000"/>
          <w:sz w:val="28"/>
        </w:rPr>
        <w:t>
      2) интернет-ресурсе Комитета по управлению земельными ресурсами Министерства регионального развития Республики Казахстан: www.kuzr.gov.kz;</w:t>
      </w:r>
      <w:r>
        <w:br/>
      </w:r>
      <w:r>
        <w:rPr>
          <w:rFonts w:ascii="Times New Roman"/>
          <w:b w:val="false"/>
          <w:i w:val="false"/>
          <w:color w:val="000000"/>
          <w:sz w:val="28"/>
        </w:rPr>
        <w:t>
      3) стендах в зданиях предприятий, ведущих Кадастр;</w:t>
      </w:r>
      <w:r>
        <w:br/>
      </w:r>
      <w:r>
        <w:rPr>
          <w:rFonts w:ascii="Times New Roman"/>
          <w:b w:val="false"/>
          <w:i w:val="false"/>
          <w:color w:val="000000"/>
          <w:sz w:val="28"/>
        </w:rPr>
        <w:t>
      4) интернет-ресурсе предприятия, ведущего Кадастр:</w:t>
      </w:r>
      <w:r>
        <w:br/>
      </w:r>
      <w:r>
        <w:rPr>
          <w:rFonts w:ascii="Times New Roman"/>
          <w:b w:val="false"/>
          <w:i w:val="false"/>
          <w:color w:val="000000"/>
          <w:sz w:val="28"/>
        </w:rPr>
        <w:t>
      www.aisgzk.kz;</w:t>
      </w:r>
      <w:r>
        <w:br/>
      </w:r>
      <w:r>
        <w:rPr>
          <w:rFonts w:ascii="Times New Roman"/>
          <w:b w:val="false"/>
          <w:i w:val="false"/>
          <w:color w:val="000000"/>
          <w:sz w:val="28"/>
        </w:rPr>
        <w:t xml:space="preserve">
      5) интернет-ресурсе центра www.con.gov.kz; </w:t>
      </w:r>
      <w:r>
        <w:br/>
      </w:r>
      <w:r>
        <w:rPr>
          <w:rFonts w:ascii="Times New Roman"/>
          <w:b w:val="false"/>
          <w:i w:val="false"/>
          <w:color w:val="000000"/>
          <w:sz w:val="28"/>
        </w:rPr>
        <w:t>
      6) стендах в центрах.</w:t>
      </w:r>
      <w:r>
        <w:br/>
      </w:r>
      <w:r>
        <w:rPr>
          <w:rFonts w:ascii="Times New Roman"/>
          <w:b w:val="false"/>
          <w:i w:val="false"/>
          <w:color w:val="000000"/>
          <w:sz w:val="28"/>
        </w:rPr>
        <w:t>
      Информация о государственной услуге может быть также представлена по телефону саll-центра: 1414.</w:t>
      </w:r>
      <w:r>
        <w:br/>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безвозмездного землепользования или дубликата акта на право временного безвозмездного землепользования или мотивированного ответа об отказе в предоставлении государственной услуги с указанием причины отказа в письменном виде.</w:t>
      </w:r>
      <w:r>
        <w:br/>
      </w:r>
      <w:r>
        <w:rPr>
          <w:rFonts w:ascii="Times New Roman"/>
          <w:b w:val="false"/>
          <w:i w:val="false"/>
          <w:color w:val="000000"/>
          <w:sz w:val="28"/>
        </w:rPr>
        <w:t>
      6.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с момента обращения в предприятие, ведущее Кадастр:</w:t>
      </w:r>
      <w:r>
        <w:br/>
      </w:r>
      <w:r>
        <w:rPr>
          <w:rFonts w:ascii="Times New Roman"/>
          <w:b w:val="false"/>
          <w:i w:val="false"/>
          <w:color w:val="000000"/>
          <w:sz w:val="28"/>
        </w:rPr>
        <w:t>
      при выдаче акта на право временного безвозмездного землепользования – 6 рабочих дней;</w:t>
      </w:r>
      <w:r>
        <w:br/>
      </w:r>
      <w:r>
        <w:rPr>
          <w:rFonts w:ascii="Times New Roman"/>
          <w:b w:val="false"/>
          <w:i w:val="false"/>
          <w:color w:val="000000"/>
          <w:sz w:val="28"/>
        </w:rPr>
        <w:t>
      при выдаче дубликата акта на право временного безвозмездного землепользования – 4 рабочих дня;</w:t>
      </w:r>
      <w:r>
        <w:br/>
      </w:r>
      <w:r>
        <w:rPr>
          <w:rFonts w:ascii="Times New Roman"/>
          <w:b w:val="false"/>
          <w:i w:val="false"/>
          <w:color w:val="000000"/>
          <w:sz w:val="28"/>
        </w:rPr>
        <w:t>
      максимально допустимое время ожидания до получения государственной услуги – не более 30 минут;</w:t>
      </w:r>
      <w:r>
        <w:br/>
      </w:r>
      <w:r>
        <w:rPr>
          <w:rFonts w:ascii="Times New Roman"/>
          <w:b w:val="false"/>
          <w:i w:val="false"/>
          <w:color w:val="000000"/>
          <w:sz w:val="28"/>
        </w:rPr>
        <w:t>
      максимально допустимое время обслуживания получателя государственной услуги в день обращения – не более 30 минут;</w:t>
      </w:r>
      <w:r>
        <w:br/>
      </w:r>
      <w:r>
        <w:rPr>
          <w:rFonts w:ascii="Times New Roman"/>
          <w:b w:val="false"/>
          <w:i w:val="false"/>
          <w:color w:val="000000"/>
          <w:sz w:val="28"/>
        </w:rPr>
        <w:t>
      2) с момента обращения в Центр:</w:t>
      </w:r>
      <w:r>
        <w:br/>
      </w:r>
      <w:r>
        <w:rPr>
          <w:rFonts w:ascii="Times New Roman"/>
          <w:b w:val="false"/>
          <w:i w:val="false"/>
          <w:color w:val="000000"/>
          <w:sz w:val="28"/>
        </w:rPr>
        <w:t>
      при выдаче акта на временное безвозмездное землепользование – 6 рабочих дней;</w:t>
      </w:r>
      <w:r>
        <w:br/>
      </w:r>
      <w:r>
        <w:rPr>
          <w:rFonts w:ascii="Times New Roman"/>
          <w:b w:val="false"/>
          <w:i w:val="false"/>
          <w:color w:val="000000"/>
          <w:sz w:val="28"/>
        </w:rPr>
        <w:t>
      при выдаче дубликата акта на право временного безвозмездного землепользования – 4 рабочих дня;</w:t>
      </w:r>
      <w:r>
        <w:br/>
      </w:r>
      <w:r>
        <w:rPr>
          <w:rFonts w:ascii="Times New Roman"/>
          <w:b w:val="false"/>
          <w:i w:val="false"/>
          <w:color w:val="000000"/>
          <w:sz w:val="28"/>
        </w:rPr>
        <w:t>
      максимально допустимое время ожидания до получения государственной услуги – не более 20 минут;</w:t>
      </w:r>
      <w:r>
        <w:br/>
      </w:r>
      <w:r>
        <w:rPr>
          <w:rFonts w:ascii="Times New Roman"/>
          <w:b w:val="false"/>
          <w:i w:val="false"/>
          <w:color w:val="000000"/>
          <w:sz w:val="28"/>
        </w:rPr>
        <w:t>
      максимально допустимое время обслуживания получателя государственной услуги в день обращения – не более 20 минут.</w:t>
      </w:r>
      <w:r>
        <w:br/>
      </w:r>
      <w:r>
        <w:rPr>
          <w:rFonts w:ascii="Times New Roman"/>
          <w:b w:val="false"/>
          <w:i w:val="false"/>
          <w:color w:val="000000"/>
          <w:sz w:val="28"/>
        </w:rPr>
        <w:t>
      8. Государственная услуга оказывается платно.</w:t>
      </w:r>
      <w:r>
        <w:br/>
      </w:r>
      <w:r>
        <w:rPr>
          <w:rFonts w:ascii="Times New Roman"/>
          <w:b w:val="false"/>
          <w:i w:val="false"/>
          <w:color w:val="000000"/>
          <w:sz w:val="28"/>
        </w:rPr>
        <w:t>
      Стоимость государственной услуги за изготовление акта или дубликата акта на право временного безвозмездного землепользования исчисляется в размере согласно приложению 3 к настоящему стандарту.</w:t>
      </w:r>
      <w:r>
        <w:br/>
      </w:r>
      <w:r>
        <w:rPr>
          <w:rFonts w:ascii="Times New Roman"/>
          <w:b w:val="false"/>
          <w:i w:val="false"/>
          <w:color w:val="000000"/>
          <w:sz w:val="28"/>
        </w:rPr>
        <w:t>
      Оплата за изготовление акта или дубликата акта на право временного безвозмездного землепользования производится наличным или безналичным способом через банки второго уровня на расчетный счет предприятия, ведущего Кадастр, либо в кассах здания предприятия, ведущего Кадастр, которыми выдается платежный документ (квитанция), подтверждающий размер и дату оплаты. Форма платежного документа (квитанции) приведена в приложении 4 к настоящему стандарту.</w:t>
      </w:r>
      <w:r>
        <w:br/>
      </w:r>
      <w:r>
        <w:rPr>
          <w:rFonts w:ascii="Times New Roman"/>
          <w:b w:val="false"/>
          <w:i w:val="false"/>
          <w:color w:val="000000"/>
          <w:sz w:val="28"/>
        </w:rPr>
        <w:t>
      9. График работы предприятия, ведущего Кадастр: ежедневно с понедельника по пятницу включительно, за исключением выходных и праздничных дней, согласно трудовому законодательству, с установленным графиком работы с 9-00 часов до 18-00 часов, перерыв на обед с 13-00 до 14-00 часов.</w:t>
      </w:r>
      <w:r>
        <w:br/>
      </w:r>
      <w:r>
        <w:rPr>
          <w:rFonts w:ascii="Times New Roman"/>
          <w:b w:val="false"/>
          <w:i w:val="false"/>
          <w:color w:val="000000"/>
          <w:sz w:val="28"/>
        </w:rPr>
        <w:t>
      В центрах прием документов осуществляется, ежедневно, с понедельника по субботу включительно, за исключением воскресенья и праздничных дней, согласно трудовому законодательству, в соответствии с установленным графиком работы центра с 9-00 до 20-00 часов, без перерыва.</w:t>
      </w:r>
      <w:r>
        <w:br/>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1) в здании предприятия, ведущего Кадастр, в зале располагаются справочное бюро, кресла ожидания, информационные стенды с образцами заполненных бланков, стойки с бланками заявлений, предусмотрены условия для людей с ограниченными физическими возможностями (пандусы, лифты);</w:t>
      </w:r>
      <w:r>
        <w:br/>
      </w:r>
      <w:r>
        <w:rPr>
          <w:rFonts w:ascii="Times New Roman"/>
          <w:b w:val="false"/>
          <w:i w:val="false"/>
          <w:color w:val="000000"/>
          <w:sz w:val="28"/>
        </w:rPr>
        <w:t>
      2) в здании Центра по выбору получателя государственной услуги, где предусмотрены условия для обслуживания получателя государственной услуги с ограниченными возможностями, приняты меры противопожарной безопасности. В зале располагаются справочное бюро, кресла ожидания, информационные стенды.</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представляет:</w:t>
      </w:r>
      <w:r>
        <w:br/>
      </w:r>
      <w:r>
        <w:rPr>
          <w:rFonts w:ascii="Times New Roman"/>
          <w:b w:val="false"/>
          <w:i w:val="false"/>
          <w:color w:val="000000"/>
          <w:sz w:val="28"/>
        </w:rPr>
        <w:t>
      в предприятие, ведущее Кадастр:</w:t>
      </w:r>
      <w:r>
        <w:br/>
      </w:r>
      <w:r>
        <w:rPr>
          <w:rFonts w:ascii="Times New Roman"/>
          <w:b w:val="false"/>
          <w:i w:val="false"/>
          <w:color w:val="000000"/>
          <w:sz w:val="28"/>
        </w:rPr>
        <w:t>
      1) при предоставлении государством права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 предоставлении права временного безвозмездного землепользования;</w:t>
      </w:r>
      <w:r>
        <w:br/>
      </w:r>
      <w:r>
        <w:rPr>
          <w:rFonts w:ascii="Times New Roman"/>
          <w:b w:val="false"/>
          <w:i w:val="false"/>
          <w:color w:val="000000"/>
          <w:sz w:val="28"/>
        </w:rPr>
        <w:t>
      копии землеустроительного проекта, утвержденного структурным подразделением местного исполнительного органа областей (города республиканского значения, столицы), района (города областного значения), осуществляющими функции в области земельных отношений (далее – уполномоченный орган), и материалов по установлению границ земельного участка на местности;</w:t>
      </w:r>
      <w:r>
        <w:br/>
      </w:r>
      <w:r>
        <w:rPr>
          <w:rFonts w:ascii="Times New Roman"/>
          <w:b w:val="false"/>
          <w:i w:val="false"/>
          <w:color w:val="000000"/>
          <w:sz w:val="28"/>
        </w:rPr>
        <w:t>
      копию договора временного безвозмездного землепользования;</w:t>
      </w:r>
      <w:r>
        <w:br/>
      </w:r>
      <w:r>
        <w:rPr>
          <w:rFonts w:ascii="Times New Roman"/>
          <w:b w:val="false"/>
          <w:i w:val="false"/>
          <w:color w:val="000000"/>
          <w:sz w:val="28"/>
        </w:rPr>
        <w:t>
      платежный документ (квитанцию)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временного безвозмездного землепользования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платежный документ (квитанцию)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3) при замене акта на право временного безвозмездного землепользования, выданного в соответствии с ранее действовавшим законодательством Республики Казахстан, или выдаче дубликата акта на право временного безвозмездного землепользования, в случае отсутствия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или дубликата акта на право временного безвозмездного землепользования на земельный участок по форме согласно приложению 5 к настоящему стандарту;</w:t>
      </w:r>
      <w:r>
        <w:br/>
      </w:r>
      <w:r>
        <w:rPr>
          <w:rFonts w:ascii="Times New Roman"/>
          <w:b w:val="false"/>
          <w:i w:val="false"/>
          <w:color w:val="000000"/>
          <w:sz w:val="28"/>
        </w:rPr>
        <w:t>
      платежный документ (квитанцию) об уплате услуг за изготовление акта или дубликата акта на право временного безвозмездного землепользования;</w:t>
      </w:r>
      <w:r>
        <w:br/>
      </w:r>
      <w:r>
        <w:rPr>
          <w:rFonts w:ascii="Times New Roman"/>
          <w:b w:val="false"/>
          <w:i w:val="false"/>
          <w:color w:val="000000"/>
          <w:sz w:val="28"/>
        </w:rPr>
        <w:t>
      экземпляр местной областной газеты по местонахождению земельного участка с опубликованным объявлением о признании подлинника акта на право временного безвозмездного землепользования недействительным (при выдаче дубликата акта);</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4) при замене акта на право временного безвозмездного землепользования, выданного в соответствии с ранее действовавшим законодательством Республики Казахстан,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временного безвозмездного землепользования по форме согласно приложению 5 к настоящему стандарту;</w:t>
      </w:r>
      <w:r>
        <w:br/>
      </w:r>
      <w:r>
        <w:rPr>
          <w:rFonts w:ascii="Times New Roman"/>
          <w:b w:val="false"/>
          <w:i w:val="false"/>
          <w:color w:val="000000"/>
          <w:sz w:val="28"/>
        </w:rPr>
        <w:t>
      платежный документ (квитанцию)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получателю государственной услуги.</w:t>
      </w:r>
      <w:r>
        <w:br/>
      </w:r>
      <w:r>
        <w:rPr>
          <w:rFonts w:ascii="Times New Roman"/>
          <w:b w:val="false"/>
          <w:i w:val="false"/>
          <w:color w:val="000000"/>
          <w:sz w:val="28"/>
        </w:rPr>
        <w:t>
      в центр:</w:t>
      </w:r>
      <w:r>
        <w:br/>
      </w:r>
      <w:r>
        <w:rPr>
          <w:rFonts w:ascii="Times New Roman"/>
          <w:b w:val="false"/>
          <w:i w:val="false"/>
          <w:color w:val="000000"/>
          <w:sz w:val="28"/>
        </w:rPr>
        <w:t>
      1) при предоставлении государством права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 предоставлении права временного безвозмездного землепользования;</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xml:space="preserve">
      копию договора временного безвозмездного землепользования; </w:t>
      </w:r>
      <w:r>
        <w:br/>
      </w:r>
      <w:r>
        <w:rPr>
          <w:rFonts w:ascii="Times New Roman"/>
          <w:b w:val="false"/>
          <w:i w:val="false"/>
          <w:color w:val="000000"/>
          <w:sz w:val="28"/>
        </w:rPr>
        <w:t>
      платежный документ (квитанцию)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временного безвозмездного землепользования по форме согласно приложению 5 к настоящему стандарту;</w:t>
      </w:r>
      <w:r>
        <w:br/>
      </w:r>
      <w:r>
        <w:rPr>
          <w:rFonts w:ascii="Times New Roman"/>
          <w:b w:val="false"/>
          <w:i w:val="false"/>
          <w:color w:val="000000"/>
          <w:sz w:val="28"/>
        </w:rPr>
        <w:t>
      копию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платежный документ (квитанцию)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3) при замене акта на право временного безвозмездного землепользования, выданного в соответствии с ранее действовавшим законодательством Республики Казахстан, или выдаче дубликата акта на право временного безвозмездного землепользования, в случае отсутствия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или дубликата акта на право временного безвозмездного землепользования на земельный участок по форме согласно приложению 5 к настоящему стандарту;</w:t>
      </w:r>
      <w:r>
        <w:br/>
      </w:r>
      <w:r>
        <w:rPr>
          <w:rFonts w:ascii="Times New Roman"/>
          <w:b w:val="false"/>
          <w:i w:val="false"/>
          <w:color w:val="000000"/>
          <w:sz w:val="28"/>
        </w:rPr>
        <w:t>
      платежный документ (квитанцию) об уплате услуг за изготовление акта или дубликата акта на право временного безвозмездного землепользования;</w:t>
      </w:r>
      <w:r>
        <w:br/>
      </w:r>
      <w:r>
        <w:rPr>
          <w:rFonts w:ascii="Times New Roman"/>
          <w:b w:val="false"/>
          <w:i w:val="false"/>
          <w:color w:val="000000"/>
          <w:sz w:val="28"/>
        </w:rPr>
        <w:t>
      экземпляр местной областной газеты по местонахождению земельного участка с опубликованным объявлением о признании подлинника акта на право временного безвозмездного землепользования недействительным (при выдаче дубликата акта);</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4) при замене акта на право временного безвозмездного землепользования, выданного в соответствии с ранее действовавшим законодательством Республики Казахстан,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w:t>
      </w:r>
      <w:r>
        <w:br/>
      </w:r>
      <w:r>
        <w:rPr>
          <w:rFonts w:ascii="Times New Roman"/>
          <w:b w:val="false"/>
          <w:i w:val="false"/>
          <w:color w:val="000000"/>
          <w:sz w:val="28"/>
        </w:rPr>
        <w:t>
      заявление в предприятие, ведущее Кадастр, на выдачу акта на право временного безвозмездного землепользования по форме согласно приложению 5 к настоящему стандарту;</w:t>
      </w:r>
      <w:r>
        <w:br/>
      </w:r>
      <w:r>
        <w:rPr>
          <w:rFonts w:ascii="Times New Roman"/>
          <w:b w:val="false"/>
          <w:i w:val="false"/>
          <w:color w:val="000000"/>
          <w:sz w:val="28"/>
        </w:rPr>
        <w:t>
      платежный документ (квитанцию)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копию доверенности от получателя государственной услуги (при необходимости);</w:t>
      </w:r>
      <w:r>
        <w:br/>
      </w:r>
      <w:r>
        <w:rPr>
          <w:rFonts w:ascii="Times New Roman"/>
          <w:b w:val="false"/>
          <w:i w:val="false"/>
          <w:color w:val="000000"/>
          <w:sz w:val="28"/>
        </w:rPr>
        <w:t>
      копию удостоверения личности или паспорта гражданина Республики Казахстан, либо доверенного лица;</w:t>
      </w:r>
      <w:r>
        <w:br/>
      </w:r>
      <w:r>
        <w:rPr>
          <w:rFonts w:ascii="Times New Roman"/>
          <w:b w:val="false"/>
          <w:i w:val="false"/>
          <w:color w:val="000000"/>
          <w:sz w:val="28"/>
        </w:rPr>
        <w:t>
      нотариально заверенная копия свидетельства* или справка о государственной регистрации (перерегистрации) юридического лица с указанием бизнес-идентификационного номера (БИН);</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Сведения об удостоверении личности или паспорте гражданина Республики Казахстан, справки о государственной регистрации (перерегистрации) юридического лица, являющиеся государственными электронными информационными ресурсами, центр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 удостоверенные (подписанные) ЭЦП уполномоченного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получателю государственной услуги.</w:t>
      </w:r>
      <w:r>
        <w:br/>
      </w:r>
      <w:r>
        <w:rPr>
          <w:rFonts w:ascii="Times New Roman"/>
          <w:b w:val="false"/>
          <w:i w:val="false"/>
          <w:color w:val="000000"/>
          <w:sz w:val="28"/>
        </w:rPr>
        <w:t>
      При непредставлении полного перечня документов, предусмотренных настоящим пунктом, предприятие, ведущее Кадастр, письменно информирует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 В дальнейшем предприятие, ведущее Кадастр, не имеет права отказать в предоставлении государственной услуги по данному основанию.</w:t>
      </w:r>
      <w:r>
        <w:br/>
      </w:r>
      <w:r>
        <w:rPr>
          <w:rFonts w:ascii="Times New Roman"/>
          <w:b w:val="false"/>
          <w:i w:val="false"/>
          <w:color w:val="000000"/>
          <w:sz w:val="28"/>
        </w:rPr>
        <w:t>
      12. Бланки заявлений находятся в справочном бюро.</w:t>
      </w:r>
      <w:r>
        <w:br/>
      </w:r>
      <w:r>
        <w:rPr>
          <w:rFonts w:ascii="Times New Roman"/>
          <w:b w:val="false"/>
          <w:i w:val="false"/>
          <w:color w:val="000000"/>
          <w:sz w:val="28"/>
        </w:rPr>
        <w:t>
      Для получения государственной услуги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13. Прием документов осуществляется уполномоченным лицом предприятия, ведущего Кадастр, по местонахождению земельного участка согласно приложению 1 к настоящему стандарту.</w:t>
      </w:r>
      <w:r>
        <w:br/>
      </w:r>
      <w:r>
        <w:rPr>
          <w:rFonts w:ascii="Times New Roman"/>
          <w:b w:val="false"/>
          <w:i w:val="false"/>
          <w:color w:val="000000"/>
          <w:sz w:val="28"/>
        </w:rPr>
        <w:t>
      14. Предприятием, ведущим Кадастр, или центром получателю государственной услуги выдается расписка о приеме документов, указанных в пункте 11 настоящего стандарта, с указанием:</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6) фамилии, имени, отчества заявителя, фамилии, имени, отчества уполномоченного представителя и их контактных телефонов.</w:t>
      </w:r>
      <w:r>
        <w:br/>
      </w:r>
      <w:r>
        <w:rPr>
          <w:rFonts w:ascii="Times New Roman"/>
          <w:b w:val="false"/>
          <w:i w:val="false"/>
          <w:color w:val="000000"/>
          <w:sz w:val="28"/>
        </w:rPr>
        <w:t>
      15. Выдача акта на право временного безвозмездного землепользования осуществляется лично получателю государственной услуги либо доверенному лицу с представлением доверенности, расписки и документа, удостоверяющего личность получателя государственной услугу либо доверенного лица.</w:t>
      </w:r>
      <w:r>
        <w:br/>
      </w:r>
      <w:r>
        <w:rPr>
          <w:rFonts w:ascii="Times New Roman"/>
          <w:b w:val="false"/>
          <w:i w:val="false"/>
          <w:color w:val="000000"/>
          <w:sz w:val="28"/>
        </w:rPr>
        <w:t>
      16. В предоставлении государственной услуги предприятием, ведущим Кадастр, будет отказано в случае наличия:</w:t>
      </w:r>
      <w:r>
        <w:br/>
      </w:r>
      <w:r>
        <w:rPr>
          <w:rFonts w:ascii="Times New Roman"/>
          <w:b w:val="false"/>
          <w:i w:val="false"/>
          <w:color w:val="000000"/>
          <w:sz w:val="28"/>
        </w:rPr>
        <w:t>
      1) судебных решений по данному земельному участку либо наличия уведомления о ведущемся судебном разбирательстве;</w:t>
      </w:r>
      <w:r>
        <w:br/>
      </w:r>
      <w:r>
        <w:rPr>
          <w:rFonts w:ascii="Times New Roman"/>
          <w:b w:val="false"/>
          <w:i w:val="false"/>
          <w:color w:val="000000"/>
          <w:sz w:val="28"/>
        </w:rPr>
        <w:t>
      2) акта прокурорского надзора до устранения нарушения норм законодательства Республики Казахстан;</w:t>
      </w:r>
      <w:r>
        <w:br/>
      </w:r>
      <w:r>
        <w:rPr>
          <w:rFonts w:ascii="Times New Roman"/>
          <w:b w:val="false"/>
          <w:i w:val="false"/>
          <w:color w:val="000000"/>
          <w:sz w:val="28"/>
        </w:rPr>
        <w:t>
      3)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права на земельный участок заносятся в книгу регистрации и учета. Получателю государственной услуги направляется письменное уведомление с указанием документа, на основании которого приостановлено оформление акта на право временного безвозмездного землепользования, и сроков приостановления с указанием последующих действий получателя государственной услуги для устранения причин приостановления оформления.</w:t>
      </w:r>
      <w:r>
        <w:br/>
      </w:r>
      <w:r>
        <w:rPr>
          <w:rFonts w:ascii="Times New Roman"/>
          <w:b w:val="false"/>
          <w:i w:val="false"/>
          <w:color w:val="000000"/>
          <w:sz w:val="28"/>
        </w:rPr>
        <w:t>
      В случае если предприятие, ведущее Кадастр, в установленные сроки не выдало получателю государственной услуги акт на право временного безвозмездного землепользования либо мотивированный отказ, то с даты истечения сроков его выдачи акт на право временного безвозмездного землепользования считается выданным.</w:t>
      </w:r>
    </w:p>
    <w:p>
      <w:pPr>
        <w:spacing w:after="0"/>
        <w:ind w:left="0"/>
        <w:jc w:val="left"/>
      </w:pPr>
      <w:r>
        <w:rPr>
          <w:rFonts w:ascii="Times New Roman"/>
          <w:b/>
          <w:i w:val="false"/>
          <w:color w:val="000000"/>
        </w:rPr>
        <w:t xml:space="preserve"> 3. Принципы работы</w:t>
      </w:r>
    </w:p>
    <w:p>
      <w:pPr>
        <w:spacing w:after="0"/>
        <w:ind w:left="0"/>
        <w:jc w:val="both"/>
      </w:pPr>
      <w:r>
        <w:rPr>
          <w:rFonts w:ascii="Times New Roman"/>
          <w:b w:val="false"/>
          <w:i w:val="false"/>
          <w:color w:val="000000"/>
          <w:sz w:val="28"/>
        </w:rPr>
        <w:t>      17. Деятельность предприятия, ведущего Кадастр, и центра основывается по отношению к получателю государственной услуги на следующих принципах:</w:t>
      </w:r>
      <w:r>
        <w:br/>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3) вежливость при работе с получателями государственной услуги;</w:t>
      </w:r>
      <w:r>
        <w:br/>
      </w:r>
      <w:r>
        <w:rPr>
          <w:rFonts w:ascii="Times New Roman"/>
          <w:b w:val="false"/>
          <w:i w:val="false"/>
          <w:color w:val="000000"/>
          <w:sz w:val="28"/>
        </w:rPr>
        <w:t>
      4) представление исчерпывающей информации об оказываемой государственной услуге;</w:t>
      </w:r>
      <w:r>
        <w:br/>
      </w:r>
      <w:r>
        <w:rPr>
          <w:rFonts w:ascii="Times New Roman"/>
          <w:b w:val="false"/>
          <w:i w:val="false"/>
          <w:color w:val="000000"/>
          <w:sz w:val="28"/>
        </w:rPr>
        <w:t>
      5) прозрачность деятельности должностных лиц при рассмотрении обращений;</w:t>
      </w:r>
      <w:r>
        <w:br/>
      </w:r>
      <w:r>
        <w:rPr>
          <w:rFonts w:ascii="Times New Roman"/>
          <w:b w:val="false"/>
          <w:i w:val="false"/>
          <w:color w:val="000000"/>
          <w:sz w:val="28"/>
        </w:rPr>
        <w:t>
      6) обеспечение сохранности документов получателя государственной услуги;</w:t>
      </w:r>
      <w:r>
        <w:br/>
      </w:r>
      <w:r>
        <w:rPr>
          <w:rFonts w:ascii="Times New Roman"/>
          <w:b w:val="false"/>
          <w:i w:val="false"/>
          <w:color w:val="000000"/>
          <w:sz w:val="28"/>
        </w:rPr>
        <w:t>
      7) защита и конфиденциальность информации о содержании документов получателя государственной услуги.</w:t>
      </w:r>
    </w:p>
    <w:p>
      <w:pPr>
        <w:spacing w:after="0"/>
        <w:ind w:left="0"/>
        <w:jc w:val="left"/>
      </w:pPr>
      <w:r>
        <w:rPr>
          <w:rFonts w:ascii="Times New Roman"/>
          <w:b/>
          <w:i w:val="false"/>
          <w:color w:val="000000"/>
        </w:rPr>
        <w:t xml:space="preserve"> 4. Результаты работы</w:t>
      </w:r>
    </w:p>
    <w:p>
      <w:pPr>
        <w:spacing w:after="0"/>
        <w:ind w:left="0"/>
        <w:jc w:val="both"/>
      </w:pPr>
      <w:r>
        <w:rPr>
          <w:rFonts w:ascii="Times New Roman"/>
          <w:b w:val="false"/>
          <w:i w:val="false"/>
          <w:color w:val="000000"/>
          <w:sz w:val="28"/>
        </w:rPr>
        <w:t>      18. Результаты работы по оказанию государственной услуги получателям государственной услуги измеряются показателями качества и эффективности согласно приложению 6 к настоящему стандарту.</w:t>
      </w:r>
      <w:r>
        <w:br/>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ежегодно утверждаются приказом руководителя Министерства регионального развития Республики Казахстан, имеющего на это полномочия.</w:t>
      </w:r>
    </w:p>
    <w:p>
      <w:pPr>
        <w:spacing w:after="0"/>
        <w:ind w:left="0"/>
        <w:jc w:val="left"/>
      </w:pPr>
      <w:r>
        <w:rPr>
          <w:rFonts w:ascii="Times New Roman"/>
          <w:b/>
          <w:i w:val="false"/>
          <w:color w:val="000000"/>
        </w:rPr>
        <w:t xml:space="preserve"> 5. Порядок обжалования</w:t>
      </w:r>
    </w:p>
    <w:p>
      <w:pPr>
        <w:spacing w:after="0"/>
        <w:ind w:left="0"/>
        <w:jc w:val="both"/>
      </w:pPr>
      <w:r>
        <w:rPr>
          <w:rFonts w:ascii="Times New Roman"/>
          <w:b w:val="false"/>
          <w:i w:val="false"/>
          <w:color w:val="000000"/>
          <w:sz w:val="28"/>
        </w:rPr>
        <w:t>      20. В приложении 1 к настоящему стандарту указаны контактные данные должностного лица, который разъясняет порядок обжалования действий (бездействия) уполномоченного лица предприятия, ведущего Кадастр, и оказывает содействие в подготовке жалобы.</w:t>
      </w:r>
      <w:r>
        <w:br/>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call-центра: 1414.</w:t>
      </w:r>
      <w:r>
        <w:br/>
      </w:r>
      <w:r>
        <w:rPr>
          <w:rFonts w:ascii="Times New Roman"/>
          <w:b w:val="false"/>
          <w:i w:val="false"/>
          <w:color w:val="000000"/>
          <w:sz w:val="28"/>
        </w:rPr>
        <w:t>
      21. Ответственными за организацию оказания государственной услуги является предприятие, ведущее Кадастр. В случае несогласия с результатами оказанной государственной услуги, получатель государственной услуги может обратиться в Комитет по управлению земельными ресурсами и к ответственному должностному лицу предприятия, ведущего Кадастр, адреса и телефоны которых указаны в приложении 7 к настоящему стандарту.</w:t>
      </w:r>
      <w:r>
        <w:br/>
      </w:r>
      <w:r>
        <w:rPr>
          <w:rFonts w:ascii="Times New Roman"/>
          <w:b w:val="false"/>
          <w:i w:val="false"/>
          <w:color w:val="000000"/>
          <w:sz w:val="28"/>
        </w:rPr>
        <w:t>
      22. Жалобы на некорректное обслуживание при оказании государственной услуги получателем государственной услуги направляются путем обращения:</w:t>
      </w:r>
      <w:r>
        <w:br/>
      </w:r>
      <w:r>
        <w:rPr>
          <w:rFonts w:ascii="Times New Roman"/>
          <w:b w:val="false"/>
          <w:i w:val="false"/>
          <w:color w:val="000000"/>
          <w:sz w:val="28"/>
        </w:rPr>
        <w:t>
      1) в предприятие, ведущее Кадастр, руководителю предприятия, ведущего Кадастр, адрес и телефон которого указаны в приложении 1 к настоящему стандарту;</w:t>
      </w:r>
      <w:r>
        <w:br/>
      </w:r>
      <w:r>
        <w:rPr>
          <w:rFonts w:ascii="Times New Roman"/>
          <w:b w:val="false"/>
          <w:i w:val="false"/>
          <w:color w:val="000000"/>
          <w:sz w:val="28"/>
        </w:rPr>
        <w:t>
      2) в центре руководителю Центра, адрес и телефон которого указаны в приложении 3 к настоящему стандарту.</w:t>
      </w:r>
      <w:r>
        <w:br/>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24. Жалоба должна адресоваться субъекту или должностному лицу, в компетенцию которых входит разрешение поставленных в жалобе вопросов.</w:t>
      </w:r>
      <w:r>
        <w:br/>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государственной услуги.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25. Принятая жалоба регистрируется в журнале учета входящих документов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Получателю государственной услуги выдается талон с указанием даты и времени, фамилии и инициалов лица, принявшего обращение (жалобу), и места получения ответа на поданную жалобу, контактных данных должностных лиц, у которых можно узнать о ходе рассмотрения жалобы. О результатах рассмотрения жалобы заявителю сообщается в письменном виде по почте.</w:t>
      </w:r>
      <w:r>
        <w:br/>
      </w:r>
      <w:r>
        <w:rPr>
          <w:rFonts w:ascii="Times New Roman"/>
          <w:b w:val="false"/>
          <w:i w:val="false"/>
          <w:color w:val="000000"/>
          <w:sz w:val="28"/>
        </w:rPr>
        <w:t>
      Установленные сроки рассмотрения обращений граждан – 30 календарных дней, а не требующих получения дополнительной информации и изучения, – 15 календарных дней.</w:t>
      </w:r>
      <w:r>
        <w:br/>
      </w:r>
      <w:r>
        <w:rPr>
          <w:rFonts w:ascii="Times New Roman"/>
          <w:b w:val="false"/>
          <w:i w:val="false"/>
          <w:color w:val="000000"/>
          <w:sz w:val="28"/>
        </w:rPr>
        <w:t>
      В центре: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w:t>
      </w:r>
      <w:r>
        <w:br/>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указываются номер, дата, фамилия лица, принявшего жалобу, с указанием контактных данных.</w:t>
      </w:r>
      <w:r>
        <w:br/>
      </w:r>
      <w:r>
        <w:rPr>
          <w:rFonts w:ascii="Times New Roman"/>
          <w:b w:val="false"/>
          <w:i w:val="false"/>
          <w:color w:val="000000"/>
          <w:sz w:val="28"/>
        </w:rPr>
        <w:t>
      26. В случаях, если получатель государственной услуги не обратился за получением документов в срок, предприятие, ведущее Кадастр, обеспечивает их хранение в архиве.</w:t>
      </w:r>
      <w:r>
        <w:br/>
      </w:r>
      <w:r>
        <w:rPr>
          <w:rFonts w:ascii="Times New Roman"/>
          <w:b w:val="false"/>
          <w:i w:val="false"/>
          <w:color w:val="000000"/>
          <w:sz w:val="28"/>
        </w:rPr>
        <w:t>
      В случаях, если получатель государственной услуги не обратился за получением документов в срок, центр обеспечивает их хранение в течение одного месяца, после чего передает их в предприятие, ведущее Кадастр.</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временного      </w:t>
      </w:r>
      <w:r>
        <w:br/>
      </w:r>
      <w:r>
        <w:rPr>
          <w:rFonts w:ascii="Times New Roman"/>
          <w:b w:val="false"/>
          <w:i w:val="false"/>
          <w:color w:val="000000"/>
          <w:sz w:val="28"/>
        </w:rPr>
        <w:t xml:space="preserve">
безвозмездного землепользования» </w:t>
      </w:r>
    </w:p>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филиалов и отделений Республиканского государственного</w:t>
      </w:r>
      <w:r>
        <w:br/>
      </w:r>
      <w:r>
        <w:rPr>
          <w:rFonts w:ascii="Times New Roman"/>
          <w:b w:val="false"/>
          <w:i w:val="false"/>
          <w:color w:val="000000"/>
          <w:sz w:val="28"/>
        </w:rPr>
        <w:t>
</w:t>
      </w:r>
      <w:r>
        <w:rPr>
          <w:rFonts w:ascii="Times New Roman"/>
          <w:b/>
          <w:i w:val="false"/>
          <w:color w:val="000000"/>
          <w:sz w:val="28"/>
        </w:rPr>
        <w:t>            предприятия «Научно-производственный центр</w:t>
      </w:r>
      <w:r>
        <w:br/>
      </w:r>
      <w:r>
        <w:rPr>
          <w:rFonts w:ascii="Times New Roman"/>
          <w:b w:val="false"/>
          <w:i w:val="false"/>
          <w:color w:val="000000"/>
          <w:sz w:val="28"/>
        </w:rPr>
        <w:t>
</w:t>
      </w:r>
      <w:r>
        <w:rPr>
          <w:rFonts w:ascii="Times New Roman"/>
          <w:b/>
          <w:i w:val="false"/>
          <w:color w:val="000000"/>
          <w:sz w:val="28"/>
        </w:rPr>
        <w:t>      земельного кадастра» Комитета по управлению земельными</w:t>
      </w:r>
      <w:r>
        <w:br/>
      </w:r>
      <w:r>
        <w:rPr>
          <w:rFonts w:ascii="Times New Roman"/>
          <w:b w:val="false"/>
          <w:i w:val="false"/>
          <w:color w:val="000000"/>
          <w:sz w:val="28"/>
        </w:rPr>
        <w:t>
</w:t>
      </w:r>
      <w:r>
        <w:rPr>
          <w:rFonts w:ascii="Times New Roman"/>
          <w:b/>
          <w:i w:val="false"/>
          <w:color w:val="000000"/>
          <w:sz w:val="28"/>
        </w:rPr>
        <w:t>           ресурсами Министерства регионального развития</w:t>
      </w:r>
      <w:r>
        <w:br/>
      </w:r>
      <w:r>
        <w:rPr>
          <w:rFonts w:ascii="Times New Roman"/>
          <w:b w:val="false"/>
          <w:i w:val="false"/>
          <w:color w:val="000000"/>
          <w:sz w:val="28"/>
        </w:rPr>
        <w:t>
</w:t>
      </w:r>
      <w:r>
        <w:rPr>
          <w:rFonts w:ascii="Times New Roman"/>
          <w:b/>
          <w:i w:val="false"/>
          <w:color w:val="000000"/>
          <w:sz w:val="28"/>
        </w:rPr>
        <w:t>    Республики Казахстан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915"/>
        <w:gridCol w:w="2955"/>
        <w:gridCol w:w="3035"/>
        <w:gridCol w:w="1933"/>
        <w:gridCol w:w="2249"/>
      </w:tblGrid>
      <w:tr>
        <w:trPr>
          <w:trHeight w:val="18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предприятия, филиалов, отделений</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 должностное лицо за оказание государственной услуги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государственное предприятие «Научно-производственный центр земельного кадастра»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Желтоксан, 25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Генерального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32-08-68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 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8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25-33-40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 Аккольский район,</w:t>
            </w:r>
            <w:r>
              <w:br/>
            </w:r>
            <w:r>
              <w:rPr>
                <w:rFonts w:ascii="Times New Roman"/>
                <w:b w:val="false"/>
                <w:i w:val="false"/>
                <w:color w:val="000000"/>
                <w:sz w:val="20"/>
              </w:rPr>
              <w:t>
</w:t>
            </w:r>
            <w:r>
              <w:rPr>
                <w:rFonts w:ascii="Times New Roman"/>
                <w:b w:val="false"/>
                <w:i w:val="false"/>
                <w:color w:val="000000"/>
                <w:sz w:val="20"/>
              </w:rPr>
              <w:t>город Акколь,</w:t>
            </w:r>
            <w:r>
              <w:br/>
            </w:r>
            <w:r>
              <w:rPr>
                <w:rFonts w:ascii="Times New Roman"/>
                <w:b w:val="false"/>
                <w:i w:val="false"/>
                <w:color w:val="000000"/>
                <w:sz w:val="20"/>
              </w:rPr>
              <w:t>
</w:t>
            </w:r>
            <w:r>
              <w:rPr>
                <w:rFonts w:ascii="Times New Roman"/>
                <w:b w:val="false"/>
                <w:i w:val="false"/>
                <w:color w:val="000000"/>
                <w:sz w:val="20"/>
              </w:rPr>
              <w:t>улица Нурмагамбетова, 81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2-30-45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r01001@ 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 Астраханский район,</w:t>
            </w:r>
            <w:r>
              <w:br/>
            </w:r>
            <w:r>
              <w:rPr>
                <w:rFonts w:ascii="Times New Roman"/>
                <w:b w:val="false"/>
                <w:i w:val="false"/>
                <w:color w:val="000000"/>
                <w:sz w:val="20"/>
              </w:rPr>
              <w:t>
</w:t>
            </w:r>
            <w:r>
              <w:rPr>
                <w:rFonts w:ascii="Times New Roman"/>
                <w:b w:val="false"/>
                <w:i w:val="false"/>
                <w:color w:val="000000"/>
                <w:sz w:val="20"/>
              </w:rPr>
              <w:t>село Астраханка,</w:t>
            </w:r>
            <w:r>
              <w:br/>
            </w:r>
            <w:r>
              <w:rPr>
                <w:rFonts w:ascii="Times New Roman"/>
                <w:b w:val="false"/>
                <w:i w:val="false"/>
                <w:color w:val="000000"/>
                <w:sz w:val="20"/>
              </w:rPr>
              <w:t>
</w:t>
            </w:r>
            <w:r>
              <w:rPr>
                <w:rFonts w:ascii="Times New Roman"/>
                <w:b w:val="false"/>
                <w:i w:val="false"/>
                <w:color w:val="000000"/>
                <w:sz w:val="20"/>
              </w:rPr>
              <w:t>улица Аль-Фараби, 50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2-27-92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r01002@ aisgzk.kz</w:t>
            </w:r>
          </w:p>
        </w:tc>
      </w:tr>
      <w:tr>
        <w:trPr>
          <w:trHeight w:val="14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Атбасарский район,</w:t>
            </w:r>
            <w:r>
              <w:br/>
            </w:r>
            <w:r>
              <w:rPr>
                <w:rFonts w:ascii="Times New Roman"/>
                <w:b w:val="false"/>
                <w:i w:val="false"/>
                <w:color w:val="000000"/>
                <w:sz w:val="20"/>
              </w:rPr>
              <w:t>
</w:t>
            </w:r>
            <w:r>
              <w:rPr>
                <w:rFonts w:ascii="Times New Roman"/>
                <w:b w:val="false"/>
                <w:i w:val="false"/>
                <w:color w:val="000000"/>
                <w:sz w:val="20"/>
              </w:rPr>
              <w:t>город Атбасар,</w:t>
            </w:r>
            <w:r>
              <w:br/>
            </w:r>
            <w:r>
              <w:rPr>
                <w:rFonts w:ascii="Times New Roman"/>
                <w:b w:val="false"/>
                <w:i w:val="false"/>
                <w:color w:val="000000"/>
                <w:sz w:val="20"/>
              </w:rPr>
              <w:t>
</w:t>
            </w:r>
            <w:r>
              <w:rPr>
                <w:rFonts w:ascii="Times New Roman"/>
                <w:b w:val="false"/>
                <w:i w:val="false"/>
                <w:color w:val="000000"/>
                <w:sz w:val="20"/>
              </w:rPr>
              <w:t>улица Агибай батыра, 53а, кв.38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2-43-23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r01003@ 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Буландынский район,</w:t>
            </w:r>
            <w:r>
              <w:br/>
            </w:r>
            <w:r>
              <w:rPr>
                <w:rFonts w:ascii="Times New Roman"/>
                <w:b w:val="false"/>
                <w:i w:val="false"/>
                <w:color w:val="000000"/>
                <w:sz w:val="20"/>
              </w:rPr>
              <w:t>
</w:t>
            </w:r>
            <w:r>
              <w:rPr>
                <w:rFonts w:ascii="Times New Roman"/>
                <w:b w:val="false"/>
                <w:i w:val="false"/>
                <w:color w:val="000000"/>
                <w:sz w:val="20"/>
              </w:rPr>
              <w:t>город Макинск, улица Некрасова, 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2-18-08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Бурабайский район,</w:t>
            </w:r>
            <w:r>
              <w:br/>
            </w:r>
            <w:r>
              <w:rPr>
                <w:rFonts w:ascii="Times New Roman"/>
                <w:b w:val="false"/>
                <w:i w:val="false"/>
                <w:color w:val="000000"/>
                <w:sz w:val="20"/>
              </w:rPr>
              <w:t>
</w:t>
            </w:r>
            <w:r>
              <w:rPr>
                <w:rFonts w:ascii="Times New Roman"/>
                <w:b w:val="false"/>
                <w:i w:val="false"/>
                <w:color w:val="000000"/>
                <w:sz w:val="20"/>
              </w:rPr>
              <w:t>город Щучинск, улица Аблай-хана, 34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4-69-08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Егиндыкольский район,</w:t>
            </w:r>
            <w:r>
              <w:br/>
            </w:r>
            <w:r>
              <w:rPr>
                <w:rFonts w:ascii="Times New Roman"/>
                <w:b w:val="false"/>
                <w:i w:val="false"/>
                <w:color w:val="000000"/>
                <w:sz w:val="20"/>
              </w:rPr>
              <w:t>
</w:t>
            </w:r>
            <w:r>
              <w:rPr>
                <w:rFonts w:ascii="Times New Roman"/>
                <w:b w:val="false"/>
                <w:i w:val="false"/>
                <w:color w:val="000000"/>
                <w:sz w:val="20"/>
              </w:rPr>
              <w:t>село Егиндыколь, улица Победы, 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2-15-10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Енбекшильдерский район,</w:t>
            </w:r>
            <w:r>
              <w:br/>
            </w:r>
            <w:r>
              <w:rPr>
                <w:rFonts w:ascii="Times New Roman"/>
                <w:b w:val="false"/>
                <w:i w:val="false"/>
                <w:color w:val="000000"/>
                <w:sz w:val="20"/>
              </w:rPr>
              <w:t>
</w:t>
            </w:r>
            <w:r>
              <w:rPr>
                <w:rFonts w:ascii="Times New Roman"/>
                <w:b w:val="false"/>
                <w:i w:val="false"/>
                <w:color w:val="000000"/>
                <w:sz w:val="20"/>
              </w:rPr>
              <w:t>город Степняк, улица Биржан-сал, 96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2-20-34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Есильский район,</w:t>
            </w:r>
            <w:r>
              <w:br/>
            </w:r>
            <w:r>
              <w:rPr>
                <w:rFonts w:ascii="Times New Roman"/>
                <w:b w:val="false"/>
                <w:i w:val="false"/>
                <w:color w:val="000000"/>
                <w:sz w:val="20"/>
              </w:rPr>
              <w:t>
</w:t>
            </w:r>
            <w:r>
              <w:rPr>
                <w:rFonts w:ascii="Times New Roman"/>
                <w:b w:val="false"/>
                <w:i w:val="false"/>
                <w:color w:val="000000"/>
                <w:sz w:val="20"/>
              </w:rPr>
              <w:t>город Есиль, улица Кунаева,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2-02-40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Жаксынский район,</w:t>
            </w:r>
            <w:r>
              <w:br/>
            </w:r>
            <w:r>
              <w:rPr>
                <w:rFonts w:ascii="Times New Roman"/>
                <w:b w:val="false"/>
                <w:i w:val="false"/>
                <w:color w:val="000000"/>
                <w:sz w:val="20"/>
              </w:rPr>
              <w:t>
</w:t>
            </w:r>
            <w:r>
              <w:rPr>
                <w:rFonts w:ascii="Times New Roman"/>
                <w:b w:val="false"/>
                <w:i w:val="false"/>
                <w:color w:val="000000"/>
                <w:sz w:val="20"/>
              </w:rPr>
              <w:t>село Жаксы, улица Ленина,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2-17-73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r01278@aisgzk.kz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Жаркаинский район,</w:t>
            </w:r>
            <w:r>
              <w:br/>
            </w:r>
            <w:r>
              <w:rPr>
                <w:rFonts w:ascii="Times New Roman"/>
                <w:b w:val="false"/>
                <w:i w:val="false"/>
                <w:color w:val="000000"/>
                <w:sz w:val="20"/>
              </w:rPr>
              <w:t>
</w:t>
            </w:r>
            <w:r>
              <w:rPr>
                <w:rFonts w:ascii="Times New Roman"/>
                <w:b w:val="false"/>
                <w:i w:val="false"/>
                <w:color w:val="000000"/>
                <w:sz w:val="20"/>
              </w:rPr>
              <w:t>город Державинск, улица Захарова, 31, каб.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9-27-53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Зерендинский район,</w:t>
            </w:r>
            <w:r>
              <w:br/>
            </w:r>
            <w:r>
              <w:rPr>
                <w:rFonts w:ascii="Times New Roman"/>
                <w:b w:val="false"/>
                <w:i w:val="false"/>
                <w:color w:val="000000"/>
                <w:sz w:val="20"/>
              </w:rPr>
              <w:t>
</w:t>
            </w:r>
            <w:r>
              <w:rPr>
                <w:rFonts w:ascii="Times New Roman"/>
                <w:b w:val="false"/>
                <w:i w:val="false"/>
                <w:color w:val="000000"/>
                <w:sz w:val="20"/>
              </w:rPr>
              <w:t>село Зеренда, улица Мира, 42\2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2-16-97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r01160@aisgzk.kz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Сандыктауский район, село Балкашино, улица Ленина, 119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9-22-55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Шортандинский район,</w:t>
            </w:r>
            <w:r>
              <w:br/>
            </w:r>
            <w:r>
              <w:rPr>
                <w:rFonts w:ascii="Times New Roman"/>
                <w:b w:val="false"/>
                <w:i w:val="false"/>
                <w:color w:val="000000"/>
                <w:sz w:val="20"/>
              </w:rPr>
              <w:t>
</w:t>
            </w:r>
            <w:r>
              <w:rPr>
                <w:rFonts w:ascii="Times New Roman"/>
                <w:b w:val="false"/>
                <w:i w:val="false"/>
                <w:color w:val="000000"/>
                <w:sz w:val="20"/>
              </w:rPr>
              <w:t>поселок Шортанды,</w:t>
            </w:r>
            <w:r>
              <w:br/>
            </w:r>
            <w:r>
              <w:rPr>
                <w:rFonts w:ascii="Times New Roman"/>
                <w:b w:val="false"/>
                <w:i w:val="false"/>
                <w:color w:val="000000"/>
                <w:sz w:val="20"/>
              </w:rPr>
              <w:t>
</w:t>
            </w:r>
            <w:r>
              <w:rPr>
                <w:rFonts w:ascii="Times New Roman"/>
                <w:b w:val="false"/>
                <w:i w:val="false"/>
                <w:color w:val="000000"/>
                <w:sz w:val="20"/>
              </w:rPr>
              <w:t>улица Лермонтова,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2-24-46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r01012@aisgzk.kz</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25-73-13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 город Степногорск,</w:t>
            </w:r>
            <w:r>
              <w:br/>
            </w:r>
            <w:r>
              <w:rPr>
                <w:rFonts w:ascii="Times New Roman"/>
                <w:b w:val="false"/>
                <w:i w:val="false"/>
                <w:color w:val="000000"/>
                <w:sz w:val="20"/>
              </w:rPr>
              <w:t>
</w:t>
            </w:r>
            <w:r>
              <w:rPr>
                <w:rFonts w:ascii="Times New Roman"/>
                <w:b w:val="false"/>
                <w:i w:val="false"/>
                <w:color w:val="000000"/>
                <w:sz w:val="20"/>
              </w:rPr>
              <w:t>4 микрорайон, дом 32, кв.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6-34-77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Абая, 63, офис 180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40-55-84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 Аршалынский район,</w:t>
            </w:r>
            <w:r>
              <w:br/>
            </w:r>
            <w:r>
              <w:rPr>
                <w:rFonts w:ascii="Times New Roman"/>
                <w:b w:val="false"/>
                <w:i w:val="false"/>
                <w:color w:val="000000"/>
                <w:sz w:val="20"/>
              </w:rPr>
              <w:t>
</w:t>
            </w:r>
            <w:r>
              <w:rPr>
                <w:rFonts w:ascii="Times New Roman"/>
                <w:b w:val="false"/>
                <w:i w:val="false"/>
                <w:color w:val="000000"/>
                <w:sz w:val="20"/>
              </w:rPr>
              <w:t>поселок Аршалы, улица Маншук Маметовой, 12а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2-16-90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 Ерейментауский район,</w:t>
            </w:r>
            <w:r>
              <w:br/>
            </w:r>
            <w:r>
              <w:rPr>
                <w:rFonts w:ascii="Times New Roman"/>
                <w:b w:val="false"/>
                <w:i w:val="false"/>
                <w:color w:val="000000"/>
                <w:sz w:val="20"/>
              </w:rPr>
              <w:t>
</w:t>
            </w:r>
            <w:r>
              <w:rPr>
                <w:rFonts w:ascii="Times New Roman"/>
                <w:b w:val="false"/>
                <w:i w:val="false"/>
                <w:color w:val="000000"/>
                <w:sz w:val="20"/>
              </w:rPr>
              <w:t>город Ерейментау, улица А. Кунанбаева, 136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2-11-61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Коргалжынский район,</w:t>
            </w:r>
            <w:r>
              <w:br/>
            </w:r>
            <w:r>
              <w:rPr>
                <w:rFonts w:ascii="Times New Roman"/>
                <w:b w:val="false"/>
                <w:i w:val="false"/>
                <w:color w:val="000000"/>
                <w:sz w:val="20"/>
              </w:rPr>
              <w:t>
</w:t>
            </w:r>
            <w:r>
              <w:rPr>
                <w:rFonts w:ascii="Times New Roman"/>
                <w:b w:val="false"/>
                <w:i w:val="false"/>
                <w:color w:val="000000"/>
                <w:sz w:val="20"/>
              </w:rPr>
              <w:t>село Коргалжын, улица Болгамбаева, 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2-15-20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Актюбинская область,</w:t>
            </w:r>
            <w:r>
              <w:br/>
            </w:r>
            <w:r>
              <w:rPr>
                <w:rFonts w:ascii="Times New Roman"/>
                <w:b w:val="false"/>
                <w:i w:val="false"/>
                <w:color w:val="000000"/>
                <w:sz w:val="20"/>
              </w:rPr>
              <w:t>
</w:t>
            </w:r>
            <w:r>
              <w:rPr>
                <w:rFonts w:ascii="Times New Roman"/>
                <w:b w:val="false"/>
                <w:i w:val="false"/>
                <w:color w:val="000000"/>
                <w:sz w:val="20"/>
              </w:rPr>
              <w:t>город Актобе, улица Ш. Калдаякова,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Актюбинская область,</w:t>
            </w:r>
            <w:r>
              <w:br/>
            </w:r>
            <w:r>
              <w:rPr>
                <w:rFonts w:ascii="Times New Roman"/>
                <w:b w:val="false"/>
                <w:i w:val="false"/>
                <w:color w:val="000000"/>
                <w:sz w:val="20"/>
              </w:rPr>
              <w:t>
</w:t>
            </w:r>
            <w:r>
              <w:rPr>
                <w:rFonts w:ascii="Times New Roman"/>
                <w:b w:val="false"/>
                <w:i w:val="false"/>
                <w:color w:val="000000"/>
                <w:sz w:val="20"/>
              </w:rPr>
              <w:t>город Актобе, улица Ш. Калдаякова,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Айтекебийский район,</w:t>
            </w:r>
            <w:r>
              <w:br/>
            </w:r>
            <w:r>
              <w:rPr>
                <w:rFonts w:ascii="Times New Roman"/>
                <w:b w:val="false"/>
                <w:i w:val="false"/>
                <w:color w:val="000000"/>
                <w:sz w:val="20"/>
              </w:rPr>
              <w:t>
</w:t>
            </w:r>
            <w:r>
              <w:rPr>
                <w:rFonts w:ascii="Times New Roman"/>
                <w:b w:val="false"/>
                <w:i w:val="false"/>
                <w:color w:val="000000"/>
                <w:sz w:val="20"/>
              </w:rPr>
              <w:t>село Комсомольское улица Балдырган, 10/1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21-7-58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032000, Алгинский район,</w:t>
            </w:r>
            <w:r>
              <w:br/>
            </w:r>
            <w:r>
              <w:rPr>
                <w:rFonts w:ascii="Times New Roman"/>
                <w:b w:val="false"/>
                <w:i w:val="false"/>
                <w:color w:val="000000"/>
                <w:sz w:val="20"/>
              </w:rPr>
              <w:t>
</w:t>
            </w:r>
            <w:r>
              <w:rPr>
                <w:rFonts w:ascii="Times New Roman"/>
                <w:b w:val="false"/>
                <w:i w:val="false"/>
                <w:color w:val="000000"/>
                <w:sz w:val="20"/>
              </w:rPr>
              <w:t>город Алга, микрорайон 5, дом 4, кабинет 317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4-19-13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r02022@aisgzk.kz</w:t>
            </w:r>
          </w:p>
        </w:tc>
      </w:tr>
      <w:tr>
        <w:trPr>
          <w:trHeight w:val="16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Байганинский район,</w:t>
            </w:r>
            <w:r>
              <w:br/>
            </w:r>
            <w:r>
              <w:rPr>
                <w:rFonts w:ascii="Times New Roman"/>
                <w:b w:val="false"/>
                <w:i w:val="false"/>
                <w:color w:val="000000"/>
                <w:sz w:val="20"/>
              </w:rPr>
              <w:t>
</w:t>
            </w:r>
            <w:r>
              <w:rPr>
                <w:rFonts w:ascii="Times New Roman"/>
                <w:b w:val="false"/>
                <w:i w:val="false"/>
                <w:color w:val="000000"/>
                <w:sz w:val="20"/>
              </w:rPr>
              <w:t>село Карауылкелды, улица Конаева, 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23-1-56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r02023@aisgzk.kz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Иргизский район,</w:t>
            </w:r>
            <w:r>
              <w:br/>
            </w:r>
            <w:r>
              <w:rPr>
                <w:rFonts w:ascii="Times New Roman"/>
                <w:b w:val="false"/>
                <w:i w:val="false"/>
                <w:color w:val="000000"/>
                <w:sz w:val="20"/>
              </w:rPr>
              <w:t>
</w:t>
            </w:r>
            <w:r>
              <w:rPr>
                <w:rFonts w:ascii="Times New Roman"/>
                <w:b w:val="false"/>
                <w:i w:val="false"/>
                <w:color w:val="000000"/>
                <w:sz w:val="20"/>
              </w:rPr>
              <w:t>село Иргиз, улица Алтынсарина,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21-8-35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r02025@aisgzk.kz</w:t>
            </w:r>
          </w:p>
        </w:tc>
      </w:tr>
      <w:tr>
        <w:trPr>
          <w:trHeight w:val="9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Каргалинский район,</w:t>
            </w:r>
            <w:r>
              <w:br/>
            </w:r>
            <w:r>
              <w:rPr>
                <w:rFonts w:ascii="Times New Roman"/>
                <w:b w:val="false"/>
                <w:i w:val="false"/>
                <w:color w:val="000000"/>
                <w:sz w:val="20"/>
              </w:rPr>
              <w:t>
</w:t>
            </w:r>
            <w:r>
              <w:rPr>
                <w:rFonts w:ascii="Times New Roman"/>
                <w:b w:val="false"/>
                <w:i w:val="false"/>
                <w:color w:val="000000"/>
                <w:sz w:val="20"/>
              </w:rPr>
              <w:t>село Бадамша, улица Айтекеби, 32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23-2-66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r02028@aisgzk.kz</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Кобдинский район,</w:t>
            </w:r>
            <w:r>
              <w:br/>
            </w:r>
            <w:r>
              <w:rPr>
                <w:rFonts w:ascii="Times New Roman"/>
                <w:b w:val="false"/>
                <w:i w:val="false"/>
                <w:color w:val="000000"/>
                <w:sz w:val="20"/>
              </w:rPr>
              <w:t>
</w:t>
            </w:r>
            <w:r>
              <w:rPr>
                <w:rFonts w:ascii="Times New Roman"/>
                <w:b w:val="false"/>
                <w:i w:val="false"/>
                <w:color w:val="000000"/>
                <w:sz w:val="20"/>
              </w:rPr>
              <w:t>село Кобда, улица Астана, 26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22-0-34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Мартукский район,</w:t>
            </w:r>
            <w:r>
              <w:br/>
            </w:r>
            <w:r>
              <w:rPr>
                <w:rFonts w:ascii="Times New Roman"/>
                <w:b w:val="false"/>
                <w:i w:val="false"/>
                <w:color w:val="000000"/>
                <w:sz w:val="20"/>
              </w:rPr>
              <w:t>
</w:t>
            </w:r>
            <w:r>
              <w:rPr>
                <w:rFonts w:ascii="Times New Roman"/>
                <w:b w:val="false"/>
                <w:i w:val="false"/>
                <w:color w:val="000000"/>
                <w:sz w:val="20"/>
              </w:rPr>
              <w:t>село Мартук, улица С. Сейфуллина, 38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21-6-03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Мугалжарский район,</w:t>
            </w:r>
            <w:r>
              <w:br/>
            </w:r>
            <w:r>
              <w:rPr>
                <w:rFonts w:ascii="Times New Roman"/>
                <w:b w:val="false"/>
                <w:i w:val="false"/>
                <w:color w:val="000000"/>
                <w:sz w:val="20"/>
              </w:rPr>
              <w:t>
</w:t>
            </w:r>
            <w:r>
              <w:rPr>
                <w:rFonts w:ascii="Times New Roman"/>
                <w:b w:val="false"/>
                <w:i w:val="false"/>
                <w:color w:val="000000"/>
                <w:sz w:val="20"/>
              </w:rPr>
              <w:t>город Кандыагаш, улица Интернациональная, 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3-23-78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Темирский район,</w:t>
            </w:r>
            <w:r>
              <w:br/>
            </w:r>
            <w:r>
              <w:rPr>
                <w:rFonts w:ascii="Times New Roman"/>
                <w:b w:val="false"/>
                <w:i w:val="false"/>
                <w:color w:val="000000"/>
                <w:sz w:val="20"/>
              </w:rPr>
              <w:t>
</w:t>
            </w:r>
            <w:r>
              <w:rPr>
                <w:rFonts w:ascii="Times New Roman"/>
                <w:b w:val="false"/>
                <w:i w:val="false"/>
                <w:color w:val="000000"/>
                <w:sz w:val="20"/>
              </w:rPr>
              <w:t>поселок Шубаркудук, улица Желтоксан,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23-3-15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Уилский район,</w:t>
            </w:r>
            <w:r>
              <w:br/>
            </w:r>
            <w:r>
              <w:rPr>
                <w:rFonts w:ascii="Times New Roman"/>
                <w:b w:val="false"/>
                <w:i w:val="false"/>
                <w:color w:val="000000"/>
                <w:sz w:val="20"/>
              </w:rPr>
              <w:t>
</w:t>
            </w:r>
            <w:r>
              <w:rPr>
                <w:rFonts w:ascii="Times New Roman"/>
                <w:b w:val="false"/>
                <w:i w:val="false"/>
                <w:color w:val="000000"/>
                <w:sz w:val="20"/>
              </w:rPr>
              <w:t>село Уил, улица Кокжар,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2-12-22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Хромтауский район,</w:t>
            </w:r>
            <w:r>
              <w:br/>
            </w:r>
            <w:r>
              <w:rPr>
                <w:rFonts w:ascii="Times New Roman"/>
                <w:b w:val="false"/>
                <w:i w:val="false"/>
                <w:color w:val="000000"/>
                <w:sz w:val="20"/>
              </w:rPr>
              <w:t>
</w:t>
            </w:r>
            <w:r>
              <w:rPr>
                <w:rFonts w:ascii="Times New Roman"/>
                <w:b w:val="false"/>
                <w:i w:val="false"/>
                <w:color w:val="000000"/>
                <w:sz w:val="20"/>
              </w:rPr>
              <w:t>город Хромтау, улица Спортивная,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25-9-92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Шалкарский район,</w:t>
            </w:r>
            <w:r>
              <w:br/>
            </w:r>
            <w:r>
              <w:rPr>
                <w:rFonts w:ascii="Times New Roman"/>
                <w:b w:val="false"/>
                <w:i w:val="false"/>
                <w:color w:val="000000"/>
                <w:sz w:val="20"/>
              </w:rPr>
              <w:t>
</w:t>
            </w:r>
            <w:r>
              <w:rPr>
                <w:rFonts w:ascii="Times New Roman"/>
                <w:b w:val="false"/>
                <w:i w:val="false"/>
                <w:color w:val="000000"/>
                <w:sz w:val="20"/>
              </w:rPr>
              <w:t>город Шалкар, улица Айтекеби, 63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23-4-07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 Талдыкорган,</w:t>
            </w:r>
            <w:r>
              <w:br/>
            </w:r>
            <w:r>
              <w:rPr>
                <w:rFonts w:ascii="Times New Roman"/>
                <w:b w:val="false"/>
                <w:i w:val="false"/>
                <w:color w:val="000000"/>
                <w:sz w:val="20"/>
              </w:rPr>
              <w:t>
</w:t>
            </w:r>
            <w:r>
              <w:rPr>
                <w:rFonts w:ascii="Times New Roman"/>
                <w:b w:val="false"/>
                <w:i w:val="false"/>
                <w:color w:val="000000"/>
                <w:sz w:val="20"/>
              </w:rPr>
              <w:t>улица Кабанбай батыра, 36/42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24-25-31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040100, поселок Джансугурова, улица Желтоксан,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2-23-14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 город Ушарал,</w:t>
            </w:r>
            <w:r>
              <w:br/>
            </w:r>
            <w:r>
              <w:rPr>
                <w:rFonts w:ascii="Times New Roman"/>
                <w:b w:val="false"/>
                <w:i w:val="false"/>
                <w:color w:val="000000"/>
                <w:sz w:val="20"/>
              </w:rPr>
              <w:t>
</w:t>
            </w:r>
            <w:r>
              <w:rPr>
                <w:rFonts w:ascii="Times New Roman"/>
                <w:b w:val="false"/>
                <w:i w:val="false"/>
                <w:color w:val="000000"/>
                <w:sz w:val="20"/>
              </w:rPr>
              <w:t>улица Кабанбай батыра, 112А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2-34-43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r03255@aisgzk.kz</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поселок Карабулак,</w:t>
            </w:r>
            <w:r>
              <w:br/>
            </w:r>
            <w:r>
              <w:rPr>
                <w:rFonts w:ascii="Times New Roman"/>
                <w:b w:val="false"/>
                <w:i w:val="false"/>
                <w:color w:val="000000"/>
                <w:sz w:val="20"/>
              </w:rPr>
              <w:t>
</w:t>
            </w:r>
            <w:r>
              <w:rPr>
                <w:rFonts w:ascii="Times New Roman"/>
                <w:b w:val="false"/>
                <w:i w:val="false"/>
                <w:color w:val="000000"/>
                <w:sz w:val="20"/>
              </w:rPr>
              <w:t>улица К. Сатбаева,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3-22-06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поселок Карабулак,</w:t>
            </w:r>
            <w:r>
              <w:br/>
            </w:r>
            <w:r>
              <w:rPr>
                <w:rFonts w:ascii="Times New Roman"/>
                <w:b w:val="false"/>
                <w:i w:val="false"/>
                <w:color w:val="000000"/>
                <w:sz w:val="20"/>
              </w:rPr>
              <w:t>
</w:t>
            </w:r>
            <w:r>
              <w:rPr>
                <w:rFonts w:ascii="Times New Roman"/>
                <w:b w:val="false"/>
                <w:i w:val="false"/>
                <w:color w:val="000000"/>
                <w:sz w:val="20"/>
              </w:rPr>
              <w:t>улица К. Сатбаева,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3-22-06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041000, город Уштобе,</w:t>
            </w:r>
            <w:r>
              <w:br/>
            </w:r>
            <w:r>
              <w:rPr>
                <w:rFonts w:ascii="Times New Roman"/>
                <w:b w:val="false"/>
                <w:i w:val="false"/>
                <w:color w:val="000000"/>
                <w:sz w:val="20"/>
              </w:rPr>
              <w:t>
</w:t>
            </w:r>
            <w:r>
              <w:rPr>
                <w:rFonts w:ascii="Times New Roman"/>
                <w:b w:val="false"/>
                <w:i w:val="false"/>
                <w:color w:val="000000"/>
                <w:sz w:val="20"/>
              </w:rPr>
              <w:t>улица Кусмолданова, 21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2-18-79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041100, поселок Сарыозек,</w:t>
            </w:r>
            <w:r>
              <w:br/>
            </w:r>
            <w:r>
              <w:rPr>
                <w:rFonts w:ascii="Times New Roman"/>
                <w:b w:val="false"/>
                <w:i w:val="false"/>
                <w:color w:val="000000"/>
                <w:sz w:val="20"/>
              </w:rPr>
              <w:t>
</w:t>
            </w:r>
            <w:r>
              <w:rPr>
                <w:rFonts w:ascii="Times New Roman"/>
                <w:b w:val="false"/>
                <w:i w:val="false"/>
                <w:color w:val="000000"/>
                <w:sz w:val="20"/>
              </w:rPr>
              <w:t>улица Б. Момышулы,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3-28-48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041200, поселок Балпыкби,</w:t>
            </w:r>
            <w:r>
              <w:br/>
            </w:r>
            <w:r>
              <w:rPr>
                <w:rFonts w:ascii="Times New Roman"/>
                <w:b w:val="false"/>
                <w:i w:val="false"/>
                <w:color w:val="000000"/>
                <w:sz w:val="20"/>
              </w:rPr>
              <w:t>
</w:t>
            </w:r>
            <w:r>
              <w:rPr>
                <w:rFonts w:ascii="Times New Roman"/>
                <w:b w:val="false"/>
                <w:i w:val="false"/>
                <w:color w:val="000000"/>
                <w:sz w:val="20"/>
              </w:rPr>
              <w:t>улица Кабанбай батыра,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2-24-36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город Жаркент,</w:t>
            </w:r>
            <w:r>
              <w:br/>
            </w:r>
            <w:r>
              <w:rPr>
                <w:rFonts w:ascii="Times New Roman"/>
                <w:b w:val="false"/>
                <w:i w:val="false"/>
                <w:color w:val="000000"/>
                <w:sz w:val="20"/>
              </w:rPr>
              <w:t>
</w:t>
            </w:r>
            <w:r>
              <w:rPr>
                <w:rFonts w:ascii="Times New Roman"/>
                <w:b w:val="false"/>
                <w:i w:val="false"/>
                <w:color w:val="000000"/>
                <w:sz w:val="20"/>
              </w:rPr>
              <w:t>улица Головацского, 131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5-39-41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041500, город Сарканд,</w:t>
            </w:r>
            <w:r>
              <w:br/>
            </w:r>
            <w:r>
              <w:rPr>
                <w:rFonts w:ascii="Times New Roman"/>
                <w:b w:val="false"/>
                <w:i w:val="false"/>
                <w:color w:val="000000"/>
                <w:sz w:val="20"/>
              </w:rPr>
              <w:t>
</w:t>
            </w:r>
            <w:r>
              <w:rPr>
                <w:rFonts w:ascii="Times New Roman"/>
                <w:b w:val="false"/>
                <w:i w:val="false"/>
                <w:color w:val="000000"/>
                <w:sz w:val="20"/>
              </w:rPr>
              <w:t>улица Тауелсыздык, 115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2-10-05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Талдыкорганское земельно- кадастровое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 Талдыкорган,</w:t>
            </w:r>
            <w:r>
              <w:br/>
            </w:r>
            <w:r>
              <w:rPr>
                <w:rFonts w:ascii="Times New Roman"/>
                <w:b w:val="false"/>
                <w:i w:val="false"/>
                <w:color w:val="000000"/>
                <w:sz w:val="20"/>
              </w:rPr>
              <w:t>
</w:t>
            </w:r>
            <w:r>
              <w:rPr>
                <w:rFonts w:ascii="Times New Roman"/>
                <w:b w:val="false"/>
                <w:i w:val="false"/>
                <w:color w:val="000000"/>
                <w:sz w:val="20"/>
              </w:rPr>
              <w:t>улица Кабанбай батыра, 36/42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39-03-89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региональный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w:t>
            </w:r>
            <w:r>
              <w:br/>
            </w:r>
            <w:r>
              <w:rPr>
                <w:rFonts w:ascii="Times New Roman"/>
                <w:b w:val="false"/>
                <w:i w:val="false"/>
                <w:color w:val="000000"/>
                <w:sz w:val="20"/>
              </w:rPr>
              <w:t>
</w:t>
            </w:r>
            <w:r>
              <w:rPr>
                <w:rFonts w:ascii="Times New Roman"/>
                <w:b w:val="false"/>
                <w:i w:val="false"/>
                <w:color w:val="000000"/>
                <w:sz w:val="20"/>
              </w:rPr>
              <w:t>улица Ауэзова, 107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277-99-55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040900, Карасайский район,</w:t>
            </w:r>
            <w:r>
              <w:br/>
            </w:r>
            <w:r>
              <w:rPr>
                <w:rFonts w:ascii="Times New Roman"/>
                <w:b w:val="false"/>
                <w:i w:val="false"/>
                <w:color w:val="000000"/>
                <w:sz w:val="20"/>
              </w:rPr>
              <w:t>
</w:t>
            </w:r>
            <w:r>
              <w:rPr>
                <w:rFonts w:ascii="Times New Roman"/>
                <w:b w:val="false"/>
                <w:i w:val="false"/>
                <w:color w:val="000000"/>
                <w:sz w:val="20"/>
              </w:rPr>
              <w:t>город Каскелен, улица Наурызбай батыра,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2-00-41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040600, Жамбылский район,</w:t>
            </w:r>
            <w:r>
              <w:br/>
            </w:r>
            <w:r>
              <w:rPr>
                <w:rFonts w:ascii="Times New Roman"/>
                <w:b w:val="false"/>
                <w:i w:val="false"/>
                <w:color w:val="000000"/>
                <w:sz w:val="20"/>
              </w:rPr>
              <w:t>
</w:t>
            </w:r>
            <w:r>
              <w:rPr>
                <w:rFonts w:ascii="Times New Roman"/>
                <w:b w:val="false"/>
                <w:i w:val="false"/>
                <w:color w:val="000000"/>
                <w:sz w:val="20"/>
              </w:rPr>
              <w:t>село Узынагаш, ул. Карас батыра, 117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2-07-88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r03045@aisgzk.kz</w:t>
            </w:r>
          </w:p>
        </w:tc>
      </w:tr>
      <w:tr>
        <w:trPr>
          <w:trHeight w:val="15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 Енбекшиказахский район,</w:t>
            </w:r>
            <w:r>
              <w:br/>
            </w:r>
            <w:r>
              <w:rPr>
                <w:rFonts w:ascii="Times New Roman"/>
                <w:b w:val="false"/>
                <w:i w:val="false"/>
                <w:color w:val="000000"/>
                <w:sz w:val="20"/>
              </w:rPr>
              <w:t>
</w:t>
            </w:r>
            <w:r>
              <w:rPr>
                <w:rFonts w:ascii="Times New Roman"/>
                <w:b w:val="false"/>
                <w:i w:val="false"/>
                <w:color w:val="000000"/>
                <w:sz w:val="20"/>
              </w:rPr>
              <w:t>город Есик, улица Алтын адам, 140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4-51-67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r03044@aisgzk.kz</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041600, Талгарский район,</w:t>
            </w:r>
            <w:r>
              <w:br/>
            </w:r>
            <w:r>
              <w:rPr>
                <w:rFonts w:ascii="Times New Roman"/>
                <w:b w:val="false"/>
                <w:i w:val="false"/>
                <w:color w:val="000000"/>
                <w:sz w:val="20"/>
              </w:rPr>
              <w:t>
</w:t>
            </w:r>
            <w:r>
              <w:rPr>
                <w:rFonts w:ascii="Times New Roman"/>
                <w:b w:val="false"/>
                <w:i w:val="false"/>
                <w:color w:val="000000"/>
                <w:sz w:val="20"/>
              </w:rPr>
              <w:t>город Талгар, улица Рыскулова, 72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w:t>
            </w:r>
            <w:r>
              <w:rPr>
                <w:rFonts w:ascii="Times New Roman"/>
                <w:b w:val="false"/>
                <w:i w:val="false"/>
                <w:color w:val="000000"/>
                <w:sz w:val="20"/>
              </w:rPr>
              <w:t>2-41-40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r03051@aisgzk.kz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040700, Илийский район,</w:t>
            </w:r>
            <w:r>
              <w:br/>
            </w:r>
            <w:r>
              <w:rPr>
                <w:rFonts w:ascii="Times New Roman"/>
                <w:b w:val="false"/>
                <w:i w:val="false"/>
                <w:color w:val="000000"/>
                <w:sz w:val="20"/>
              </w:rPr>
              <w:t>
</w:t>
            </w:r>
            <w:r>
              <w:rPr>
                <w:rFonts w:ascii="Times New Roman"/>
                <w:b w:val="false"/>
                <w:i w:val="false"/>
                <w:color w:val="000000"/>
                <w:sz w:val="20"/>
              </w:rPr>
              <w:t>поселок Отеген батыр, улица Титова, 98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2-26-91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r03046@aisgzk.kz</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040800, город Капчагай,</w:t>
            </w:r>
            <w:r>
              <w:br/>
            </w:r>
            <w:r>
              <w:rPr>
                <w:rFonts w:ascii="Times New Roman"/>
                <w:b w:val="false"/>
                <w:i w:val="false"/>
                <w:color w:val="000000"/>
                <w:sz w:val="20"/>
              </w:rPr>
              <w:t>
</w:t>
            </w:r>
            <w:r>
              <w:rPr>
                <w:rFonts w:ascii="Times New Roman"/>
                <w:b w:val="false"/>
                <w:i w:val="false"/>
                <w:color w:val="000000"/>
                <w:sz w:val="20"/>
              </w:rPr>
              <w:t>улица Койчиманова,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4-16-56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041800, Уйгурский район,</w:t>
            </w:r>
            <w:r>
              <w:br/>
            </w:r>
            <w:r>
              <w:rPr>
                <w:rFonts w:ascii="Times New Roman"/>
                <w:b w:val="false"/>
                <w:i w:val="false"/>
                <w:color w:val="000000"/>
                <w:sz w:val="20"/>
              </w:rPr>
              <w:t>
</w:t>
            </w:r>
            <w:r>
              <w:rPr>
                <w:rFonts w:ascii="Times New Roman"/>
                <w:b w:val="false"/>
                <w:i w:val="false"/>
                <w:color w:val="000000"/>
                <w:sz w:val="20"/>
              </w:rPr>
              <w:t>село Шонжа, улица Касымбекова,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2-28-08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041400, Райымбекский район,</w:t>
            </w:r>
            <w:r>
              <w:br/>
            </w:r>
            <w:r>
              <w:rPr>
                <w:rFonts w:ascii="Times New Roman"/>
                <w:b w:val="false"/>
                <w:i w:val="false"/>
                <w:color w:val="000000"/>
                <w:sz w:val="20"/>
              </w:rPr>
              <w:t>
</w:t>
            </w:r>
            <w:r>
              <w:rPr>
                <w:rFonts w:ascii="Times New Roman"/>
                <w:b w:val="false"/>
                <w:i w:val="false"/>
                <w:color w:val="000000"/>
                <w:sz w:val="20"/>
              </w:rPr>
              <w:t>село Кеген, улица Бидайбекова, д. 60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2-11-10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Балхашский район,</w:t>
            </w:r>
            <w:r>
              <w:br/>
            </w:r>
            <w:r>
              <w:rPr>
                <w:rFonts w:ascii="Times New Roman"/>
                <w:b w:val="false"/>
                <w:i w:val="false"/>
                <w:color w:val="000000"/>
                <w:sz w:val="20"/>
              </w:rPr>
              <w:t>
</w:t>
            </w:r>
            <w:r>
              <w:rPr>
                <w:rFonts w:ascii="Times New Roman"/>
                <w:b w:val="false"/>
                <w:i w:val="false"/>
                <w:color w:val="000000"/>
                <w:sz w:val="20"/>
              </w:rPr>
              <w:t>село Баканас, улица Бижанова, 21/1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9-54-02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w:t>
            </w:r>
            <w:r>
              <w:br/>
            </w:r>
            <w:r>
              <w:rPr>
                <w:rFonts w:ascii="Times New Roman"/>
                <w:b w:val="false"/>
                <w:i w:val="false"/>
                <w:color w:val="000000"/>
                <w:sz w:val="20"/>
              </w:rPr>
              <w:t>
</w:t>
            </w:r>
            <w:r>
              <w:rPr>
                <w:rFonts w:ascii="Times New Roman"/>
                <w:b w:val="false"/>
                <w:i w:val="false"/>
                <w:color w:val="000000"/>
                <w:sz w:val="20"/>
              </w:rPr>
              <w:t>улица М. Ауэзова, 107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375-42-16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Желтоксан, 25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32-88-84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город Атырау,</w:t>
            </w:r>
            <w:r>
              <w:br/>
            </w:r>
            <w:r>
              <w:rPr>
                <w:rFonts w:ascii="Times New Roman"/>
                <w:b w:val="false"/>
                <w:i w:val="false"/>
                <w:color w:val="000000"/>
                <w:sz w:val="20"/>
              </w:rPr>
              <w:t>
</w:t>
            </w:r>
            <w:r>
              <w:rPr>
                <w:rFonts w:ascii="Times New Roman"/>
                <w:b w:val="false"/>
                <w:i w:val="false"/>
                <w:color w:val="000000"/>
                <w:sz w:val="20"/>
              </w:rPr>
              <w:t>проспект Азаттык, 96б</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город Атырау,</w:t>
            </w:r>
            <w:r>
              <w:br/>
            </w:r>
            <w:r>
              <w:rPr>
                <w:rFonts w:ascii="Times New Roman"/>
                <w:b w:val="false"/>
                <w:i w:val="false"/>
                <w:color w:val="000000"/>
                <w:sz w:val="20"/>
              </w:rPr>
              <w:t>
</w:t>
            </w:r>
            <w:r>
              <w:rPr>
                <w:rFonts w:ascii="Times New Roman"/>
                <w:b w:val="false"/>
                <w:i w:val="false"/>
                <w:color w:val="000000"/>
                <w:sz w:val="20"/>
              </w:rPr>
              <w:t>проспект Азаттык, 96б</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45-15-36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atr_02@aisgzk.kz</w:t>
            </w:r>
          </w:p>
        </w:tc>
      </w:tr>
      <w:tr>
        <w:trPr>
          <w:trHeight w:val="15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060700, Махамбеткий район,</w:t>
            </w:r>
            <w:r>
              <w:br/>
            </w:r>
            <w:r>
              <w:rPr>
                <w:rFonts w:ascii="Times New Roman"/>
                <w:b w:val="false"/>
                <w:i w:val="false"/>
                <w:color w:val="000000"/>
                <w:sz w:val="20"/>
              </w:rPr>
              <w:t>
</w:t>
            </w:r>
            <w:r>
              <w:rPr>
                <w:rFonts w:ascii="Times New Roman"/>
                <w:b w:val="false"/>
                <w:i w:val="false"/>
                <w:color w:val="000000"/>
                <w:sz w:val="20"/>
              </w:rPr>
              <w:t>село Махамбет, улица А. Кунанбаева,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2-10-05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 Индерский район,</w:t>
            </w:r>
            <w:r>
              <w:br/>
            </w:r>
            <w:r>
              <w:rPr>
                <w:rFonts w:ascii="Times New Roman"/>
                <w:b w:val="false"/>
                <w:i w:val="false"/>
                <w:color w:val="000000"/>
                <w:sz w:val="20"/>
              </w:rPr>
              <w:t>
</w:t>
            </w:r>
            <w:r>
              <w:rPr>
                <w:rFonts w:ascii="Times New Roman"/>
                <w:b w:val="false"/>
                <w:i w:val="false"/>
                <w:color w:val="000000"/>
                <w:sz w:val="20"/>
              </w:rPr>
              <w:t>поселок Индерборский, улица Мендигалиева, 30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2-22-46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 Жылыойский район,</w:t>
            </w:r>
            <w:r>
              <w:br/>
            </w:r>
            <w:r>
              <w:rPr>
                <w:rFonts w:ascii="Times New Roman"/>
                <w:b w:val="false"/>
                <w:i w:val="false"/>
                <w:color w:val="000000"/>
                <w:sz w:val="20"/>
              </w:rPr>
              <w:t>
</w:t>
            </w:r>
            <w:r>
              <w:rPr>
                <w:rFonts w:ascii="Times New Roman"/>
                <w:b w:val="false"/>
                <w:i w:val="false"/>
                <w:color w:val="000000"/>
                <w:sz w:val="20"/>
              </w:rPr>
              <w:t>город Кульсары, улица Изтурганова,7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5-23-29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r04059@aisgzk.kz</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 Курмангазинский район,</w:t>
            </w:r>
            <w:r>
              <w:br/>
            </w:r>
            <w:r>
              <w:rPr>
                <w:rFonts w:ascii="Times New Roman"/>
                <w:b w:val="false"/>
                <w:i w:val="false"/>
                <w:color w:val="000000"/>
                <w:sz w:val="20"/>
              </w:rPr>
              <w:t>
</w:t>
            </w:r>
            <w:r>
              <w:rPr>
                <w:rFonts w:ascii="Times New Roman"/>
                <w:b w:val="false"/>
                <w:i w:val="false"/>
                <w:color w:val="000000"/>
                <w:sz w:val="20"/>
              </w:rPr>
              <w:t>село Ганюшкино, улица Х. Испулаева, 61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2-10-11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060500, Кызылкогинский район,</w:t>
            </w:r>
            <w:r>
              <w:br/>
            </w:r>
            <w:r>
              <w:rPr>
                <w:rFonts w:ascii="Times New Roman"/>
                <w:b w:val="false"/>
                <w:i w:val="false"/>
                <w:color w:val="000000"/>
                <w:sz w:val="20"/>
              </w:rPr>
              <w:t>
</w:t>
            </w:r>
            <w:r>
              <w:rPr>
                <w:rFonts w:ascii="Times New Roman"/>
                <w:b w:val="false"/>
                <w:i w:val="false"/>
                <w:color w:val="000000"/>
                <w:sz w:val="20"/>
              </w:rPr>
              <w:t>село Миялы, улица Сатпаева, 24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2-14-16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 Доссорский район,</w:t>
            </w:r>
            <w:r>
              <w:br/>
            </w:r>
            <w:r>
              <w:rPr>
                <w:rFonts w:ascii="Times New Roman"/>
                <w:b w:val="false"/>
                <w:i w:val="false"/>
                <w:color w:val="000000"/>
                <w:sz w:val="20"/>
              </w:rPr>
              <w:t>
</w:t>
            </w:r>
            <w:r>
              <w:rPr>
                <w:rFonts w:ascii="Times New Roman"/>
                <w:b w:val="false"/>
                <w:i w:val="false"/>
                <w:color w:val="000000"/>
                <w:sz w:val="20"/>
              </w:rPr>
              <w:t>поселок Макат, улица Мукашева,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w:t>
            </w:r>
            <w:r>
              <w:rPr>
                <w:rFonts w:ascii="Times New Roman"/>
                <w:b w:val="false"/>
                <w:i w:val="false"/>
                <w:color w:val="000000"/>
                <w:sz w:val="20"/>
              </w:rPr>
              <w:t>3-11-07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 Исатайский район,</w:t>
            </w:r>
            <w:r>
              <w:br/>
            </w:r>
            <w:r>
              <w:rPr>
                <w:rFonts w:ascii="Times New Roman"/>
                <w:b w:val="false"/>
                <w:i w:val="false"/>
                <w:color w:val="000000"/>
                <w:sz w:val="20"/>
              </w:rPr>
              <w:t>
</w:t>
            </w:r>
            <w:r>
              <w:rPr>
                <w:rFonts w:ascii="Times New Roman"/>
                <w:b w:val="false"/>
                <w:i w:val="false"/>
                <w:color w:val="000000"/>
                <w:sz w:val="20"/>
              </w:rPr>
              <w:t>село Аккистау, улица Егемен Казахстан,7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2-13-89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город Усть-Каменогорск,</w:t>
            </w:r>
            <w:r>
              <w:br/>
            </w:r>
            <w:r>
              <w:rPr>
                <w:rFonts w:ascii="Times New Roman"/>
                <w:b w:val="false"/>
                <w:i w:val="false"/>
                <w:color w:val="000000"/>
                <w:sz w:val="20"/>
              </w:rPr>
              <w:t>
</w:t>
            </w:r>
            <w:r>
              <w:rPr>
                <w:rFonts w:ascii="Times New Roman"/>
                <w:b w:val="false"/>
                <w:i w:val="false"/>
                <w:color w:val="000000"/>
                <w:sz w:val="20"/>
              </w:rPr>
              <w:t>улица Ворошилова, 152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22-48-10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город Усть-Каменогорск,</w:t>
            </w:r>
            <w:r>
              <w:br/>
            </w:r>
            <w:r>
              <w:rPr>
                <w:rFonts w:ascii="Times New Roman"/>
                <w:b w:val="false"/>
                <w:i w:val="false"/>
                <w:color w:val="000000"/>
                <w:sz w:val="20"/>
              </w:rPr>
              <w:t>
</w:t>
            </w:r>
            <w:r>
              <w:rPr>
                <w:rFonts w:ascii="Times New Roman"/>
                <w:b w:val="false"/>
                <w:i w:val="false"/>
                <w:color w:val="000000"/>
                <w:sz w:val="20"/>
              </w:rPr>
              <w:t>улица Киевская,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22-18-25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Аягозский район,</w:t>
            </w:r>
            <w:r>
              <w:br/>
            </w:r>
            <w:r>
              <w:rPr>
                <w:rFonts w:ascii="Times New Roman"/>
                <w:b w:val="false"/>
                <w:i w:val="false"/>
                <w:color w:val="000000"/>
                <w:sz w:val="20"/>
              </w:rPr>
              <w:t>
</w:t>
            </w:r>
            <w:r>
              <w:rPr>
                <w:rFonts w:ascii="Times New Roman"/>
                <w:b w:val="false"/>
                <w:i w:val="false"/>
                <w:color w:val="000000"/>
                <w:sz w:val="20"/>
              </w:rPr>
              <w:t>город Аягоз, улица Дуйсенова, 100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3-00-32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Глубоковский район,</w:t>
            </w:r>
            <w:r>
              <w:br/>
            </w:r>
            <w:r>
              <w:rPr>
                <w:rFonts w:ascii="Times New Roman"/>
                <w:b w:val="false"/>
                <w:i w:val="false"/>
                <w:color w:val="000000"/>
                <w:sz w:val="20"/>
              </w:rPr>
              <w:t>
</w:t>
            </w:r>
            <w:r>
              <w:rPr>
                <w:rFonts w:ascii="Times New Roman"/>
                <w:b w:val="false"/>
                <w:i w:val="false"/>
                <w:color w:val="000000"/>
                <w:sz w:val="20"/>
              </w:rPr>
              <w:t>поселок Глубокое, улица Пирогова, 30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7-90-44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070700,Зайсанский район,</w:t>
            </w:r>
            <w:r>
              <w:br/>
            </w:r>
            <w:r>
              <w:rPr>
                <w:rFonts w:ascii="Times New Roman"/>
                <w:b w:val="false"/>
                <w:i w:val="false"/>
                <w:color w:val="000000"/>
                <w:sz w:val="20"/>
              </w:rPr>
              <w:t>
</w:t>
            </w:r>
            <w:r>
              <w:rPr>
                <w:rFonts w:ascii="Times New Roman"/>
                <w:b w:val="false"/>
                <w:i w:val="false"/>
                <w:color w:val="000000"/>
                <w:sz w:val="20"/>
              </w:rPr>
              <w:t>город Зайсан, улица Кондюрина,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2-18-30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Зыряновский район,</w:t>
            </w:r>
            <w:r>
              <w:br/>
            </w:r>
            <w:r>
              <w:rPr>
                <w:rFonts w:ascii="Times New Roman"/>
                <w:b w:val="false"/>
                <w:i w:val="false"/>
                <w:color w:val="000000"/>
                <w:sz w:val="20"/>
              </w:rPr>
              <w:t>
</w:t>
            </w:r>
            <w:r>
              <w:rPr>
                <w:rFonts w:ascii="Times New Roman"/>
                <w:b w:val="false"/>
                <w:i w:val="false"/>
                <w:color w:val="000000"/>
                <w:sz w:val="20"/>
              </w:rPr>
              <w:t>город Зыряновск, улица Жаксыбаева, 32-2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6-20-92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 районное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Катон-Карагайский район,</w:t>
            </w:r>
            <w:r>
              <w:br/>
            </w:r>
            <w:r>
              <w:rPr>
                <w:rFonts w:ascii="Times New Roman"/>
                <w:b w:val="false"/>
                <w:i w:val="false"/>
                <w:color w:val="000000"/>
                <w:sz w:val="20"/>
              </w:rPr>
              <w:t>
</w:t>
            </w:r>
            <w:r>
              <w:rPr>
                <w:rFonts w:ascii="Times New Roman"/>
                <w:b w:val="false"/>
                <w:i w:val="false"/>
                <w:color w:val="000000"/>
                <w:sz w:val="20"/>
              </w:rPr>
              <w:t>село Улкен Нарын, улица Абылайхана, 92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2-19-03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Кокпектинский район,</w:t>
            </w:r>
            <w:r>
              <w:br/>
            </w:r>
            <w:r>
              <w:rPr>
                <w:rFonts w:ascii="Times New Roman"/>
                <w:b w:val="false"/>
                <w:i w:val="false"/>
                <w:color w:val="000000"/>
                <w:sz w:val="20"/>
              </w:rPr>
              <w:t>
</w:t>
            </w:r>
            <w:r>
              <w:rPr>
                <w:rFonts w:ascii="Times New Roman"/>
                <w:b w:val="false"/>
                <w:i w:val="false"/>
                <w:color w:val="000000"/>
                <w:sz w:val="20"/>
              </w:rPr>
              <w:t>село Кокпекты, улица Аухадиева, 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2-15-18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r05244@aisgzk.kz</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 Курчумский район,</w:t>
            </w:r>
            <w:r>
              <w:br/>
            </w:r>
            <w:r>
              <w:rPr>
                <w:rFonts w:ascii="Times New Roman"/>
                <w:b w:val="false"/>
                <w:i w:val="false"/>
                <w:color w:val="000000"/>
                <w:sz w:val="20"/>
              </w:rPr>
              <w:t>
</w:t>
            </w:r>
            <w:r>
              <w:rPr>
                <w:rFonts w:ascii="Times New Roman"/>
                <w:b w:val="false"/>
                <w:i w:val="false"/>
                <w:color w:val="000000"/>
                <w:sz w:val="20"/>
              </w:rPr>
              <w:t>село Курчум, улица Бауржан Момышулы, 77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2-11-00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город Риддер,</w:t>
            </w:r>
            <w:r>
              <w:br/>
            </w:r>
            <w:r>
              <w:rPr>
                <w:rFonts w:ascii="Times New Roman"/>
                <w:b w:val="false"/>
                <w:i w:val="false"/>
                <w:color w:val="000000"/>
                <w:sz w:val="20"/>
              </w:rPr>
              <w:t>
</w:t>
            </w:r>
            <w:r>
              <w:rPr>
                <w:rFonts w:ascii="Times New Roman"/>
                <w:b w:val="false"/>
                <w:i w:val="false"/>
                <w:color w:val="000000"/>
                <w:sz w:val="20"/>
              </w:rPr>
              <w:t>улица Тохтарова, 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4-28-15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Тарбагатайский район,</w:t>
            </w:r>
            <w:r>
              <w:br/>
            </w:r>
            <w:r>
              <w:rPr>
                <w:rFonts w:ascii="Times New Roman"/>
                <w:b w:val="false"/>
                <w:i w:val="false"/>
                <w:color w:val="000000"/>
                <w:sz w:val="20"/>
              </w:rPr>
              <w:t>
</w:t>
            </w:r>
            <w:r>
              <w:rPr>
                <w:rFonts w:ascii="Times New Roman"/>
                <w:b w:val="false"/>
                <w:i w:val="false"/>
                <w:color w:val="000000"/>
                <w:sz w:val="20"/>
              </w:rPr>
              <w:t>село Аксуат, улица Кабекова, 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2-23-64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Уланский район,</w:t>
            </w:r>
            <w:r>
              <w:br/>
            </w:r>
            <w:r>
              <w:rPr>
                <w:rFonts w:ascii="Times New Roman"/>
                <w:b w:val="false"/>
                <w:i w:val="false"/>
                <w:color w:val="000000"/>
                <w:sz w:val="20"/>
              </w:rPr>
              <w:t>
</w:t>
            </w:r>
            <w:r>
              <w:rPr>
                <w:rFonts w:ascii="Times New Roman"/>
                <w:b w:val="false"/>
                <w:i w:val="false"/>
                <w:color w:val="000000"/>
                <w:sz w:val="20"/>
              </w:rPr>
              <w:t>поселок Касыма, Кайсенова,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2-78-49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Урджарский район,</w:t>
            </w:r>
            <w:r>
              <w:br/>
            </w:r>
            <w:r>
              <w:rPr>
                <w:rFonts w:ascii="Times New Roman"/>
                <w:b w:val="false"/>
                <w:i w:val="false"/>
                <w:color w:val="000000"/>
                <w:sz w:val="20"/>
              </w:rPr>
              <w:t>
</w:t>
            </w:r>
            <w:r>
              <w:rPr>
                <w:rFonts w:ascii="Times New Roman"/>
                <w:b w:val="false"/>
                <w:i w:val="false"/>
                <w:color w:val="000000"/>
                <w:sz w:val="20"/>
              </w:rPr>
              <w:t>село Урджар, ул. Абылайхана, 142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3-52-56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Шемонаихинский район,</w:t>
            </w:r>
            <w:r>
              <w:br/>
            </w:r>
            <w:r>
              <w:rPr>
                <w:rFonts w:ascii="Times New Roman"/>
                <w:b w:val="false"/>
                <w:i w:val="false"/>
                <w:color w:val="000000"/>
                <w:sz w:val="20"/>
              </w:rPr>
              <w:t>
</w:t>
            </w:r>
            <w:r>
              <w:rPr>
                <w:rFonts w:ascii="Times New Roman"/>
                <w:b w:val="false"/>
                <w:i w:val="false"/>
                <w:color w:val="000000"/>
                <w:sz w:val="20"/>
              </w:rPr>
              <w:t>город Шемонаиха, улица Советская, 62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8(72332)3-17-86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региональный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город Семей,</w:t>
            </w:r>
            <w:r>
              <w:br/>
            </w:r>
            <w:r>
              <w:rPr>
                <w:rFonts w:ascii="Times New Roman"/>
                <w:b w:val="false"/>
                <w:i w:val="false"/>
                <w:color w:val="000000"/>
                <w:sz w:val="20"/>
              </w:rPr>
              <w:t>
</w:t>
            </w:r>
            <w:r>
              <w:rPr>
                <w:rFonts w:ascii="Times New Roman"/>
                <w:b w:val="false"/>
                <w:i w:val="false"/>
                <w:color w:val="000000"/>
                <w:sz w:val="20"/>
              </w:rPr>
              <w:t>улица Байтурсынова, 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42-26-35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Абайский район,</w:t>
            </w:r>
            <w:r>
              <w:br/>
            </w:r>
            <w:r>
              <w:rPr>
                <w:rFonts w:ascii="Times New Roman"/>
                <w:b w:val="false"/>
                <w:i w:val="false"/>
                <w:color w:val="000000"/>
                <w:sz w:val="20"/>
              </w:rPr>
              <w:t>
</w:t>
            </w:r>
            <w:r>
              <w:rPr>
                <w:rFonts w:ascii="Times New Roman"/>
                <w:b w:val="false"/>
                <w:i w:val="false"/>
                <w:color w:val="000000"/>
                <w:sz w:val="20"/>
              </w:rPr>
              <w:t>село Караул, улица Кунанбая,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9-15-95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Бескарагайский район,</w:t>
            </w:r>
            <w:r>
              <w:br/>
            </w:r>
            <w:r>
              <w:rPr>
                <w:rFonts w:ascii="Times New Roman"/>
                <w:b w:val="false"/>
                <w:i w:val="false"/>
                <w:color w:val="000000"/>
                <w:sz w:val="20"/>
              </w:rPr>
              <w:t>
</w:t>
            </w:r>
            <w:r>
              <w:rPr>
                <w:rFonts w:ascii="Times New Roman"/>
                <w:b w:val="false"/>
                <w:i w:val="false"/>
                <w:color w:val="000000"/>
                <w:sz w:val="20"/>
              </w:rPr>
              <w:t>село Бескарагай, улица С. Сейфуллина, 146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9-06-61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Бородулихинский район,</w:t>
            </w:r>
            <w:r>
              <w:br/>
            </w:r>
            <w:r>
              <w:rPr>
                <w:rFonts w:ascii="Times New Roman"/>
                <w:b w:val="false"/>
                <w:i w:val="false"/>
                <w:color w:val="000000"/>
                <w:sz w:val="20"/>
              </w:rPr>
              <w:t>
</w:t>
            </w:r>
            <w:r>
              <w:rPr>
                <w:rFonts w:ascii="Times New Roman"/>
                <w:b w:val="false"/>
                <w:i w:val="false"/>
                <w:color w:val="000000"/>
                <w:sz w:val="20"/>
              </w:rPr>
              <w:t>село Бородулиха, улица Достык, 227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2-20-37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Жарминский район,</w:t>
            </w:r>
            <w:r>
              <w:br/>
            </w:r>
            <w:r>
              <w:rPr>
                <w:rFonts w:ascii="Times New Roman"/>
                <w:b w:val="false"/>
                <w:i w:val="false"/>
                <w:color w:val="000000"/>
                <w:sz w:val="20"/>
              </w:rPr>
              <w:t>
</w:t>
            </w:r>
            <w:r>
              <w:rPr>
                <w:rFonts w:ascii="Times New Roman"/>
                <w:b w:val="false"/>
                <w:i w:val="false"/>
                <w:color w:val="000000"/>
                <w:sz w:val="20"/>
              </w:rPr>
              <w:t>село Калбатау, улица Мусылманкулова, 62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6-55-16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w:t>
            </w:r>
            <w:r>
              <w:br/>
            </w:r>
            <w:r>
              <w:rPr>
                <w:rFonts w:ascii="Times New Roman"/>
                <w:b w:val="false"/>
                <w:i w:val="false"/>
                <w:color w:val="000000"/>
                <w:sz w:val="20"/>
              </w:rPr>
              <w:t>
</w:t>
            </w:r>
            <w:r>
              <w:rPr>
                <w:rFonts w:ascii="Times New Roman"/>
                <w:b w:val="false"/>
                <w:i w:val="false"/>
                <w:color w:val="000000"/>
                <w:sz w:val="20"/>
              </w:rPr>
              <w:t>2-ой поворот Казыбек би, 26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43-72-20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080111, Байзакский район,</w:t>
            </w:r>
            <w:r>
              <w:br/>
            </w:r>
            <w:r>
              <w:rPr>
                <w:rFonts w:ascii="Times New Roman"/>
                <w:b w:val="false"/>
                <w:i w:val="false"/>
                <w:color w:val="000000"/>
                <w:sz w:val="20"/>
              </w:rPr>
              <w:t>
</w:t>
            </w:r>
            <w:r>
              <w:rPr>
                <w:rFonts w:ascii="Times New Roman"/>
                <w:b w:val="false"/>
                <w:i w:val="false"/>
                <w:color w:val="000000"/>
                <w:sz w:val="20"/>
              </w:rPr>
              <w:t>село Сарыкемер, улица Байзак батыра, 115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2-13-21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080200, Жамбылский район,</w:t>
            </w:r>
            <w:r>
              <w:br/>
            </w:r>
            <w:r>
              <w:rPr>
                <w:rFonts w:ascii="Times New Roman"/>
                <w:b w:val="false"/>
                <w:i w:val="false"/>
                <w:color w:val="000000"/>
                <w:sz w:val="20"/>
              </w:rPr>
              <w:t>
</w:t>
            </w:r>
            <w:r>
              <w:rPr>
                <w:rFonts w:ascii="Times New Roman"/>
                <w:b w:val="false"/>
                <w:i w:val="false"/>
                <w:color w:val="000000"/>
                <w:sz w:val="20"/>
              </w:rPr>
              <w:t>село Аса, улица Абая, 121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2-12-13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 Жуалынский район,</w:t>
            </w:r>
            <w:r>
              <w:br/>
            </w:r>
            <w:r>
              <w:rPr>
                <w:rFonts w:ascii="Times New Roman"/>
                <w:b w:val="false"/>
                <w:i w:val="false"/>
                <w:color w:val="000000"/>
                <w:sz w:val="20"/>
              </w:rPr>
              <w:t>
</w:t>
            </w:r>
            <w:r>
              <w:rPr>
                <w:rFonts w:ascii="Times New Roman"/>
                <w:b w:val="false"/>
                <w:i w:val="false"/>
                <w:color w:val="000000"/>
                <w:sz w:val="20"/>
              </w:rPr>
              <w:t>село Б. Момышулы, улица Рыспек батыра, 56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2-18-68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080400, Кордайский район,</w:t>
            </w:r>
            <w:r>
              <w:br/>
            </w:r>
            <w:r>
              <w:rPr>
                <w:rFonts w:ascii="Times New Roman"/>
                <w:b w:val="false"/>
                <w:i w:val="false"/>
                <w:color w:val="000000"/>
                <w:sz w:val="20"/>
              </w:rPr>
              <w:t>
</w:t>
            </w:r>
            <w:r>
              <w:rPr>
                <w:rFonts w:ascii="Times New Roman"/>
                <w:b w:val="false"/>
                <w:i w:val="false"/>
                <w:color w:val="000000"/>
                <w:sz w:val="20"/>
              </w:rPr>
              <w:t>село Кордай, улица Жибек жолы, 197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2-16-04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080500, Меркенский район,</w:t>
            </w:r>
            <w:r>
              <w:br/>
            </w:r>
            <w:r>
              <w:rPr>
                <w:rFonts w:ascii="Times New Roman"/>
                <w:b w:val="false"/>
                <w:i w:val="false"/>
                <w:color w:val="000000"/>
                <w:sz w:val="20"/>
              </w:rPr>
              <w:t>
</w:t>
            </w:r>
            <w:r>
              <w:rPr>
                <w:rFonts w:ascii="Times New Roman"/>
                <w:b w:val="false"/>
                <w:i w:val="false"/>
                <w:color w:val="000000"/>
                <w:sz w:val="20"/>
              </w:rPr>
              <w:t>село Мерке, улица Мусабекова,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2-16-09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080600, Мойынкумский район,</w:t>
            </w:r>
            <w:r>
              <w:br/>
            </w:r>
            <w:r>
              <w:rPr>
                <w:rFonts w:ascii="Times New Roman"/>
                <w:b w:val="false"/>
                <w:i w:val="false"/>
                <w:color w:val="000000"/>
                <w:sz w:val="20"/>
              </w:rPr>
              <w:t>
</w:t>
            </w:r>
            <w:r>
              <w:rPr>
                <w:rFonts w:ascii="Times New Roman"/>
                <w:b w:val="false"/>
                <w:i w:val="false"/>
                <w:color w:val="000000"/>
                <w:sz w:val="20"/>
              </w:rPr>
              <w:t>село Мойынкум, улица Амангельды, 68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2-14-49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080700, Сарысуский район,</w:t>
            </w:r>
            <w:r>
              <w:br/>
            </w:r>
            <w:r>
              <w:rPr>
                <w:rFonts w:ascii="Times New Roman"/>
                <w:b w:val="false"/>
                <w:i w:val="false"/>
                <w:color w:val="000000"/>
                <w:sz w:val="20"/>
              </w:rPr>
              <w:t>
</w:t>
            </w:r>
            <w:r>
              <w:rPr>
                <w:rFonts w:ascii="Times New Roman"/>
                <w:b w:val="false"/>
                <w:i w:val="false"/>
                <w:color w:val="000000"/>
                <w:sz w:val="20"/>
              </w:rPr>
              <w:t>город Жанатас, 1-ый мкр., 18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6-23-26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080800, Таласский район,</w:t>
            </w:r>
            <w:r>
              <w:br/>
            </w:r>
            <w:r>
              <w:rPr>
                <w:rFonts w:ascii="Times New Roman"/>
                <w:b w:val="false"/>
                <w:i w:val="false"/>
                <w:color w:val="000000"/>
                <w:sz w:val="20"/>
              </w:rPr>
              <w:t>
</w:t>
            </w:r>
            <w:r>
              <w:rPr>
                <w:rFonts w:ascii="Times New Roman"/>
                <w:b w:val="false"/>
                <w:i w:val="false"/>
                <w:color w:val="000000"/>
                <w:sz w:val="20"/>
              </w:rPr>
              <w:t>город Каратау, улица Шейна, 47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6-33-13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Рыскуловское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080900, район Т. Рыскулова,</w:t>
            </w:r>
            <w:r>
              <w:br/>
            </w:r>
            <w:r>
              <w:rPr>
                <w:rFonts w:ascii="Times New Roman"/>
                <w:b w:val="false"/>
                <w:i w:val="false"/>
                <w:color w:val="000000"/>
                <w:sz w:val="20"/>
              </w:rPr>
              <w:t>
</w:t>
            </w:r>
            <w:r>
              <w:rPr>
                <w:rFonts w:ascii="Times New Roman"/>
                <w:b w:val="false"/>
                <w:i w:val="false"/>
                <w:color w:val="000000"/>
                <w:sz w:val="20"/>
              </w:rPr>
              <w:t>село Кулан, улица Жибек жолы,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2-31-74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081100, Шусский район,</w:t>
            </w:r>
            <w:r>
              <w:br/>
            </w:r>
            <w:r>
              <w:rPr>
                <w:rFonts w:ascii="Times New Roman"/>
                <w:b w:val="false"/>
                <w:i w:val="false"/>
                <w:color w:val="000000"/>
                <w:sz w:val="20"/>
              </w:rPr>
              <w:t>
</w:t>
            </w:r>
            <w:r>
              <w:rPr>
                <w:rFonts w:ascii="Times New Roman"/>
                <w:b w:val="false"/>
                <w:i w:val="false"/>
                <w:color w:val="000000"/>
                <w:sz w:val="20"/>
              </w:rPr>
              <w:t>село Толе би, улица Б. Шолак, 189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w:t>
            </w:r>
            <w:r>
              <w:br/>
            </w:r>
            <w:r>
              <w:rPr>
                <w:rFonts w:ascii="Times New Roman"/>
                <w:b w:val="false"/>
                <w:i w:val="false"/>
                <w:color w:val="000000"/>
                <w:sz w:val="20"/>
              </w:rPr>
              <w:t>
</w:t>
            </w:r>
            <w:r>
              <w:rPr>
                <w:rFonts w:ascii="Times New Roman"/>
                <w:b w:val="false"/>
                <w:i w:val="false"/>
                <w:color w:val="000000"/>
                <w:sz w:val="20"/>
              </w:rPr>
              <w:t>2-10-99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w:t>
            </w:r>
            <w:r>
              <w:br/>
            </w:r>
            <w:r>
              <w:rPr>
                <w:rFonts w:ascii="Times New Roman"/>
                <w:b w:val="false"/>
                <w:i w:val="false"/>
                <w:color w:val="000000"/>
                <w:sz w:val="20"/>
              </w:rPr>
              <w:t>
</w:t>
            </w:r>
            <w:r>
              <w:rPr>
                <w:rFonts w:ascii="Times New Roman"/>
                <w:b w:val="false"/>
                <w:i w:val="false"/>
                <w:color w:val="000000"/>
                <w:sz w:val="20"/>
              </w:rPr>
              <w:t>улица Желтоксан, 28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43-85-66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город Уральск,</w:t>
            </w:r>
            <w:r>
              <w:br/>
            </w:r>
            <w:r>
              <w:rPr>
                <w:rFonts w:ascii="Times New Roman"/>
                <w:b w:val="false"/>
                <w:i w:val="false"/>
                <w:color w:val="000000"/>
                <w:sz w:val="20"/>
              </w:rPr>
              <w:t>
</w:t>
            </w:r>
            <w:r>
              <w:rPr>
                <w:rFonts w:ascii="Times New Roman"/>
                <w:b w:val="false"/>
                <w:i w:val="false"/>
                <w:color w:val="000000"/>
                <w:sz w:val="20"/>
              </w:rPr>
              <w:t>улица А. Молдагуловой,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w:t>
            </w:r>
            <w:r>
              <w:br/>
            </w:r>
            <w:r>
              <w:rPr>
                <w:rFonts w:ascii="Times New Roman"/>
                <w:b w:val="false"/>
                <w:i w:val="false"/>
                <w:color w:val="000000"/>
                <w:sz w:val="20"/>
              </w:rPr>
              <w:t>
</w:t>
            </w:r>
            <w:r>
              <w:rPr>
                <w:rFonts w:ascii="Times New Roman"/>
                <w:b w:val="false"/>
                <w:i w:val="false"/>
                <w:color w:val="000000"/>
                <w:sz w:val="20"/>
              </w:rPr>
              <w:t>26-99-09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 Акжаикский район,</w:t>
            </w:r>
            <w:r>
              <w:br/>
            </w:r>
            <w:r>
              <w:rPr>
                <w:rFonts w:ascii="Times New Roman"/>
                <w:b w:val="false"/>
                <w:i w:val="false"/>
                <w:color w:val="000000"/>
                <w:sz w:val="20"/>
              </w:rPr>
              <w:t>
</w:t>
            </w:r>
            <w:r>
              <w:rPr>
                <w:rFonts w:ascii="Times New Roman"/>
                <w:b w:val="false"/>
                <w:i w:val="false"/>
                <w:color w:val="000000"/>
                <w:sz w:val="20"/>
              </w:rPr>
              <w:t>село Чапаево, улица имени Абулхаирхана, 57/а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9-24-62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r08127@aisgzk.kz</w:t>
            </w:r>
          </w:p>
        </w:tc>
      </w:tr>
      <w:tr>
        <w:trPr>
          <w:trHeight w:val="14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 Бокейординский район,</w:t>
            </w:r>
            <w:r>
              <w:br/>
            </w:r>
            <w:r>
              <w:rPr>
                <w:rFonts w:ascii="Times New Roman"/>
                <w:b w:val="false"/>
                <w:i w:val="false"/>
                <w:color w:val="000000"/>
                <w:sz w:val="20"/>
              </w:rPr>
              <w:t>
</w:t>
            </w:r>
            <w:r>
              <w:rPr>
                <w:rFonts w:ascii="Times New Roman"/>
                <w:b w:val="false"/>
                <w:i w:val="false"/>
                <w:color w:val="000000"/>
                <w:sz w:val="20"/>
              </w:rPr>
              <w:t>село Сайхин, улица имени Т. Жарокова, 27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2-18-36,</w:t>
            </w:r>
            <w:r>
              <w:br/>
            </w:r>
            <w:r>
              <w:rPr>
                <w:rFonts w:ascii="Times New Roman"/>
                <w:b w:val="false"/>
                <w:i w:val="false"/>
                <w:color w:val="000000"/>
                <w:sz w:val="20"/>
              </w:rPr>
              <w:t>
</w:t>
            </w:r>
            <w:r>
              <w:rPr>
                <w:rFonts w:ascii="Times New Roman"/>
                <w:b w:val="false"/>
                <w:i w:val="false"/>
                <w:color w:val="000000"/>
                <w:sz w:val="20"/>
              </w:rPr>
              <w:t>2-11-96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090300, Бурлинский район,</w:t>
            </w:r>
            <w:r>
              <w:br/>
            </w:r>
            <w:r>
              <w:rPr>
                <w:rFonts w:ascii="Times New Roman"/>
                <w:b w:val="false"/>
                <w:i w:val="false"/>
                <w:color w:val="000000"/>
                <w:sz w:val="20"/>
              </w:rPr>
              <w:t>
</w:t>
            </w:r>
            <w:r>
              <w:rPr>
                <w:rFonts w:ascii="Times New Roman"/>
                <w:b w:val="false"/>
                <w:i w:val="false"/>
                <w:color w:val="000000"/>
                <w:sz w:val="20"/>
              </w:rPr>
              <w:t>город Аксай, улица Советская, 60/2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w:t>
            </w:r>
            <w:r>
              <w:rPr>
                <w:rFonts w:ascii="Times New Roman"/>
                <w:b w:val="false"/>
                <w:i w:val="false"/>
                <w:color w:val="000000"/>
                <w:sz w:val="20"/>
              </w:rPr>
              <w:t>2-19-70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090400, Жангалинскийрайон,</w:t>
            </w:r>
            <w:r>
              <w:br/>
            </w:r>
            <w:r>
              <w:rPr>
                <w:rFonts w:ascii="Times New Roman"/>
                <w:b w:val="false"/>
                <w:i w:val="false"/>
                <w:color w:val="000000"/>
                <w:sz w:val="20"/>
              </w:rPr>
              <w:t>
</w:t>
            </w:r>
            <w:r>
              <w:rPr>
                <w:rFonts w:ascii="Times New Roman"/>
                <w:b w:val="false"/>
                <w:i w:val="false"/>
                <w:color w:val="000000"/>
                <w:sz w:val="20"/>
              </w:rPr>
              <w:t>село Жанакала, улица имени 1 Мая, 14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2-24-02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 Жанибекский район,</w:t>
            </w:r>
            <w:r>
              <w:br/>
            </w:r>
            <w:r>
              <w:rPr>
                <w:rFonts w:ascii="Times New Roman"/>
                <w:b w:val="false"/>
                <w:i w:val="false"/>
                <w:color w:val="000000"/>
                <w:sz w:val="20"/>
              </w:rPr>
              <w:t>
</w:t>
            </w:r>
            <w:r>
              <w:rPr>
                <w:rFonts w:ascii="Times New Roman"/>
                <w:b w:val="false"/>
                <w:i w:val="false"/>
                <w:color w:val="000000"/>
                <w:sz w:val="20"/>
              </w:rPr>
              <w:t>село Жанибек, улица имени Г. Караша, 63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2-20-15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090600, Зеленовский район,</w:t>
            </w:r>
            <w:r>
              <w:br/>
            </w:r>
            <w:r>
              <w:rPr>
                <w:rFonts w:ascii="Times New Roman"/>
                <w:b w:val="false"/>
                <w:i w:val="false"/>
                <w:color w:val="000000"/>
                <w:sz w:val="20"/>
              </w:rPr>
              <w:t>
</w:t>
            </w:r>
            <w:r>
              <w:rPr>
                <w:rFonts w:ascii="Times New Roman"/>
                <w:b w:val="false"/>
                <w:i w:val="false"/>
                <w:color w:val="000000"/>
                <w:sz w:val="20"/>
              </w:rPr>
              <w:t>село Переметное, улица имени Ю. Гагарина, 83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2-34-46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090700, Казталовский район,</w:t>
            </w:r>
            <w:r>
              <w:br/>
            </w:r>
            <w:r>
              <w:rPr>
                <w:rFonts w:ascii="Times New Roman"/>
                <w:b w:val="false"/>
                <w:i w:val="false"/>
                <w:color w:val="000000"/>
                <w:sz w:val="20"/>
              </w:rPr>
              <w:t>
</w:t>
            </w:r>
            <w:r>
              <w:rPr>
                <w:rFonts w:ascii="Times New Roman"/>
                <w:b w:val="false"/>
                <w:i w:val="false"/>
                <w:color w:val="000000"/>
                <w:sz w:val="20"/>
              </w:rPr>
              <w:t>село Казталовка, улица имени Ж. Жабаева,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3-11-28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090800, Каратобинский район,</w:t>
            </w:r>
            <w:r>
              <w:br/>
            </w:r>
            <w:r>
              <w:rPr>
                <w:rFonts w:ascii="Times New Roman"/>
                <w:b w:val="false"/>
                <w:i w:val="false"/>
                <w:color w:val="000000"/>
                <w:sz w:val="20"/>
              </w:rPr>
              <w:t>
</w:t>
            </w:r>
            <w:r>
              <w:rPr>
                <w:rFonts w:ascii="Times New Roman"/>
                <w:b w:val="false"/>
                <w:i w:val="false"/>
                <w:color w:val="000000"/>
                <w:sz w:val="20"/>
              </w:rPr>
              <w:t>село Каратобе, улица имени Г. Курмангалиева, 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3-11-71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090900, Сырымский район,</w:t>
            </w:r>
            <w:r>
              <w:br/>
            </w:r>
            <w:r>
              <w:rPr>
                <w:rFonts w:ascii="Times New Roman"/>
                <w:b w:val="false"/>
                <w:i w:val="false"/>
                <w:color w:val="000000"/>
                <w:sz w:val="20"/>
              </w:rPr>
              <w:t>
</w:t>
            </w:r>
            <w:r>
              <w:rPr>
                <w:rFonts w:ascii="Times New Roman"/>
                <w:b w:val="false"/>
                <w:i w:val="false"/>
                <w:color w:val="000000"/>
                <w:sz w:val="20"/>
              </w:rPr>
              <w:t>село Жымпиты, улица Казахстанская, 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3-12-98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091000, Таскалинский район,</w:t>
            </w:r>
            <w:r>
              <w:br/>
            </w:r>
            <w:r>
              <w:rPr>
                <w:rFonts w:ascii="Times New Roman"/>
                <w:b w:val="false"/>
                <w:i w:val="false"/>
                <w:color w:val="000000"/>
                <w:sz w:val="20"/>
              </w:rPr>
              <w:t>
</w:t>
            </w:r>
            <w:r>
              <w:rPr>
                <w:rFonts w:ascii="Times New Roman"/>
                <w:b w:val="false"/>
                <w:i w:val="false"/>
                <w:color w:val="000000"/>
                <w:sz w:val="20"/>
              </w:rPr>
              <w:t>село Таскала, улица имени Абая, 19А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2-25-09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r08124@aisgzk.kz</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 Теректинский район,</w:t>
            </w:r>
            <w:r>
              <w:br/>
            </w:r>
            <w:r>
              <w:rPr>
                <w:rFonts w:ascii="Times New Roman"/>
                <w:b w:val="false"/>
                <w:i w:val="false"/>
                <w:color w:val="000000"/>
                <w:sz w:val="20"/>
              </w:rPr>
              <w:t>
</w:t>
            </w:r>
            <w:r>
              <w:rPr>
                <w:rFonts w:ascii="Times New Roman"/>
                <w:b w:val="false"/>
                <w:i w:val="false"/>
                <w:color w:val="000000"/>
                <w:sz w:val="20"/>
              </w:rPr>
              <w:t>село Федоровка, улица Юбилейная, 20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2-30-88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091200, Чингирлауский район,</w:t>
            </w:r>
            <w:r>
              <w:br/>
            </w:r>
            <w:r>
              <w:rPr>
                <w:rFonts w:ascii="Times New Roman"/>
                <w:b w:val="false"/>
                <w:i w:val="false"/>
                <w:color w:val="000000"/>
                <w:sz w:val="20"/>
              </w:rPr>
              <w:t>
</w:t>
            </w:r>
            <w:r>
              <w:rPr>
                <w:rFonts w:ascii="Times New Roman"/>
                <w:b w:val="false"/>
                <w:i w:val="false"/>
                <w:color w:val="000000"/>
                <w:sz w:val="20"/>
              </w:rPr>
              <w:t>село Шыңғырлау, улица имени Тайманова, 93А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3-42-58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r08128@aisgzk.kz</w:t>
            </w:r>
          </w:p>
        </w:tc>
      </w:tr>
      <w:tr>
        <w:trPr>
          <w:trHeight w:val="9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город Уральск,</w:t>
            </w:r>
            <w:r>
              <w:br/>
            </w:r>
            <w:r>
              <w:rPr>
                <w:rFonts w:ascii="Times New Roman"/>
                <w:b w:val="false"/>
                <w:i w:val="false"/>
                <w:color w:val="000000"/>
                <w:sz w:val="20"/>
              </w:rPr>
              <w:t>
</w:t>
            </w:r>
            <w:r>
              <w:rPr>
                <w:rFonts w:ascii="Times New Roman"/>
                <w:b w:val="false"/>
                <w:i w:val="false"/>
                <w:color w:val="000000"/>
                <w:sz w:val="20"/>
              </w:rPr>
              <w:t>улица А. Молдагуловой,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w:t>
            </w:r>
            <w:r>
              <w:rPr>
                <w:rFonts w:ascii="Times New Roman"/>
                <w:b w:val="false"/>
                <w:i w:val="false"/>
                <w:color w:val="000000"/>
                <w:sz w:val="20"/>
              </w:rPr>
              <w:t>4-70-43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r08130@aisgzk.kz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город Караганда,</w:t>
            </w:r>
            <w:r>
              <w:br/>
            </w:r>
            <w:r>
              <w:rPr>
                <w:rFonts w:ascii="Times New Roman"/>
                <w:b w:val="false"/>
                <w:i w:val="false"/>
                <w:color w:val="000000"/>
                <w:sz w:val="20"/>
              </w:rPr>
              <w:t>
</w:t>
            </w:r>
            <w:r>
              <w:rPr>
                <w:rFonts w:ascii="Times New Roman"/>
                <w:b w:val="false"/>
                <w:i w:val="false"/>
                <w:color w:val="000000"/>
                <w:sz w:val="20"/>
              </w:rPr>
              <w:t>улица Пассажирская, 15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47-52-32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город Караганда,</w:t>
            </w:r>
            <w:r>
              <w:br/>
            </w:r>
            <w:r>
              <w:rPr>
                <w:rFonts w:ascii="Times New Roman"/>
                <w:b w:val="false"/>
                <w:i w:val="false"/>
                <w:color w:val="000000"/>
                <w:sz w:val="20"/>
              </w:rPr>
              <w:t>
</w:t>
            </w:r>
            <w:r>
              <w:rPr>
                <w:rFonts w:ascii="Times New Roman"/>
                <w:b w:val="false"/>
                <w:i w:val="false"/>
                <w:color w:val="000000"/>
                <w:sz w:val="20"/>
              </w:rPr>
              <w:t>улица Пассажирская, 15а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w:t>
            </w:r>
          </w:p>
          <w:p>
            <w:pPr>
              <w:spacing w:after="20"/>
              <w:ind w:left="20"/>
              <w:jc w:val="both"/>
            </w:pPr>
            <w:r>
              <w:rPr>
                <w:rFonts w:ascii="Times New Roman"/>
                <w:b w:val="false"/>
                <w:i w:val="false"/>
                <w:color w:val="000000"/>
                <w:sz w:val="20"/>
              </w:rPr>
              <w:t>47-56-66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город Жезказган,</w:t>
            </w:r>
            <w:r>
              <w:br/>
            </w:r>
            <w:r>
              <w:rPr>
                <w:rFonts w:ascii="Times New Roman"/>
                <w:b w:val="false"/>
                <w:i w:val="false"/>
                <w:color w:val="000000"/>
                <w:sz w:val="20"/>
              </w:rPr>
              <w:t>
</w:t>
            </w:r>
            <w:r>
              <w:rPr>
                <w:rFonts w:ascii="Times New Roman"/>
                <w:b w:val="false"/>
                <w:i w:val="false"/>
                <w:color w:val="000000"/>
                <w:sz w:val="20"/>
              </w:rPr>
              <w:t>улица Холмецкого, 80а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w:t>
            </w:r>
            <w:r>
              <w:rPr>
                <w:rFonts w:ascii="Times New Roman"/>
                <w:b w:val="false"/>
                <w:i w:val="false"/>
                <w:color w:val="000000"/>
                <w:sz w:val="20"/>
              </w:rPr>
              <w:t>2-10-50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город Жезказган,</w:t>
            </w:r>
            <w:r>
              <w:br/>
            </w:r>
            <w:r>
              <w:rPr>
                <w:rFonts w:ascii="Times New Roman"/>
                <w:b w:val="false"/>
                <w:i w:val="false"/>
                <w:color w:val="000000"/>
                <w:sz w:val="20"/>
              </w:rPr>
              <w:t>
</w:t>
            </w:r>
            <w:r>
              <w:rPr>
                <w:rFonts w:ascii="Times New Roman"/>
                <w:b w:val="false"/>
                <w:i w:val="false"/>
                <w:color w:val="000000"/>
                <w:sz w:val="20"/>
              </w:rPr>
              <w:t>улица Холмецкого, 80а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w:t>
            </w:r>
            <w:r>
              <w:rPr>
                <w:rFonts w:ascii="Times New Roman"/>
                <w:b w:val="false"/>
                <w:i w:val="false"/>
                <w:color w:val="000000"/>
                <w:sz w:val="20"/>
              </w:rPr>
              <w:t>2-10-50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город Жезказган,</w:t>
            </w:r>
            <w:r>
              <w:br/>
            </w:r>
            <w:r>
              <w:rPr>
                <w:rFonts w:ascii="Times New Roman"/>
                <w:b w:val="false"/>
                <w:i w:val="false"/>
                <w:color w:val="000000"/>
                <w:sz w:val="20"/>
              </w:rPr>
              <w:t>
</w:t>
            </w:r>
            <w:r>
              <w:rPr>
                <w:rFonts w:ascii="Times New Roman"/>
                <w:b w:val="false"/>
                <w:i w:val="false"/>
                <w:color w:val="000000"/>
                <w:sz w:val="20"/>
              </w:rPr>
              <w:t>улица Холмецкого, 80а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w:t>
            </w:r>
            <w:r>
              <w:rPr>
                <w:rFonts w:ascii="Times New Roman"/>
                <w:b w:val="false"/>
                <w:i w:val="false"/>
                <w:color w:val="000000"/>
                <w:sz w:val="20"/>
              </w:rPr>
              <w:t>2-10-50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 город Темиртау,</w:t>
            </w:r>
            <w:r>
              <w:br/>
            </w:r>
            <w:r>
              <w:rPr>
                <w:rFonts w:ascii="Times New Roman"/>
                <w:b w:val="false"/>
                <w:i w:val="false"/>
                <w:color w:val="000000"/>
                <w:sz w:val="20"/>
              </w:rPr>
              <w:t>
</w:t>
            </w:r>
            <w:r>
              <w:rPr>
                <w:rFonts w:ascii="Times New Roman"/>
                <w:b w:val="false"/>
                <w:i w:val="false"/>
                <w:color w:val="000000"/>
                <w:sz w:val="20"/>
              </w:rPr>
              <w:t>улица Металлургов,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w:t>
            </w:r>
            <w:r>
              <w:rPr>
                <w:rFonts w:ascii="Times New Roman"/>
                <w:b w:val="false"/>
                <w:i w:val="false"/>
                <w:color w:val="000000"/>
                <w:sz w:val="20"/>
              </w:rPr>
              <w:t>1-83-57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Абайский район,</w:t>
            </w:r>
            <w:r>
              <w:br/>
            </w:r>
            <w:r>
              <w:rPr>
                <w:rFonts w:ascii="Times New Roman"/>
                <w:b w:val="false"/>
                <w:i w:val="false"/>
                <w:color w:val="000000"/>
                <w:sz w:val="20"/>
              </w:rPr>
              <w:t>
</w:t>
            </w:r>
            <w:r>
              <w:rPr>
                <w:rFonts w:ascii="Times New Roman"/>
                <w:b w:val="false"/>
                <w:i w:val="false"/>
                <w:color w:val="000000"/>
                <w:sz w:val="20"/>
              </w:rPr>
              <w:t>город Абай, Улица Энгельса, 37, квартира 24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w:t>
            </w:r>
            <w:r>
              <w:rPr>
                <w:rFonts w:ascii="Times New Roman"/>
                <w:b w:val="false"/>
                <w:i w:val="false"/>
                <w:color w:val="000000"/>
                <w:sz w:val="20"/>
              </w:rPr>
              <w:t>4-66-67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Актогаский район,</w:t>
            </w:r>
            <w:r>
              <w:br/>
            </w:r>
            <w:r>
              <w:rPr>
                <w:rFonts w:ascii="Times New Roman"/>
                <w:b w:val="false"/>
                <w:i w:val="false"/>
                <w:color w:val="000000"/>
                <w:sz w:val="20"/>
              </w:rPr>
              <w:t>
</w:t>
            </w:r>
            <w:r>
              <w:rPr>
                <w:rFonts w:ascii="Times New Roman"/>
                <w:b w:val="false"/>
                <w:i w:val="false"/>
                <w:color w:val="000000"/>
                <w:sz w:val="20"/>
              </w:rPr>
              <w:t>село Актогай, улица Ержанова, 1а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2-15-38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город Балхаш, улица Ш. Уалиханова,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4-27-26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Бухар-Жырауский район,</w:t>
            </w:r>
            <w:r>
              <w:br/>
            </w:r>
            <w:r>
              <w:rPr>
                <w:rFonts w:ascii="Times New Roman"/>
                <w:b w:val="false"/>
                <w:i w:val="false"/>
                <w:color w:val="000000"/>
                <w:sz w:val="20"/>
              </w:rPr>
              <w:t>
</w:t>
            </w:r>
            <w:r>
              <w:rPr>
                <w:rFonts w:ascii="Times New Roman"/>
                <w:b w:val="false"/>
                <w:i w:val="false"/>
                <w:color w:val="000000"/>
                <w:sz w:val="20"/>
              </w:rPr>
              <w:t>поселок Ботакара, улица Аблай хана, 38а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2-20-94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r09140@aisgzk.kz</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Жанааркинский район,</w:t>
            </w:r>
            <w:r>
              <w:br/>
            </w:r>
            <w:r>
              <w:rPr>
                <w:rFonts w:ascii="Times New Roman"/>
                <w:b w:val="false"/>
                <w:i w:val="false"/>
                <w:color w:val="000000"/>
                <w:sz w:val="20"/>
              </w:rPr>
              <w:t>
</w:t>
            </w:r>
            <w:r>
              <w:rPr>
                <w:rFonts w:ascii="Times New Roman"/>
                <w:b w:val="false"/>
                <w:i w:val="false"/>
                <w:color w:val="000000"/>
                <w:sz w:val="20"/>
              </w:rPr>
              <w:t>поселок Атасу, проспект Тауелсыздык,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w:t>
            </w:r>
            <w:r>
              <w:rPr>
                <w:rFonts w:ascii="Times New Roman"/>
                <w:b w:val="false"/>
                <w:i w:val="false"/>
                <w:color w:val="000000"/>
                <w:sz w:val="20"/>
              </w:rPr>
              <w:t>2-82-50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Каркаралинский район,</w:t>
            </w:r>
            <w:r>
              <w:br/>
            </w:r>
            <w:r>
              <w:rPr>
                <w:rFonts w:ascii="Times New Roman"/>
                <w:b w:val="false"/>
                <w:i w:val="false"/>
                <w:color w:val="000000"/>
                <w:sz w:val="20"/>
              </w:rPr>
              <w:t>
</w:t>
            </w:r>
            <w:r>
              <w:rPr>
                <w:rFonts w:ascii="Times New Roman"/>
                <w:b w:val="false"/>
                <w:i w:val="false"/>
                <w:color w:val="000000"/>
                <w:sz w:val="20"/>
              </w:rPr>
              <w:t>город Каркаралинск, улица Бокейханова, 40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w:t>
            </w:r>
            <w:r>
              <w:rPr>
                <w:rFonts w:ascii="Times New Roman"/>
                <w:b w:val="false"/>
                <w:i w:val="false"/>
                <w:color w:val="000000"/>
                <w:sz w:val="20"/>
              </w:rPr>
              <w:t>3-15-08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город Каражал,</w:t>
            </w:r>
            <w:r>
              <w:br/>
            </w:r>
            <w:r>
              <w:rPr>
                <w:rFonts w:ascii="Times New Roman"/>
                <w:b w:val="false"/>
                <w:i w:val="false"/>
                <w:color w:val="000000"/>
                <w:sz w:val="20"/>
              </w:rPr>
              <w:t>
</w:t>
            </w:r>
            <w:r>
              <w:rPr>
                <w:rFonts w:ascii="Times New Roman"/>
                <w:b w:val="false"/>
                <w:i w:val="false"/>
                <w:color w:val="000000"/>
                <w:sz w:val="20"/>
              </w:rPr>
              <w:t>улица Сары Тока,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w:t>
            </w:r>
            <w:r>
              <w:rPr>
                <w:rFonts w:ascii="Times New Roman"/>
                <w:b w:val="false"/>
                <w:i w:val="false"/>
                <w:color w:val="000000"/>
                <w:sz w:val="20"/>
              </w:rPr>
              <w:t>2-66-92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Нуринский район,</w:t>
            </w:r>
            <w:r>
              <w:br/>
            </w:r>
            <w:r>
              <w:rPr>
                <w:rFonts w:ascii="Times New Roman"/>
                <w:b w:val="false"/>
                <w:i w:val="false"/>
                <w:color w:val="000000"/>
                <w:sz w:val="20"/>
              </w:rPr>
              <w:t>
</w:t>
            </w:r>
            <w:r>
              <w:rPr>
                <w:rFonts w:ascii="Times New Roman"/>
                <w:b w:val="false"/>
                <w:i w:val="false"/>
                <w:color w:val="000000"/>
                <w:sz w:val="20"/>
              </w:rPr>
              <w:t>поселок Киевка, улица Д. Кунаева,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w:t>
            </w:r>
            <w:r>
              <w:rPr>
                <w:rFonts w:ascii="Times New Roman"/>
                <w:b w:val="false"/>
                <w:i w:val="false"/>
                <w:color w:val="000000"/>
                <w:sz w:val="20"/>
              </w:rPr>
              <w:t>2-23-92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Осакаровский район,</w:t>
            </w:r>
            <w:r>
              <w:br/>
            </w:r>
            <w:r>
              <w:rPr>
                <w:rFonts w:ascii="Times New Roman"/>
                <w:b w:val="false"/>
                <w:i w:val="false"/>
                <w:color w:val="000000"/>
                <w:sz w:val="20"/>
              </w:rPr>
              <w:t>
</w:t>
            </w:r>
            <w:r>
              <w:rPr>
                <w:rFonts w:ascii="Times New Roman"/>
                <w:b w:val="false"/>
                <w:i w:val="false"/>
                <w:color w:val="000000"/>
                <w:sz w:val="20"/>
              </w:rPr>
              <w:t>поселок Осакаровка, улица Октябрьская,123/1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w:t>
            </w:r>
            <w:r>
              <w:rPr>
                <w:rFonts w:ascii="Times New Roman"/>
                <w:b w:val="false"/>
                <w:i w:val="false"/>
                <w:color w:val="000000"/>
                <w:sz w:val="20"/>
              </w:rPr>
              <w:t>4-15-74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город Приозерск,</w:t>
            </w:r>
            <w:r>
              <w:br/>
            </w:r>
            <w:r>
              <w:rPr>
                <w:rFonts w:ascii="Times New Roman"/>
                <w:b w:val="false"/>
                <w:i w:val="false"/>
                <w:color w:val="000000"/>
                <w:sz w:val="20"/>
              </w:rPr>
              <w:t>
</w:t>
            </w:r>
            <w:r>
              <w:rPr>
                <w:rFonts w:ascii="Times New Roman"/>
                <w:b w:val="false"/>
                <w:i w:val="false"/>
                <w:color w:val="000000"/>
                <w:sz w:val="20"/>
              </w:rPr>
              <w:t>улица Балхашская,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5-39-87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Саранский район,</w:t>
            </w:r>
            <w:r>
              <w:br/>
            </w:r>
            <w:r>
              <w:rPr>
                <w:rFonts w:ascii="Times New Roman"/>
                <w:b w:val="false"/>
                <w:i w:val="false"/>
                <w:color w:val="000000"/>
                <w:sz w:val="20"/>
              </w:rPr>
              <w:t>
</w:t>
            </w:r>
            <w:r>
              <w:rPr>
                <w:rFonts w:ascii="Times New Roman"/>
                <w:b w:val="false"/>
                <w:i w:val="false"/>
                <w:color w:val="000000"/>
                <w:sz w:val="20"/>
              </w:rPr>
              <w:t>город Сарань, улица Ленина,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w:t>
            </w:r>
            <w:r>
              <w:rPr>
                <w:rFonts w:ascii="Times New Roman"/>
                <w:b w:val="false"/>
                <w:i w:val="false"/>
                <w:color w:val="000000"/>
                <w:sz w:val="20"/>
              </w:rPr>
              <w:t>2-30-72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 город Шахтинск,</w:t>
            </w:r>
            <w:r>
              <w:br/>
            </w:r>
            <w:r>
              <w:rPr>
                <w:rFonts w:ascii="Times New Roman"/>
                <w:b w:val="false"/>
                <w:i w:val="false"/>
                <w:color w:val="000000"/>
                <w:sz w:val="20"/>
              </w:rPr>
              <w:t>
</w:t>
            </w:r>
            <w:r>
              <w:rPr>
                <w:rFonts w:ascii="Times New Roman"/>
                <w:b w:val="false"/>
                <w:i w:val="false"/>
                <w:color w:val="000000"/>
                <w:sz w:val="20"/>
              </w:rPr>
              <w:t>проспект Абая, 67, квартира 49,50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w:t>
            </w:r>
            <w:r>
              <w:rPr>
                <w:rFonts w:ascii="Times New Roman"/>
                <w:b w:val="false"/>
                <w:i w:val="false"/>
                <w:color w:val="000000"/>
                <w:sz w:val="20"/>
              </w:rPr>
              <w:t>5-39-80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Шетский район</w:t>
            </w:r>
            <w:r>
              <w:br/>
            </w:r>
            <w:r>
              <w:rPr>
                <w:rFonts w:ascii="Times New Roman"/>
                <w:b w:val="false"/>
                <w:i w:val="false"/>
                <w:color w:val="000000"/>
                <w:sz w:val="20"/>
              </w:rPr>
              <w:t>
</w:t>
            </w:r>
            <w:r>
              <w:rPr>
                <w:rFonts w:ascii="Times New Roman"/>
                <w:b w:val="false"/>
                <w:i w:val="false"/>
                <w:color w:val="000000"/>
                <w:sz w:val="20"/>
              </w:rPr>
              <w:t>село Аксу-Аюлы, улица Шортанбая, 28/2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2-23-57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w:t>
            </w:r>
            <w:r>
              <w:br/>
            </w:r>
            <w:r>
              <w:rPr>
                <w:rFonts w:ascii="Times New Roman"/>
                <w:b w:val="false"/>
                <w:i w:val="false"/>
                <w:color w:val="000000"/>
                <w:sz w:val="20"/>
              </w:rPr>
              <w:t>
</w:t>
            </w:r>
            <w:r>
              <w:rPr>
                <w:rFonts w:ascii="Times New Roman"/>
                <w:b w:val="false"/>
                <w:i w:val="false"/>
                <w:color w:val="000000"/>
                <w:sz w:val="20"/>
              </w:rPr>
              <w:t>улица Амангельды, 93А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54-08-01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w:t>
            </w:r>
            <w:r>
              <w:br/>
            </w:r>
            <w:r>
              <w:rPr>
                <w:rFonts w:ascii="Times New Roman"/>
                <w:b w:val="false"/>
                <w:i w:val="false"/>
                <w:color w:val="000000"/>
                <w:sz w:val="20"/>
              </w:rPr>
              <w:t>
</w:t>
            </w:r>
            <w:r>
              <w:rPr>
                <w:rFonts w:ascii="Times New Roman"/>
                <w:b w:val="false"/>
                <w:i w:val="false"/>
                <w:color w:val="000000"/>
                <w:sz w:val="20"/>
              </w:rPr>
              <w:t>улица Амангельды, 93А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54-08-01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110101, Алтынсаринский район,</w:t>
            </w:r>
            <w:r>
              <w:br/>
            </w:r>
            <w:r>
              <w:rPr>
                <w:rFonts w:ascii="Times New Roman"/>
                <w:b w:val="false"/>
                <w:i w:val="false"/>
                <w:color w:val="000000"/>
                <w:sz w:val="20"/>
              </w:rPr>
              <w:t>
</w:t>
            </w:r>
            <w:r>
              <w:rPr>
                <w:rFonts w:ascii="Times New Roman"/>
                <w:b w:val="false"/>
                <w:i w:val="false"/>
                <w:color w:val="000000"/>
                <w:sz w:val="20"/>
              </w:rPr>
              <w:t>село Убаганское, улица Ленина,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w:t>
            </w:r>
            <w:r>
              <w:rPr>
                <w:rFonts w:ascii="Times New Roman"/>
                <w:b w:val="false"/>
                <w:i w:val="false"/>
                <w:color w:val="000000"/>
                <w:sz w:val="20"/>
              </w:rPr>
              <w:t>3-42-84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r12178@aisgzk.kz</w:t>
            </w:r>
          </w:p>
        </w:tc>
      </w:tr>
      <w:tr>
        <w:trPr>
          <w:trHeight w:val="15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 Амангельдинский район,</w:t>
            </w:r>
            <w:r>
              <w:br/>
            </w:r>
            <w:r>
              <w:rPr>
                <w:rFonts w:ascii="Times New Roman"/>
                <w:b w:val="false"/>
                <w:i w:val="false"/>
                <w:color w:val="000000"/>
                <w:sz w:val="20"/>
              </w:rPr>
              <w:t>
</w:t>
            </w:r>
            <w:r>
              <w:rPr>
                <w:rFonts w:ascii="Times New Roman"/>
                <w:b w:val="false"/>
                <w:i w:val="false"/>
                <w:color w:val="000000"/>
                <w:sz w:val="20"/>
              </w:rPr>
              <w:t>село Амангельды, улица Б. Майлина, 14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2-19-73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r12272@aisgzk.kz</w:t>
            </w:r>
          </w:p>
        </w:tc>
      </w:tr>
      <w:tr>
        <w:trPr>
          <w:trHeight w:val="9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 город Аркалык,</w:t>
            </w:r>
            <w:r>
              <w:br/>
            </w:r>
            <w:r>
              <w:rPr>
                <w:rFonts w:ascii="Times New Roman"/>
                <w:b w:val="false"/>
                <w:i w:val="false"/>
                <w:color w:val="000000"/>
                <w:sz w:val="20"/>
              </w:rPr>
              <w:t>
</w:t>
            </w:r>
            <w:r>
              <w:rPr>
                <w:rFonts w:ascii="Times New Roman"/>
                <w:b w:val="false"/>
                <w:i w:val="false"/>
                <w:color w:val="000000"/>
                <w:sz w:val="20"/>
              </w:rPr>
              <w:t>улица Абая, 43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7-01-14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r12282@aisgzk.kz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 Аулиекольский район,</w:t>
            </w:r>
            <w:r>
              <w:br/>
            </w:r>
            <w:r>
              <w:rPr>
                <w:rFonts w:ascii="Times New Roman"/>
                <w:b w:val="false"/>
                <w:i w:val="false"/>
                <w:color w:val="000000"/>
                <w:sz w:val="20"/>
              </w:rPr>
              <w:t>
</w:t>
            </w:r>
            <w:r>
              <w:rPr>
                <w:rFonts w:ascii="Times New Roman"/>
                <w:b w:val="false"/>
                <w:i w:val="false"/>
                <w:color w:val="000000"/>
                <w:sz w:val="20"/>
              </w:rPr>
              <w:t>село Аулиеколь, улица Целинная, 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2-11-86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 Денисовский район,</w:t>
            </w:r>
            <w:r>
              <w:br/>
            </w:r>
            <w:r>
              <w:rPr>
                <w:rFonts w:ascii="Times New Roman"/>
                <w:b w:val="false"/>
                <w:i w:val="false"/>
                <w:color w:val="000000"/>
                <w:sz w:val="20"/>
              </w:rPr>
              <w:t>
</w:t>
            </w:r>
            <w:r>
              <w:rPr>
                <w:rFonts w:ascii="Times New Roman"/>
                <w:b w:val="false"/>
                <w:i w:val="false"/>
                <w:color w:val="000000"/>
                <w:sz w:val="20"/>
              </w:rPr>
              <w:t>село Денисовка, улица 50 лет Октября, 29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2-12-61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 Жангельдинский район,</w:t>
            </w:r>
            <w:r>
              <w:br/>
            </w:r>
            <w:r>
              <w:rPr>
                <w:rFonts w:ascii="Times New Roman"/>
                <w:b w:val="false"/>
                <w:i w:val="false"/>
                <w:color w:val="000000"/>
                <w:sz w:val="20"/>
              </w:rPr>
              <w:t>
</w:t>
            </w:r>
            <w:r>
              <w:rPr>
                <w:rFonts w:ascii="Times New Roman"/>
                <w:b w:val="false"/>
                <w:i w:val="false"/>
                <w:color w:val="000000"/>
                <w:sz w:val="20"/>
              </w:rPr>
              <w:t>село Торгай, улица И. Алтынсарина,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2-16-32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r121276@aisgzk.kz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 Житикаринский район,</w:t>
            </w:r>
            <w:r>
              <w:br/>
            </w:r>
            <w:r>
              <w:rPr>
                <w:rFonts w:ascii="Times New Roman"/>
                <w:b w:val="false"/>
                <w:i w:val="false"/>
                <w:color w:val="000000"/>
                <w:sz w:val="20"/>
              </w:rPr>
              <w:t>
</w:t>
            </w:r>
            <w:r>
              <w:rPr>
                <w:rFonts w:ascii="Times New Roman"/>
                <w:b w:val="false"/>
                <w:i w:val="false"/>
                <w:color w:val="000000"/>
                <w:sz w:val="20"/>
              </w:rPr>
              <w:t>город Житикара, 6 микрорайон, дом 55, кабинет 205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2-65-93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r12192@aisgzk.kz</w:t>
            </w:r>
          </w:p>
        </w:tc>
      </w:tr>
      <w:tr>
        <w:trPr>
          <w:trHeight w:val="12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 Камыстинский район,</w:t>
            </w:r>
            <w:r>
              <w:br/>
            </w:r>
            <w:r>
              <w:rPr>
                <w:rFonts w:ascii="Times New Roman"/>
                <w:b w:val="false"/>
                <w:i w:val="false"/>
                <w:color w:val="000000"/>
                <w:sz w:val="20"/>
              </w:rPr>
              <w:t>
</w:t>
            </w:r>
            <w:r>
              <w:rPr>
                <w:rFonts w:ascii="Times New Roman"/>
                <w:b w:val="false"/>
                <w:i w:val="false"/>
                <w:color w:val="000000"/>
                <w:sz w:val="20"/>
              </w:rPr>
              <w:t>село Камысты, улица Ленина,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2-20-23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r12180@aisgzk.kz</w:t>
            </w:r>
          </w:p>
        </w:tc>
      </w:tr>
      <w:tr>
        <w:trPr>
          <w:trHeight w:val="15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 Карабалыкский район,</w:t>
            </w:r>
            <w:r>
              <w:br/>
            </w:r>
            <w:r>
              <w:rPr>
                <w:rFonts w:ascii="Times New Roman"/>
                <w:b w:val="false"/>
                <w:i w:val="false"/>
                <w:color w:val="000000"/>
                <w:sz w:val="20"/>
              </w:rPr>
              <w:t>
</w:t>
            </w:r>
            <w:r>
              <w:rPr>
                <w:rFonts w:ascii="Times New Roman"/>
                <w:b w:val="false"/>
                <w:i w:val="false"/>
                <w:color w:val="000000"/>
                <w:sz w:val="20"/>
              </w:rPr>
              <w:t>поселок Карабалык, улица Ленина, 16, кабинет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3-36-51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r12182@aisgzk.kz</w:t>
            </w:r>
          </w:p>
        </w:tc>
      </w:tr>
      <w:tr>
        <w:trPr>
          <w:trHeight w:val="14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 Карасуский район,</w:t>
            </w:r>
            <w:r>
              <w:br/>
            </w:r>
            <w:r>
              <w:rPr>
                <w:rFonts w:ascii="Times New Roman"/>
                <w:b w:val="false"/>
                <w:i w:val="false"/>
                <w:color w:val="000000"/>
                <w:sz w:val="20"/>
              </w:rPr>
              <w:t>
</w:t>
            </w:r>
            <w:r>
              <w:rPr>
                <w:rFonts w:ascii="Times New Roman"/>
                <w:b w:val="false"/>
                <w:i w:val="false"/>
                <w:color w:val="000000"/>
                <w:sz w:val="20"/>
              </w:rPr>
              <w:t>село Карасу, улица А. Исакова, 66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2-21-25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r12181@aisgzk.kz</w:t>
            </w:r>
          </w:p>
        </w:tc>
      </w:tr>
      <w:tr>
        <w:trPr>
          <w:trHeight w:val="13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110010, Костанайский район,</w:t>
            </w:r>
            <w:r>
              <w:br/>
            </w:r>
            <w:r>
              <w:rPr>
                <w:rFonts w:ascii="Times New Roman"/>
                <w:b w:val="false"/>
                <w:i w:val="false"/>
                <w:color w:val="000000"/>
                <w:sz w:val="20"/>
              </w:rPr>
              <w:t>
</w:t>
            </w:r>
            <w:r>
              <w:rPr>
                <w:rFonts w:ascii="Times New Roman"/>
                <w:b w:val="false"/>
                <w:i w:val="false"/>
                <w:color w:val="000000"/>
                <w:sz w:val="20"/>
              </w:rPr>
              <w:t>поселок Затобольск, улица  В. Терешковой,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2-23-34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r12183@aisgzk.kz</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 город Лисаковск,</w:t>
            </w:r>
            <w:r>
              <w:br/>
            </w:r>
            <w:r>
              <w:rPr>
                <w:rFonts w:ascii="Times New Roman"/>
                <w:b w:val="false"/>
                <w:i w:val="false"/>
                <w:color w:val="000000"/>
                <w:sz w:val="20"/>
              </w:rPr>
              <w:t>
</w:t>
            </w:r>
            <w:r>
              <w:rPr>
                <w:rFonts w:ascii="Times New Roman"/>
                <w:b w:val="false"/>
                <w:i w:val="false"/>
                <w:color w:val="000000"/>
                <w:sz w:val="20"/>
              </w:rPr>
              <w:t>2 микрорайон, 13а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3-21-42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14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 Мендыкаринский район,</w:t>
            </w:r>
            <w:r>
              <w:br/>
            </w:r>
            <w:r>
              <w:rPr>
                <w:rFonts w:ascii="Times New Roman"/>
                <w:b w:val="false"/>
                <w:i w:val="false"/>
                <w:color w:val="000000"/>
                <w:sz w:val="20"/>
              </w:rPr>
              <w:t>
</w:t>
            </w:r>
            <w:r>
              <w:rPr>
                <w:rFonts w:ascii="Times New Roman"/>
                <w:b w:val="false"/>
                <w:i w:val="false"/>
                <w:color w:val="000000"/>
                <w:sz w:val="20"/>
              </w:rPr>
              <w:t>село Боровское, улица Летунова,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2-11-58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 Наурзумский район,</w:t>
            </w:r>
            <w:r>
              <w:br/>
            </w:r>
            <w:r>
              <w:rPr>
                <w:rFonts w:ascii="Times New Roman"/>
                <w:b w:val="false"/>
                <w:i w:val="false"/>
                <w:color w:val="000000"/>
                <w:sz w:val="20"/>
              </w:rPr>
              <w:t>
</w:t>
            </w:r>
            <w:r>
              <w:rPr>
                <w:rFonts w:ascii="Times New Roman"/>
                <w:b w:val="false"/>
                <w:i w:val="false"/>
                <w:color w:val="000000"/>
                <w:sz w:val="20"/>
              </w:rPr>
              <w:t>село Караменды, улица Шаяхметова,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2-16-87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 город Рудный,</w:t>
            </w:r>
            <w:r>
              <w:br/>
            </w:r>
            <w:r>
              <w:rPr>
                <w:rFonts w:ascii="Times New Roman"/>
                <w:b w:val="false"/>
                <w:i w:val="false"/>
                <w:color w:val="000000"/>
                <w:sz w:val="20"/>
              </w:rPr>
              <w:t>
</w:t>
            </w:r>
            <w:r>
              <w:rPr>
                <w:rFonts w:ascii="Times New Roman"/>
                <w:b w:val="false"/>
                <w:i w:val="false"/>
                <w:color w:val="000000"/>
                <w:sz w:val="20"/>
              </w:rPr>
              <w:t>улица Космонавтов,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4-80-24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111600, Сарыколский район, поселок Сарыколь, улица Ленина, 67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2-27-06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 Тарановский район,</w:t>
            </w:r>
            <w:r>
              <w:br/>
            </w:r>
            <w:r>
              <w:rPr>
                <w:rFonts w:ascii="Times New Roman"/>
                <w:b w:val="false"/>
                <w:i w:val="false"/>
                <w:color w:val="000000"/>
                <w:sz w:val="20"/>
              </w:rPr>
              <w:t>
</w:t>
            </w:r>
            <w:r>
              <w:rPr>
                <w:rFonts w:ascii="Times New Roman"/>
                <w:b w:val="false"/>
                <w:i w:val="false"/>
                <w:color w:val="000000"/>
                <w:sz w:val="20"/>
              </w:rPr>
              <w:t>село Тарановское, улица Калинина, 72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3-63-42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111800, Узункольский район,</w:t>
            </w:r>
            <w:r>
              <w:br/>
            </w:r>
            <w:r>
              <w:rPr>
                <w:rFonts w:ascii="Times New Roman"/>
                <w:b w:val="false"/>
                <w:i w:val="false"/>
                <w:color w:val="000000"/>
                <w:sz w:val="20"/>
              </w:rPr>
              <w:t>
</w:t>
            </w:r>
            <w:r>
              <w:rPr>
                <w:rFonts w:ascii="Times New Roman"/>
                <w:b w:val="false"/>
                <w:i w:val="false"/>
                <w:color w:val="000000"/>
                <w:sz w:val="20"/>
              </w:rPr>
              <w:t>село Узунколь, улица Аблай хана, 38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2-44-83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 Федоровский район,</w:t>
            </w:r>
            <w:r>
              <w:br/>
            </w:r>
            <w:r>
              <w:rPr>
                <w:rFonts w:ascii="Times New Roman"/>
                <w:b w:val="false"/>
                <w:i w:val="false"/>
                <w:color w:val="000000"/>
                <w:sz w:val="20"/>
              </w:rPr>
              <w:t>
</w:t>
            </w:r>
            <w:r>
              <w:rPr>
                <w:rFonts w:ascii="Times New Roman"/>
                <w:b w:val="false"/>
                <w:i w:val="false"/>
                <w:color w:val="000000"/>
                <w:sz w:val="20"/>
              </w:rPr>
              <w:t>село Федоровка, улица Красноармейская, 53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2-22-34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город Кызылорда,</w:t>
            </w:r>
            <w:r>
              <w:br/>
            </w:r>
            <w:r>
              <w:rPr>
                <w:rFonts w:ascii="Times New Roman"/>
                <w:b w:val="false"/>
                <w:i w:val="false"/>
                <w:color w:val="000000"/>
                <w:sz w:val="20"/>
              </w:rPr>
              <w:t>
</w:t>
            </w:r>
            <w:r>
              <w:rPr>
                <w:rFonts w:ascii="Times New Roman"/>
                <w:b w:val="false"/>
                <w:i w:val="false"/>
                <w:color w:val="000000"/>
                <w:sz w:val="20"/>
              </w:rPr>
              <w:t>проспект Абая Кунанбаева, 48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w:t>
            </w:r>
          </w:p>
          <w:p>
            <w:pPr>
              <w:spacing w:after="20"/>
              <w:ind w:left="20"/>
              <w:jc w:val="both"/>
            </w:pPr>
            <w:r>
              <w:rPr>
                <w:rFonts w:ascii="Times New Roman"/>
                <w:b w:val="false"/>
                <w:i w:val="false"/>
                <w:color w:val="000000"/>
                <w:sz w:val="20"/>
              </w:rPr>
              <w:t>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 Аральский район,</w:t>
            </w:r>
            <w:r>
              <w:br/>
            </w:r>
            <w:r>
              <w:rPr>
                <w:rFonts w:ascii="Times New Roman"/>
                <w:b w:val="false"/>
                <w:i w:val="false"/>
                <w:color w:val="000000"/>
                <w:sz w:val="20"/>
              </w:rPr>
              <w:t>
</w:t>
            </w:r>
            <w:r>
              <w:rPr>
                <w:rFonts w:ascii="Times New Roman"/>
                <w:b w:val="false"/>
                <w:i w:val="false"/>
                <w:color w:val="000000"/>
                <w:sz w:val="20"/>
              </w:rPr>
              <w:t>город Аральск, улица Школьная, 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2-45-41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120400, Казалинский район,</w:t>
            </w:r>
            <w:r>
              <w:br/>
            </w:r>
            <w:r>
              <w:rPr>
                <w:rFonts w:ascii="Times New Roman"/>
                <w:b w:val="false"/>
                <w:i w:val="false"/>
                <w:color w:val="000000"/>
                <w:sz w:val="20"/>
              </w:rPr>
              <w:t>
</w:t>
            </w:r>
            <w:r>
              <w:rPr>
                <w:rFonts w:ascii="Times New Roman"/>
                <w:b w:val="false"/>
                <w:i w:val="false"/>
                <w:color w:val="000000"/>
                <w:sz w:val="20"/>
              </w:rPr>
              <w:t>село Айтеке би, улица Жанкожа батыр, 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2-38-21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r10150@aisgzk.kz</w:t>
            </w:r>
          </w:p>
        </w:tc>
      </w:tr>
      <w:tr>
        <w:trPr>
          <w:trHeight w:val="15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120500, Кармакшинский район,</w:t>
            </w:r>
            <w:r>
              <w:br/>
            </w:r>
            <w:r>
              <w:rPr>
                <w:rFonts w:ascii="Times New Roman"/>
                <w:b w:val="false"/>
                <w:i w:val="false"/>
                <w:color w:val="000000"/>
                <w:sz w:val="20"/>
              </w:rPr>
              <w:t>
</w:t>
            </w:r>
            <w:r>
              <w:rPr>
                <w:rFonts w:ascii="Times New Roman"/>
                <w:b w:val="false"/>
                <w:i w:val="false"/>
                <w:color w:val="000000"/>
                <w:sz w:val="20"/>
              </w:rPr>
              <w:t>поселок Жосалы, улица Абая, 95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2-29-29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r10151@aisgzk.kz</w:t>
            </w:r>
          </w:p>
        </w:tc>
      </w:tr>
      <w:tr>
        <w:trPr>
          <w:trHeight w:val="12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 Жалагашский район,</w:t>
            </w:r>
            <w:r>
              <w:br/>
            </w:r>
            <w:r>
              <w:rPr>
                <w:rFonts w:ascii="Times New Roman"/>
                <w:b w:val="false"/>
                <w:i w:val="false"/>
                <w:color w:val="000000"/>
                <w:sz w:val="20"/>
              </w:rPr>
              <w:t>
</w:t>
            </w:r>
            <w:r>
              <w:rPr>
                <w:rFonts w:ascii="Times New Roman"/>
                <w:b w:val="false"/>
                <w:i w:val="false"/>
                <w:color w:val="000000"/>
                <w:sz w:val="20"/>
              </w:rPr>
              <w:t>поселок Жалагаш, улица Н. Мырзалиева, 22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3-11-64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r10148@aisgzk.kz</w:t>
            </w:r>
          </w:p>
        </w:tc>
      </w:tr>
      <w:tr>
        <w:trPr>
          <w:trHeight w:val="14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 Жанакорганский район,</w:t>
            </w:r>
            <w:r>
              <w:br/>
            </w:r>
            <w:r>
              <w:rPr>
                <w:rFonts w:ascii="Times New Roman"/>
                <w:b w:val="false"/>
                <w:i w:val="false"/>
                <w:color w:val="000000"/>
                <w:sz w:val="20"/>
              </w:rPr>
              <w:t>
</w:t>
            </w:r>
            <w:r>
              <w:rPr>
                <w:rFonts w:ascii="Times New Roman"/>
                <w:b w:val="false"/>
                <w:i w:val="false"/>
                <w:color w:val="000000"/>
                <w:sz w:val="20"/>
              </w:rPr>
              <w:t>поселок Жанакорган, улица М. Кокенова,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2-11-49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120600, Сырдарьинский район,</w:t>
            </w:r>
            <w:r>
              <w:br/>
            </w:r>
            <w:r>
              <w:rPr>
                <w:rFonts w:ascii="Times New Roman"/>
                <w:b w:val="false"/>
                <w:i w:val="false"/>
                <w:color w:val="000000"/>
                <w:sz w:val="20"/>
              </w:rPr>
              <w:t>
</w:t>
            </w:r>
            <w:r>
              <w:rPr>
                <w:rFonts w:ascii="Times New Roman"/>
                <w:b w:val="false"/>
                <w:i w:val="false"/>
                <w:color w:val="000000"/>
                <w:sz w:val="20"/>
              </w:rPr>
              <w:t>поселок Теренозек, улица  Ж. Жабаева,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2-15-94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 Шиелийский район,</w:t>
            </w:r>
            <w:r>
              <w:br/>
            </w:r>
            <w:r>
              <w:rPr>
                <w:rFonts w:ascii="Times New Roman"/>
                <w:b w:val="false"/>
                <w:i w:val="false"/>
                <w:color w:val="000000"/>
                <w:sz w:val="20"/>
              </w:rPr>
              <w:t>
</w:t>
            </w:r>
            <w:r>
              <w:rPr>
                <w:rFonts w:ascii="Times New Roman"/>
                <w:b w:val="false"/>
                <w:i w:val="false"/>
                <w:color w:val="000000"/>
                <w:sz w:val="20"/>
              </w:rPr>
              <w:t>поселок Шиели, улица М. Шокай,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4-25-86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Кызылординского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город Кызылорда,</w:t>
            </w:r>
            <w:r>
              <w:br/>
            </w:r>
            <w:r>
              <w:rPr>
                <w:rFonts w:ascii="Times New Roman"/>
                <w:b w:val="false"/>
                <w:i w:val="false"/>
                <w:color w:val="000000"/>
                <w:sz w:val="20"/>
              </w:rPr>
              <w:t>
</w:t>
            </w:r>
            <w:r>
              <w:rPr>
                <w:rFonts w:ascii="Times New Roman"/>
                <w:b w:val="false"/>
                <w:i w:val="false"/>
                <w:color w:val="000000"/>
                <w:sz w:val="20"/>
              </w:rPr>
              <w:t>проспект Абая Кунанбаева, 25А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w:t>
            </w:r>
          </w:p>
          <w:p>
            <w:pPr>
              <w:spacing w:after="20"/>
              <w:ind w:left="20"/>
              <w:jc w:val="both"/>
            </w:pPr>
            <w:r>
              <w:rPr>
                <w:rFonts w:ascii="Times New Roman"/>
                <w:b w:val="false"/>
                <w:i w:val="false"/>
                <w:color w:val="000000"/>
                <w:sz w:val="20"/>
              </w:rPr>
              <w:t>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w:t>
            </w:r>
            <w:r>
              <w:br/>
            </w:r>
            <w:r>
              <w:rPr>
                <w:rFonts w:ascii="Times New Roman"/>
                <w:b w:val="false"/>
                <w:i w:val="false"/>
                <w:color w:val="000000"/>
                <w:sz w:val="20"/>
              </w:rPr>
              <w:t>
</w:t>
            </w:r>
            <w:r>
              <w:rPr>
                <w:rFonts w:ascii="Times New Roman"/>
                <w:b w:val="false"/>
                <w:i w:val="false"/>
                <w:color w:val="000000"/>
                <w:sz w:val="20"/>
              </w:rPr>
              <w:t>микрорайон 23, 103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33-90-70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w:t>
            </w:r>
            <w:r>
              <w:br/>
            </w:r>
            <w:r>
              <w:rPr>
                <w:rFonts w:ascii="Times New Roman"/>
                <w:b w:val="false"/>
                <w:i w:val="false"/>
                <w:color w:val="000000"/>
                <w:sz w:val="20"/>
              </w:rPr>
              <w:t>
</w:t>
            </w:r>
            <w:r>
              <w:rPr>
                <w:rFonts w:ascii="Times New Roman"/>
                <w:b w:val="false"/>
                <w:i w:val="false"/>
                <w:color w:val="000000"/>
                <w:sz w:val="20"/>
              </w:rPr>
              <w:t>микрорайон 23, 103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33-90-70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Каракиянский район,</w:t>
            </w:r>
            <w:r>
              <w:br/>
            </w:r>
            <w:r>
              <w:rPr>
                <w:rFonts w:ascii="Times New Roman"/>
                <w:b w:val="false"/>
                <w:i w:val="false"/>
                <w:color w:val="000000"/>
                <w:sz w:val="20"/>
              </w:rPr>
              <w:t>
</w:t>
            </w:r>
            <w:r>
              <w:rPr>
                <w:rFonts w:ascii="Times New Roman"/>
                <w:b w:val="false"/>
                <w:i w:val="false"/>
                <w:color w:val="000000"/>
                <w:sz w:val="20"/>
              </w:rPr>
              <w:t xml:space="preserve">село Курык, ул. Досан Батыра № 3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2-20-92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Бейнеуский район,</w:t>
            </w:r>
            <w:r>
              <w:br/>
            </w:r>
            <w:r>
              <w:rPr>
                <w:rFonts w:ascii="Times New Roman"/>
                <w:b w:val="false"/>
                <w:i w:val="false"/>
                <w:color w:val="000000"/>
                <w:sz w:val="20"/>
              </w:rPr>
              <w:t>
</w:t>
            </w:r>
            <w:r>
              <w:rPr>
                <w:rFonts w:ascii="Times New Roman"/>
                <w:b w:val="false"/>
                <w:i w:val="false"/>
                <w:color w:val="000000"/>
                <w:sz w:val="20"/>
              </w:rPr>
              <w:t xml:space="preserve">село Бейнеу, ул. Торемурат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2-50-34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Мангистауский район,</w:t>
            </w:r>
            <w:r>
              <w:br/>
            </w:r>
            <w:r>
              <w:rPr>
                <w:rFonts w:ascii="Times New Roman"/>
                <w:b w:val="false"/>
                <w:i w:val="false"/>
                <w:color w:val="000000"/>
                <w:sz w:val="20"/>
              </w:rPr>
              <w:t>
</w:t>
            </w:r>
            <w:r>
              <w:rPr>
                <w:rFonts w:ascii="Times New Roman"/>
                <w:b w:val="false"/>
                <w:i w:val="false"/>
                <w:color w:val="000000"/>
                <w:sz w:val="20"/>
              </w:rPr>
              <w:t>село Шетпе, ул. Центральная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2-15-11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r13198@aisgzk.kz</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Тупкараганский район,</w:t>
            </w:r>
            <w:r>
              <w:br/>
            </w:r>
            <w:r>
              <w:rPr>
                <w:rFonts w:ascii="Times New Roman"/>
                <w:b w:val="false"/>
                <w:i w:val="false"/>
                <w:color w:val="000000"/>
                <w:sz w:val="20"/>
              </w:rPr>
              <w:t>
</w:t>
            </w:r>
            <w:r>
              <w:rPr>
                <w:rFonts w:ascii="Times New Roman"/>
                <w:b w:val="false"/>
                <w:i w:val="false"/>
                <w:color w:val="000000"/>
                <w:sz w:val="20"/>
              </w:rPr>
              <w:t>город  Форт-Шевченко, улица Үргенішбайұлы, 14/2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2-23-99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город Жанаозен,</w:t>
            </w:r>
            <w:r>
              <w:br/>
            </w:r>
            <w:r>
              <w:rPr>
                <w:rFonts w:ascii="Times New Roman"/>
                <w:b w:val="false"/>
                <w:i w:val="false"/>
                <w:color w:val="000000"/>
                <w:sz w:val="20"/>
              </w:rPr>
              <w:t>
</w:t>
            </w:r>
            <w:r>
              <w:rPr>
                <w:rFonts w:ascii="Times New Roman"/>
                <w:b w:val="false"/>
                <w:i w:val="false"/>
                <w:color w:val="000000"/>
                <w:sz w:val="20"/>
              </w:rPr>
              <w:t>улица Мичурина, 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3-21-20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r13201@aisgzk.kz</w:t>
            </w:r>
          </w:p>
        </w:tc>
      </w:tr>
      <w:tr>
        <w:trPr>
          <w:trHeight w:val="17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Мунайлинский район,</w:t>
            </w:r>
            <w:r>
              <w:br/>
            </w:r>
            <w:r>
              <w:rPr>
                <w:rFonts w:ascii="Times New Roman"/>
                <w:b w:val="false"/>
                <w:i w:val="false"/>
                <w:color w:val="000000"/>
                <w:sz w:val="20"/>
              </w:rPr>
              <w:t>
</w:t>
            </w:r>
            <w:r>
              <w:rPr>
                <w:rFonts w:ascii="Times New Roman"/>
                <w:b w:val="false"/>
                <w:i w:val="false"/>
                <w:color w:val="000000"/>
                <w:sz w:val="20"/>
              </w:rPr>
              <w:t>село Мангистау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34-50-52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площадь Победы, 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32-07-55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площадь Победы, 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32-22-91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141200, город Экибастуз,</w:t>
            </w:r>
            <w:r>
              <w:br/>
            </w:r>
            <w:r>
              <w:rPr>
                <w:rFonts w:ascii="Times New Roman"/>
                <w:b w:val="false"/>
                <w:i w:val="false"/>
                <w:color w:val="000000"/>
                <w:sz w:val="20"/>
              </w:rPr>
              <w:t>
</w:t>
            </w:r>
            <w:r>
              <w:rPr>
                <w:rFonts w:ascii="Times New Roman"/>
                <w:b w:val="false"/>
                <w:i w:val="false"/>
                <w:color w:val="000000"/>
                <w:sz w:val="20"/>
              </w:rPr>
              <w:t>улица 50 лет города Экибастузу,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w:t>
            </w:r>
            <w:r>
              <w:rPr>
                <w:rFonts w:ascii="Times New Roman"/>
                <w:b w:val="false"/>
                <w:i w:val="false"/>
                <w:color w:val="000000"/>
                <w:sz w:val="20"/>
              </w:rPr>
              <w:t>5-43-10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 город Аксу,</w:t>
            </w:r>
            <w:r>
              <w:br/>
            </w:r>
            <w:r>
              <w:rPr>
                <w:rFonts w:ascii="Times New Roman"/>
                <w:b w:val="false"/>
                <w:i w:val="false"/>
                <w:color w:val="000000"/>
                <w:sz w:val="20"/>
              </w:rPr>
              <w:t>
</w:t>
            </w:r>
            <w:r>
              <w:rPr>
                <w:rFonts w:ascii="Times New Roman"/>
                <w:b w:val="false"/>
                <w:i w:val="false"/>
                <w:color w:val="000000"/>
                <w:sz w:val="20"/>
              </w:rPr>
              <w:t>улица Пушкина, 40, квартира 16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6-44-14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 город Курчатов,</w:t>
            </w:r>
            <w:r>
              <w:br/>
            </w:r>
            <w:r>
              <w:rPr>
                <w:rFonts w:ascii="Times New Roman"/>
                <w:b w:val="false"/>
                <w:i w:val="false"/>
                <w:color w:val="000000"/>
                <w:sz w:val="20"/>
              </w:rPr>
              <w:t>
</w:t>
            </w:r>
            <w:r>
              <w:rPr>
                <w:rFonts w:ascii="Times New Roman"/>
                <w:b w:val="false"/>
                <w:i w:val="false"/>
                <w:color w:val="000000"/>
                <w:sz w:val="20"/>
              </w:rPr>
              <w:t>улица Тауелсыздык,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6-44-14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 Актогайский район,</w:t>
            </w:r>
            <w:r>
              <w:br/>
            </w:r>
            <w:r>
              <w:rPr>
                <w:rFonts w:ascii="Times New Roman"/>
                <w:b w:val="false"/>
                <w:i w:val="false"/>
                <w:color w:val="000000"/>
                <w:sz w:val="20"/>
              </w:rPr>
              <w:t>
</w:t>
            </w:r>
            <w:r>
              <w:rPr>
                <w:rFonts w:ascii="Times New Roman"/>
                <w:b w:val="false"/>
                <w:i w:val="false"/>
                <w:color w:val="000000"/>
                <w:sz w:val="20"/>
              </w:rPr>
              <w:t>село Актогай, улица Абая, 77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2-21-12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 Баянаульский район,</w:t>
            </w:r>
            <w:r>
              <w:br/>
            </w:r>
            <w:r>
              <w:rPr>
                <w:rFonts w:ascii="Times New Roman"/>
                <w:b w:val="false"/>
                <w:i w:val="false"/>
                <w:color w:val="000000"/>
                <w:sz w:val="20"/>
              </w:rPr>
              <w:t>
</w:t>
            </w:r>
            <w:r>
              <w:rPr>
                <w:rFonts w:ascii="Times New Roman"/>
                <w:b w:val="false"/>
                <w:i w:val="false"/>
                <w:color w:val="000000"/>
                <w:sz w:val="20"/>
              </w:rPr>
              <w:t>село Баянаул, улица Жарылгапберды,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9-23-39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140400, Железинский район,</w:t>
            </w:r>
            <w:r>
              <w:br/>
            </w:r>
            <w:r>
              <w:rPr>
                <w:rFonts w:ascii="Times New Roman"/>
                <w:b w:val="false"/>
                <w:i w:val="false"/>
                <w:color w:val="000000"/>
                <w:sz w:val="20"/>
              </w:rPr>
              <w:t>
</w:t>
            </w:r>
            <w:r>
              <w:rPr>
                <w:rFonts w:ascii="Times New Roman"/>
                <w:b w:val="false"/>
                <w:i w:val="false"/>
                <w:color w:val="000000"/>
                <w:sz w:val="20"/>
              </w:rPr>
              <w:t>село Железинка, улица Квиткова,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2-25-53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 Иртышский район,</w:t>
            </w:r>
            <w:r>
              <w:br/>
            </w:r>
            <w:r>
              <w:rPr>
                <w:rFonts w:ascii="Times New Roman"/>
                <w:b w:val="false"/>
                <w:i w:val="false"/>
                <w:color w:val="000000"/>
                <w:sz w:val="20"/>
              </w:rPr>
              <w:t>
</w:t>
            </w:r>
            <w:r>
              <w:rPr>
                <w:rFonts w:ascii="Times New Roman"/>
                <w:b w:val="false"/>
                <w:i w:val="false"/>
                <w:color w:val="000000"/>
                <w:sz w:val="20"/>
              </w:rPr>
              <w:t>село Иртышск, улица Богембая батыра, 110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2-29-27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r14207@aisgzk.kz</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140600, Качирский район,</w:t>
            </w:r>
            <w:r>
              <w:br/>
            </w:r>
            <w:r>
              <w:rPr>
                <w:rFonts w:ascii="Times New Roman"/>
                <w:b w:val="false"/>
                <w:i w:val="false"/>
                <w:color w:val="000000"/>
                <w:sz w:val="20"/>
              </w:rPr>
              <w:t>
</w:t>
            </w:r>
            <w:r>
              <w:rPr>
                <w:rFonts w:ascii="Times New Roman"/>
                <w:b w:val="false"/>
                <w:i w:val="false"/>
                <w:color w:val="000000"/>
                <w:sz w:val="20"/>
              </w:rPr>
              <w:t>село Теренколь, улица Тауелсыздык, 219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2-41-89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140700, Лебяжинский район,</w:t>
            </w:r>
            <w:r>
              <w:br/>
            </w:r>
            <w:r>
              <w:rPr>
                <w:rFonts w:ascii="Times New Roman"/>
                <w:b w:val="false"/>
                <w:i w:val="false"/>
                <w:color w:val="000000"/>
                <w:sz w:val="20"/>
              </w:rPr>
              <w:t>
</w:t>
            </w:r>
            <w:r>
              <w:rPr>
                <w:rFonts w:ascii="Times New Roman"/>
                <w:b w:val="false"/>
                <w:i w:val="false"/>
                <w:color w:val="000000"/>
                <w:sz w:val="20"/>
              </w:rPr>
              <w:t>село Акку, улица Баймулдина,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2-16-96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 Майский район,</w:t>
            </w:r>
            <w:r>
              <w:br/>
            </w:r>
            <w:r>
              <w:rPr>
                <w:rFonts w:ascii="Times New Roman"/>
                <w:b w:val="false"/>
                <w:i w:val="false"/>
                <w:color w:val="000000"/>
                <w:sz w:val="20"/>
              </w:rPr>
              <w:t>
</w:t>
            </w:r>
            <w:r>
              <w:rPr>
                <w:rFonts w:ascii="Times New Roman"/>
                <w:b w:val="false"/>
                <w:i w:val="false"/>
                <w:color w:val="000000"/>
                <w:sz w:val="20"/>
              </w:rPr>
              <w:t>село Коктобе, улица Абылайхана, 30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9-10-56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r14210@aisgzk.kz</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площадь Победы, 17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32-48-97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 Успенский район, село Успенка,</w:t>
            </w:r>
            <w:r>
              <w:br/>
            </w:r>
            <w:r>
              <w:rPr>
                <w:rFonts w:ascii="Times New Roman"/>
                <w:b w:val="false"/>
                <w:i w:val="false"/>
                <w:color w:val="000000"/>
                <w:sz w:val="20"/>
              </w:rPr>
              <w:t>
</w:t>
            </w:r>
            <w:r>
              <w:rPr>
                <w:rFonts w:ascii="Times New Roman"/>
                <w:b w:val="false"/>
                <w:i w:val="false"/>
                <w:color w:val="000000"/>
                <w:sz w:val="20"/>
              </w:rPr>
              <w:t>улица В. Терешковой, 3 квартира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9-14-17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141100, Щербактинский район,</w:t>
            </w:r>
            <w:r>
              <w:br/>
            </w:r>
            <w:r>
              <w:rPr>
                <w:rFonts w:ascii="Times New Roman"/>
                <w:b w:val="false"/>
                <w:i w:val="false"/>
                <w:color w:val="000000"/>
                <w:sz w:val="20"/>
              </w:rPr>
              <w:t>
</w:t>
            </w:r>
            <w:r>
              <w:rPr>
                <w:rFonts w:ascii="Times New Roman"/>
                <w:b w:val="false"/>
                <w:i w:val="false"/>
                <w:color w:val="000000"/>
                <w:sz w:val="20"/>
              </w:rPr>
              <w:t>село Шарбакты, улица Ленина, 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2-33-35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 Петропавловск, улица Интернациональная, 70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33-07-30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150101, Айыртауский район, село Саумалколь, улица Ш. Уалиханова, 70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2-02-57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r15157@aisgzk.kz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 Акжарский район, село Талшик, улица Целинная, 13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2-14-20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 Аккайынский район, село Смирново, улица Народная, 37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2-23-37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r15229@aisgzk.kz</w:t>
            </w:r>
          </w:p>
        </w:tc>
      </w:tr>
      <w:tr>
        <w:trPr>
          <w:trHeight w:val="13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имени Габита Мусрепова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150402, район имени Габита Мусрепова, село Новоишимское, улица Абылай-хана, 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2-25-28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r15165@aisgzk.kz</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150506, Есильский район, село Явленка, улица Ленина, 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2-16-51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r15224@aisgzk.kz</w:t>
            </w:r>
          </w:p>
        </w:tc>
      </w:tr>
      <w:tr>
        <w:trPr>
          <w:trHeight w:val="12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150600, Жамбылский район, село Пресновка, улица Иванова,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2-11-59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r15223@aisgzk.kz</w:t>
            </w:r>
          </w:p>
        </w:tc>
      </w:tr>
      <w:tr>
        <w:trPr>
          <w:trHeight w:val="12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 Кызылжарский район, аул Бесколь, улица Институтская, 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2-20-57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имени Магжана Жумабаева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150801, район Магжана Жумабаева, город Булаево, улица Целинная, 1А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w:t>
            </w:r>
            <w:r>
              <w:rPr>
                <w:rFonts w:ascii="Times New Roman"/>
                <w:b w:val="false"/>
                <w:i w:val="false"/>
                <w:color w:val="000000"/>
                <w:sz w:val="20"/>
              </w:rPr>
              <w:t>2-00-53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150908, Мамлютский район, город Мамлютка, улица А. Кунанбаева, 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2-24-87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151007, Тайыншинский район, село Тайынша, улица Конституции Казахстана, 206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2-18-90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r15175@aisgzk.kz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151110, Тимирязевский район, село Тимирязево, улица Молодежная, 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2-10-89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r15231@aisgzk.kz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 Уалихановский район, село Кишкенеколь, улица Ш. Уалиханова, 85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2-24-52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r15162@aisgzk.kz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Шалакынское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 район Шал акына, город Сергеевка, улица Победы, 36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2-01-36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 Петропавловск, улица Интернациональная, 70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33-85-99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филиал РГП «НПЦзем»</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город Шымкент, улица М. Дулати,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53-05-14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160200, Байдибекский район, село Шаян, улица Ауезова,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2-22-31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160100, город Арыс, микрорайон1,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2-22-54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Казгуртское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160300, Казгуртский район, село Казыгурт, улица Тогаева, 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2-26-69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r19289@aisgzk.kz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 город Кентау, улица И. Панфилова, 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3-07-86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r19304@aisgzk.kz</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 Махтааральский район, город Жетысай, улица Яссави,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6-32-08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r19288@aisgzk.kz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 Ордабасинский район, село Темирлан, улица Кажымукана, 216 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2-22-82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r19293@aisgzk.kz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160711, Отрарский район, село Шаульдер, улица Алтынбекова,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2-24-45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r19294@aisgzk.kz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 Сузакский район, село Шолаккорган, улица Жибекжолы, 69</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4-27-54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161300, Тюлькубасский район, село Т. Рыскулова, улица Т. Рыскулова, 175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5-15-89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r19300@aisgzk.kz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161100 Толебийский район, город Ленгер, улица Толеби, 292 Б</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6-12-61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r19298@aisgzk.kz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161400, Шардаринский район, город Шардара, улица Темирбекова,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2-17-26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r19301@aisgzk.kz</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Сарыгашское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160900, Сарыагашский район, город Сарыагаш, улица Дуйсебаева, 4 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2-53-06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r19296@aisgzk.kz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Сайрамское районное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160800, Сайрамский район, село Аксукент, улица Кыстаубаева, б/н</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2-01-77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r19295@aisgzk.kz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161200, город Туркестан, улица Байдибек батыра, 18</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3-32-60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r19307@aisgzk.kz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Шымкентское городское отделение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город Шымкент, улица М. Дулати, 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55-00-35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r19309@aisgzk.kz</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на право временного безвозмездного землепользования»</w:t>
      </w:r>
    </w:p>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Республиканских государственных предприятий</w:t>
      </w:r>
      <w:r>
        <w:br/>
      </w:r>
      <w:r>
        <w:rPr>
          <w:rFonts w:ascii="Times New Roman"/>
          <w:b w:val="false"/>
          <w:i w:val="false"/>
          <w:color w:val="000000"/>
          <w:sz w:val="28"/>
        </w:rPr>
        <w:t>
</w:t>
      </w:r>
      <w:r>
        <w:rPr>
          <w:rFonts w:ascii="Times New Roman"/>
          <w:b/>
          <w:i w:val="false"/>
          <w:color w:val="000000"/>
          <w:sz w:val="28"/>
        </w:rPr>
        <w:t>        «Центр обслуживания населения» Комитета по контролю</w:t>
      </w:r>
      <w:r>
        <w:br/>
      </w:r>
      <w:r>
        <w:rPr>
          <w:rFonts w:ascii="Times New Roman"/>
          <w:b w:val="false"/>
          <w:i w:val="false"/>
          <w:color w:val="000000"/>
          <w:sz w:val="28"/>
        </w:rPr>
        <w:t>
</w:t>
      </w:r>
      <w:r>
        <w:rPr>
          <w:rFonts w:ascii="Times New Roman"/>
          <w:b/>
          <w:i w:val="false"/>
          <w:color w:val="000000"/>
          <w:sz w:val="28"/>
        </w:rPr>
        <w:t>          автоматизации государственных услуг и координации</w:t>
      </w:r>
      <w:r>
        <w:br/>
      </w:r>
      <w:r>
        <w:rPr>
          <w:rFonts w:ascii="Times New Roman"/>
          <w:b w:val="false"/>
          <w:i w:val="false"/>
          <w:color w:val="000000"/>
          <w:sz w:val="28"/>
        </w:rPr>
        <w:t>
</w:t>
      </w:r>
      <w:r>
        <w:rPr>
          <w:rFonts w:ascii="Times New Roman"/>
          <w:b/>
          <w:i w:val="false"/>
          <w:color w:val="000000"/>
          <w:sz w:val="28"/>
        </w:rPr>
        <w:t>      деятельности центров обслуживания населения Министерства</w:t>
      </w:r>
      <w:r>
        <w:br/>
      </w:r>
      <w:r>
        <w:rPr>
          <w:rFonts w:ascii="Times New Roman"/>
          <w:b w:val="false"/>
          <w:i w:val="false"/>
          <w:color w:val="000000"/>
          <w:sz w:val="28"/>
        </w:rPr>
        <w:t>
</w:t>
      </w:r>
      <w:r>
        <w:rPr>
          <w:rFonts w:ascii="Times New Roman"/>
          <w:b/>
          <w:i w:val="false"/>
          <w:color w:val="000000"/>
          <w:sz w:val="28"/>
        </w:rPr>
        <w:t>           транспорта и коммуникаций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4443"/>
        <w:gridCol w:w="5052"/>
        <w:gridCol w:w="2691"/>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 (филиалы, отделы, секторы)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предприятие «Центр обслуживания населения»</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43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Акмолинской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Ауэзова, 189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Кокшетау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Биржан Сал, 42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село Красный Яр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село Красный Яр, улица Ленина, 65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город Акколь, улица Нурмагамбетова, 102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Аршалынского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поселок Аршалы, улица М. Маметовой, 19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Атбасарского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город Атбасар, улица Валиханова, 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Астраханского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село Астраханка, улица Аль-Фараби, 44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Буландинского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город Макинск, улица Сейфуллина, 18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Бурабайского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город Щучинск, улица Абылай Хана, 28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Егиндыкольского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село Егиндыколь, улица Победы,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Ерейментауского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город Ерейментау, улица Мусабаевад,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Енбекшильдерского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город Степняк, улица Сыздыкова, 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Есильского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город Есиль, улица Победы, 56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Жаркаинского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город Державинск, улица Габдуллина, 104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Жаксынского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село Жаксы, улица Ленина, 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Зерендинского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село Зеренда, улица Мира, 52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Коргалжинского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Коргалжинский район, село Коргалжын, улица Абая, 44а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w:t>
            </w:r>
            <w:r>
              <w:br/>
            </w:r>
            <w:r>
              <w:rPr>
                <w:rFonts w:ascii="Times New Roman"/>
                <w:b w:val="false"/>
                <w:i w:val="false"/>
                <w:color w:val="000000"/>
                <w:sz w:val="20"/>
              </w:rPr>
              <w:t>
</w:t>
            </w:r>
            <w:r>
              <w:rPr>
                <w:rFonts w:ascii="Times New Roman"/>
                <w:b w:val="false"/>
                <w:i w:val="false"/>
                <w:color w:val="000000"/>
                <w:sz w:val="20"/>
              </w:rPr>
              <w:t>2-20-36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Степногорск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4 мкр.,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p>
          <w:p>
            <w:pPr>
              <w:spacing w:after="20"/>
              <w:ind w:left="20"/>
              <w:jc w:val="both"/>
            </w:pPr>
            <w:r>
              <w:rPr>
                <w:rFonts w:ascii="Times New Roman"/>
                <w:b w:val="false"/>
                <w:i w:val="false"/>
                <w:color w:val="000000"/>
                <w:sz w:val="20"/>
              </w:rPr>
              <w:t>8 (71645) 2-00-30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Сандыктауского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село Балкашино, улица Абылай-хана, 119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Целиноградского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село Акмол, улица Гагарина,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Шортандинского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поселок Шортанды, переулок Безымянный,1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Актюбинской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Тургенева, 109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Актобе</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Тургенева, 109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Каргалинское (Жилянка)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Каргалинский район, село Каргалинское (Жилянка), улица Сатпаева,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Алгинского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город Алга, улица Кирова,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Мартукского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поселок Мартук, улица Байтурсынова, 1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Хромтау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город Хромтау, улица Абая,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9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Кандыагашского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Кандыагаш, микрорайон Молодежный, 47 «В»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7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Эмба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город Эмба, улица Амирова,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Темирского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поселок Шубаркудук, улица Байганина, 15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 8 (71334)</w:t>
            </w:r>
            <w:r>
              <w:br/>
            </w:r>
            <w:r>
              <w:rPr>
                <w:rFonts w:ascii="Times New Roman"/>
                <w:b w:val="false"/>
                <w:i w:val="false"/>
                <w:color w:val="000000"/>
                <w:sz w:val="20"/>
              </w:rPr>
              <w:t>
</w:t>
            </w:r>
            <w:r>
              <w:rPr>
                <w:rFonts w:ascii="Times New Roman"/>
                <w:b w:val="false"/>
                <w:i w:val="false"/>
                <w:color w:val="000000"/>
                <w:sz w:val="20"/>
              </w:rPr>
              <w:t>23-9-87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Кобдинского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поселок Кобда, переулок Нурымжанова,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(71341)</w:t>
            </w:r>
            <w:r>
              <w:br/>
            </w:r>
            <w:r>
              <w:rPr>
                <w:rFonts w:ascii="Times New Roman"/>
                <w:b w:val="false"/>
                <w:i w:val="false"/>
                <w:color w:val="000000"/>
                <w:sz w:val="20"/>
              </w:rPr>
              <w:t>
</w:t>
            </w:r>
            <w:r>
              <w:rPr>
                <w:rFonts w:ascii="Times New Roman"/>
                <w:b w:val="false"/>
                <w:i w:val="false"/>
                <w:color w:val="000000"/>
                <w:sz w:val="20"/>
              </w:rPr>
              <w:t>22-1-38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Каргалинского района села Бадамша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село Бадамша, улица Айтеке-би, 27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Уилского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село Уил, улица Кокжар, 64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Айтекебийского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село Комсомольское, улица Балдырган,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Байганинского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село Карыуылкелди, улица Барак батыра, 41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Иргизского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село Иргиз, улица Жангельдина,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Шалкарского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город Шалкар, улица Айтеке-би, 63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Алматинской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Тауелсиздик,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улица Кабанбай батыра, 20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Капал отдела Аксуского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Капал, улица Алпысбаева, 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Ушарал, улица 8 марта, 63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Кабанбай отдела Алакольского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Кабанбай, улица Абылайхана, 237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Балхашского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улица Бижанова, 25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Енбекшиказахского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 улица Абая, 314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Шелек отдела Енбекшиказахского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улица Бижанова, 100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Ескельдинского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улица Оразбекова, 52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Жамбылского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 улица Мажитова,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94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Илийского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 микрорайон Куат, улица Тауелсіздік,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6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Боролдай отдела Илийского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Боролдай, улица Вокзальная, 6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Караой отдела Илийского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Караой, улица Тындала,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Карасайского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улица Жангозина, 38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Тау-Самалы отдела Карасайского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Тау Самалы, улица Рыскулова, 129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станции Шамалган отдела Карасайского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Шамалган, улица Конаева, 1 «В»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Караталского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улица Абылай хана, 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Кербулакского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Сарыөзек, улица Момышұлы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Когалы отдела Кербулакского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Когалы, улица Желтоксан, 45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Коксуского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улица Измайлова,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Капчагай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 Кунаева, 41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Шенгелди отдела Капчагайского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Шенгельды, улица Сейфуллина, 34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Саркандского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 улица Жамбыла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Лепсы отдела Саркандского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Лепсы, улица Толебаева,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Райымбекского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улица Момышұлы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Нарынкол отдела Райымбекского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Нарынкол, улица Райымбека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Панфиловского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улица Головацкого</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Талгарского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улица Лермонтова, 53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Нура отдела Талгарского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 улица Школьная,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Талдыкорган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Тауелсыздык,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6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Текели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 Октябрьская,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Уйгурского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улица Касымбекова, 35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6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Атырауской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Атырау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Атырау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Баймуханова, 16а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Атырау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Балыкшы, улица Байжигитова, 80а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Индерского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поселок Индерборский, улица Мендыгалиева, 30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Махамбетского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село Махамбет, улица Абая,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Кызылкогинского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село Миялы, улица Абая,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Жылыойского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город Кульсары, улица Бейбитшилик, 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Курмангазинского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село Ганюшкино, улица Есболаев, 66а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Макатского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поселок Макат, улица Центральная,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Исатайского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село Аккыстау, улица Егеменды Казахстан,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Восточно-Казахстанской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37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Усть-Каменогорск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проспект Сатпаева, 20/1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Усть-Каменогорск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99/1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Глубоковского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поселок Глубокое, улица Поповича, 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Зайсанского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город Зайсан, улица Жангельдина, 52а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Зыряновского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 Зыряновск, улица Стахановская, 39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Катон-Карагайского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село Улкен-Нарын, улица Абылайхана, 96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Курчумского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 Курчум, улица Б. Момышулы, 77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Риддер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Семипалатинская,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Тарбагатайского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село Аксуат, улица Абылайхана,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Уланского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 Молодежный дом,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Шемонаихинского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город Шемонайха, микрорайон 3, №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горола Семей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 квартал, 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Семей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Найманбаева, 161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 Карауыл, улица Кунанбаева,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Аягозского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 Аягоз, улица Дуйсенова, 84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Бескарагайского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село Бескарагай, улица Пушкина, 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Бородулихинского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село Бородулиха, улица Молодежная,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Жарминского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 Калбатау, улица Достык, 98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Курчатов</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город Курчатов, улица Абая,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Кокпектинского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 Кокпекты, улица Шериаздана, 38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Урджарского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 Урджар, улица Абылайхана, 116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Жамбылской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232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К. Койгелды, 158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Сатпаева, 1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микрорайон Талас,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Тараз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232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Байзакского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улица Медеуова, 33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Жамбылского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Абая, 127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Жуалынского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улица Сауранбекулы, 49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Кордайского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улица Домалак ана, 215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Меркенского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 улица Исмаилова, 232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Мойынкумского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улица Рыскулбекова, 215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Сарысуского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улица Жибек жолы,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Таласского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улица Молдагулова,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Рыскуловского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улица Жибек жолы, 71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Шу, улица Автобазовская,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Гродеково</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 улица, Мира, 88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Западно-Казахстанской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Жамбыла, дом 81/2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Акжаикского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 Чапаев, переулок Акжаикский,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Бокейординского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 село Сайхин, улица Бергалиева, 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Бурлинского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 город Аксай, улица Железнодорожная, 121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Жангалинского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 село Жангала, улица Халыктар достыгы, 63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Жанибекского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 село Жанибек, улица Иманова, 79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Зеленовского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село Переметное, улица Гагарина, 69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Казталовского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 Казталовка, улица Лукманова, 22А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Каратюбинского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 село Каратобе, улица Курмангалиева, 23/1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Сырымского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 село Жымпиты, улица Казахстанская, 11/2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Таскалинского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 село Таскала, улица Вокзальная, 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6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Теректинского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 Федоровка, улица Юбилейная,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97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Чингирлауского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 село Чингирлау, улица Тайманова, 95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Жалпактал Казталовского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 Жалпактал, улица С. Датулы,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Дарьинское отдела Зеленовского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село Дарьинское, улица Балдырган, 27/1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Тайпак отдела Акжаикского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 Тайпак, улица Шемякина, 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Акжаик отдела Теректинского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 Акжаик, улица Ак жайык,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Карагандинской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Чкалова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Ержанова, 47/3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Чкалова,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Муканова,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4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Архитектурная, 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5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21 мирорайон, 6/7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6 города Караганда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Серова,73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горора Темиртау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улица Блюхера, 23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Темиртау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Темитау, проспект Республики, 128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Абая, 54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Абайского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поселок Топар, улица Казыбек би, 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Сарань</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 Жамбыла, 85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Шахтинск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 А, улица Кунанбаева, 65Б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Шахтинск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 Шахан Квартал 10/16, 16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1Осакаровского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улица Пристационная,12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Осакаровского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Осакаровка, поселок Молодежный, улица Абая, 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Сатпаев</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 Сатпаева, 111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Балхаш</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 Бокейхана, 20а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Шетского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улица Жапакова, 23/1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Жезказган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улица Б. Момышулы,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Жанааркинского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 поселок Атасу, улица А. Оспанова, 40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Каражал</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 Ленина,18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Приозерск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 Балхашская,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w:t>
            </w:r>
            <w:r>
              <w:br/>
            </w:r>
            <w:r>
              <w:rPr>
                <w:rFonts w:ascii="Times New Roman"/>
                <w:b w:val="false"/>
                <w:i w:val="false"/>
                <w:color w:val="000000"/>
                <w:sz w:val="20"/>
              </w:rPr>
              <w:t>
</w:t>
            </w:r>
            <w:r>
              <w:rPr>
                <w:rFonts w:ascii="Times New Roman"/>
                <w:b w:val="false"/>
                <w:i w:val="false"/>
                <w:color w:val="000000"/>
                <w:sz w:val="20"/>
              </w:rPr>
              <w:t>5-27-37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Бухар-Жырауского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поселок Ботакара, улица Абылай хана, 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Бухар-Жырауского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улица Мира,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Актогайского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Актогай, улица Бокейхана,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Актогайского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 улица Абая,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w:t>
            </w:r>
            <w:r>
              <w:br/>
            </w:r>
            <w:r>
              <w:rPr>
                <w:rFonts w:ascii="Times New Roman"/>
                <w:b w:val="false"/>
                <w:i w:val="false"/>
                <w:color w:val="000000"/>
                <w:sz w:val="20"/>
              </w:rPr>
              <w:t>
</w:t>
            </w:r>
            <w:r>
              <w:rPr>
                <w:rFonts w:ascii="Times New Roman"/>
                <w:b w:val="false"/>
                <w:i w:val="false"/>
                <w:color w:val="000000"/>
                <w:sz w:val="20"/>
              </w:rPr>
              <w:t>22-3- 39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Нуринского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улица Сулейменовых,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w:t>
            </w:r>
            <w:r>
              <w:br/>
            </w:r>
            <w:r>
              <w:rPr>
                <w:rFonts w:ascii="Times New Roman"/>
                <w:b w:val="false"/>
                <w:i w:val="false"/>
                <w:color w:val="000000"/>
                <w:sz w:val="20"/>
              </w:rPr>
              <w:t>
</w:t>
            </w:r>
            <w:r>
              <w:rPr>
                <w:rFonts w:ascii="Times New Roman"/>
                <w:b w:val="false"/>
                <w:i w:val="false"/>
                <w:color w:val="000000"/>
                <w:sz w:val="20"/>
              </w:rPr>
              <w:t>2-11-11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Улытауского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поселок Улытау, улица Амангельды, 29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Каркаралинского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улица Аубакирова, 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Костанайской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Тарана, 114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Костанай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Гашика, 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Алтынсаринского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Силантьевка, улица Ленина,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Амангельдинского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улица Майлина, 27/7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Аркалык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 Абая, 62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Аулиекольского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улица Ленина, 32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Денисовского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улица Советская, 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Жангельдинского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район, село Торай, улица 8 марта, 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Житикаринского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улица Ленина, 108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64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Камыстинского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 село Камысты, улица Ержанова, 66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96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Карабалыкского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 поселок Карабалык, улица Космонавтов, 16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 село Карасу, улица Комсомольская,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Лисаковск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микрорайон № 4,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Мендыкаринского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 село Боровское, улица Королева, 4А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Наурзумского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 поселок Караменды, улица Шакшак Жанибека,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Рудный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проспект Космонавтов, 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Рудный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 Корчагина, 76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Сарыкольского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 поселок Сарыколь, улица Ленина, 104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Тарановского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 село Тарановское, улица Калинина, 93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Узункольского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 село Узынколь, улица Абая, 79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Федоровского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 село Федоровка, улица Красноармейская 56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 поселок Затабольск, улица Калинина, 53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Кызылординской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Г. Муратбаева, 2Е</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поселок Тасбогет, улица Амангельды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Жанкожа батыр, 82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микрорайон Шугыла, 45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4 города Кызылорда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микрорайон Акмешит, 1б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Байконур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улица Максимова, № 17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Аральского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улица Карасакал</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Казалинского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Казалинск, улица Жанкожа батыра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Кармакшинского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Жосалы, улица Абая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Жалагашского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 улица Желтоксан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Сырдарьинского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 улица Амангельди, 55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Шиелинского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 улица Рыскулова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Жанакорганского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 улица Сыганак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Мангистауской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микрорайон,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Актау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 микрорайон, 67 б</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Жанаозен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микрорайон Оркен, здания Дом творчества школьников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Мунайлинского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здания общественных организаций</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Бейнеуского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улица Косай ата здание Центр молодежи</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Боранкул отдела Бейнеуского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Боранкул, 7 аул, здание ГУ Боранкулмадениет</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Мангистауского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улица Центральная, 15 здание Казпочта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Каракиянского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улица Валиханова,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Тупкараганского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улица Маяулыз, 6-д</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села Акшукур отдела Тупкараганского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 улица Уштерек, 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Жетибай Каракиянского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Жетибай, улица Жанакурылыс,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Павлодарской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Павлова, 48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Павлодар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Кутузова, 204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Павлодар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Исиналиева,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Павлодарского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Толстого,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Экибастуз</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улица Машхур-Жусуп, 92/2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Аксу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 Ленина,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5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Актогайского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Абая, 72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9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Баянаульского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улица Сатпаева, 49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Железинского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улица Торайгырова, 58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Щербактинского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 улица В. Чайко, 45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Качирского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 улица Тургенова, 85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Лебяжинского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улица Ташимова, 114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Иртышского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улица Исы-Байзакова, 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 улица Сейфуллина,13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Успенского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улица 10 лет Независимости</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Северо-Казахстанской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Ауэзова 157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Петропавловск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Конституции Казахстана, 72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Айыртауского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 улица Д. Сыздыкова,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Акжарского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 улица Победы, 67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Аккайынского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 улица Труда, 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Есильского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улица Ленина 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Жамбылского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улица переулок Горького, 10 Г</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имени Г. Мусрепова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 Мусрепова, улица Ленина,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Кызылжарского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 улица Институтская, 1 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имени М. Жумабаева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М. Жумабаева, улица Юбилейная 62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Мамлютского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 улица С. Муканова, 11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Тайыншинского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 улица Конституции Казахстана, 208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Тимирязевского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 улица Уалиханова, 17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Уалихановского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 улица Уалиханова, 80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Шалакынского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акынский район, улица Желтоксан, 31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Южно-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Мадели Кожа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Оспанова, 61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4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Сайрамская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5 города Шымкент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Республики,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Арыс</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улица Ергөбек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Байдибекского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улица Мынбулак</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Кентау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 Абылай хан, 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Казыгуртского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улица Конаев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Мактаральского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Жетисай, улица Жайшыбекова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Отырарского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Шауилдир, проспект Жибек-жолы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Ордабасинского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Темирлан,улица Кажымухан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города Туркестан</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улица Тылеулы мынбасы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w:t>
            </w:r>
            <w:r>
              <w:br/>
            </w:r>
            <w:r>
              <w:rPr>
                <w:rFonts w:ascii="Times New Roman"/>
                <w:b w:val="false"/>
                <w:i w:val="false"/>
                <w:color w:val="000000"/>
                <w:sz w:val="20"/>
              </w:rPr>
              <w:t>
</w:t>
            </w:r>
            <w:r>
              <w:rPr>
                <w:rFonts w:ascii="Times New Roman"/>
                <w:b w:val="false"/>
                <w:i w:val="false"/>
                <w:color w:val="000000"/>
                <w:sz w:val="20"/>
              </w:rPr>
              <w:t>41679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Толебийского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улица Толе-би</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Тулькибасского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Тулькибас, улица Т. Рыскулова 189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Сайрамского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улица Кыстаубаев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Созакского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улица Кожанова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Сарыагашского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Сарыагаш, улица Шораулы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села Абай</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 улица А. Жылкышиева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Шардаринского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тупик Шардара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городу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61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6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91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Шанырак-2, улица Жанкожа батыра, 24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Алмагуль, 9а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155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Маркова, 44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Рихарда Зорге,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городу Астана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12/2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Мирзояна, 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1 отдела района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12/2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2 отдела района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Абая, 53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3 района отдела Алматы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поселок Железнодорожный, улица Актасты, 20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Республики, 43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Тлендиева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Богенбая, 6а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Ақжайық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Астана, улица Есенберлина, 16/2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Ондирис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Кеменгерулы, 6/1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Кенесары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Сарыарка,12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Жеңіс отдела района Сарыарка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Жеңіс, 34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района Есиль</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Сауран, 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2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1 отдела района Есиль</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 Кабанбай батыра, 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временного безвозмездного </w:t>
      </w:r>
      <w:r>
        <w:br/>
      </w:r>
      <w:r>
        <w:rPr>
          <w:rFonts w:ascii="Times New Roman"/>
          <w:b w:val="false"/>
          <w:i w:val="false"/>
          <w:color w:val="000000"/>
          <w:sz w:val="28"/>
        </w:rPr>
        <w:t xml:space="preserve">
землепользования»        </w:t>
      </w:r>
    </w:p>
    <w:p>
      <w:pPr>
        <w:spacing w:after="0"/>
        <w:ind w:left="0"/>
        <w:jc w:val="both"/>
      </w:pPr>
      <w:r>
        <w:rPr>
          <w:rFonts w:ascii="Times New Roman"/>
          <w:b/>
          <w:i w:val="false"/>
          <w:color w:val="000000"/>
          <w:sz w:val="28"/>
        </w:rPr>
        <w:t>            Стоимость работ по изготовлению акта</w:t>
      </w:r>
      <w:r>
        <w:br/>
      </w:r>
      <w:r>
        <w:rPr>
          <w:rFonts w:ascii="Times New Roman"/>
          <w:b w:val="false"/>
          <w:i w:val="false"/>
          <w:color w:val="000000"/>
          <w:sz w:val="28"/>
        </w:rPr>
        <w:t>
</w:t>
      </w:r>
      <w:r>
        <w:rPr>
          <w:rFonts w:ascii="Times New Roman"/>
          <w:b/>
          <w:i w:val="false"/>
          <w:color w:val="000000"/>
          <w:sz w:val="28"/>
        </w:rPr>
        <w:t>      на право временного безвозмездного землепользования</w:t>
      </w:r>
    </w:p>
    <w:p>
      <w:pPr>
        <w:spacing w:after="0"/>
        <w:ind w:left="0"/>
        <w:jc w:val="both"/>
      </w:pPr>
      <w:r>
        <w:rPr>
          <w:rFonts w:ascii="Times New Roman"/>
          <w:b w:val="false"/>
          <w:i w:val="false"/>
          <w:color w:val="000000"/>
          <w:sz w:val="28"/>
        </w:rPr>
        <w:t>      Стоимость работ по изготовлению акта на право временного безвозмездного землепользования исчисляется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3422"/>
        <w:gridCol w:w="3423"/>
        <w:gridCol w:w="1074"/>
        <w:gridCol w:w="4737"/>
      </w:tblGrid>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земельного участка,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 стоимости работ в зависимости от площади земельного участка</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r>
              <w:br/>
            </w:r>
            <w:r>
              <w:rPr>
                <w:rFonts w:ascii="Times New Roman"/>
                <w:b w:val="false"/>
                <w:i w:val="false"/>
                <w:color w:val="000000"/>
                <w:sz w:val="20"/>
              </w:rPr>
              <w:t>
</w:t>
            </w:r>
            <w:r>
              <w:rPr>
                <w:rFonts w:ascii="Times New Roman"/>
                <w:b w:val="false"/>
                <w:i w:val="false"/>
                <w:color w:val="000000"/>
                <w:sz w:val="20"/>
              </w:rPr>
              <w:t>для ведения:</w:t>
            </w:r>
            <w:r>
              <w:br/>
            </w:r>
            <w:r>
              <w:rPr>
                <w:rFonts w:ascii="Times New Roman"/>
                <w:b w:val="false"/>
                <w:i w:val="false"/>
                <w:color w:val="000000"/>
                <w:sz w:val="20"/>
              </w:rPr>
              <w:t>
</w:t>
            </w:r>
            <w:r>
              <w:rPr>
                <w:rFonts w:ascii="Times New Roman"/>
                <w:b w:val="false"/>
                <w:i w:val="false"/>
                <w:color w:val="000000"/>
                <w:sz w:val="20"/>
              </w:rPr>
              <w:t>садоводства и дачного строительства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 строительства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Крестьянские и фермерские хозяйства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w:t>
            </w:r>
            <w:r>
              <w:rPr>
                <w:rFonts w:ascii="Times New Roman"/>
                <w:b w:val="false"/>
                <w:i w:val="false"/>
                <w:color w:val="000000"/>
                <w:sz w:val="20"/>
              </w:rPr>
              <w:t>до 500 га – 1,2;</w:t>
            </w:r>
            <w:r>
              <w:br/>
            </w:r>
            <w:r>
              <w:rPr>
                <w:rFonts w:ascii="Times New Roman"/>
                <w:b w:val="false"/>
                <w:i w:val="false"/>
                <w:color w:val="000000"/>
                <w:sz w:val="20"/>
              </w:rPr>
              <w:t>
</w:t>
            </w:r>
            <w:r>
              <w:rPr>
                <w:rFonts w:ascii="Times New Roman"/>
                <w:b w:val="false"/>
                <w:i w:val="false"/>
                <w:color w:val="000000"/>
                <w:sz w:val="20"/>
              </w:rPr>
              <w:t>до 1000 га – 1,3;</w:t>
            </w:r>
            <w:r>
              <w:br/>
            </w:r>
            <w:r>
              <w:rPr>
                <w:rFonts w:ascii="Times New Roman"/>
                <w:b w:val="false"/>
                <w:i w:val="false"/>
                <w:color w:val="000000"/>
                <w:sz w:val="20"/>
              </w:rPr>
              <w:t>
</w:t>
            </w:r>
            <w:r>
              <w:rPr>
                <w:rFonts w:ascii="Times New Roman"/>
                <w:b w:val="false"/>
                <w:i w:val="false"/>
                <w:color w:val="000000"/>
                <w:sz w:val="20"/>
              </w:rPr>
              <w:t>свыше 1000 га – 1,4</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субъекты малого предпринимательства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w:t>
            </w:r>
            <w:r>
              <w:rPr>
                <w:rFonts w:ascii="Times New Roman"/>
                <w:b w:val="false"/>
                <w:i w:val="false"/>
                <w:color w:val="000000"/>
                <w:sz w:val="20"/>
              </w:rPr>
              <w:t>до 10 га – 1,2;</w:t>
            </w:r>
            <w:r>
              <w:br/>
            </w:r>
            <w:r>
              <w:rPr>
                <w:rFonts w:ascii="Times New Roman"/>
                <w:b w:val="false"/>
                <w:i w:val="false"/>
                <w:color w:val="000000"/>
                <w:sz w:val="20"/>
              </w:rPr>
              <w:t>
</w:t>
            </w:r>
            <w:r>
              <w:rPr>
                <w:rFonts w:ascii="Times New Roman"/>
                <w:b w:val="false"/>
                <w:i w:val="false"/>
                <w:color w:val="000000"/>
                <w:sz w:val="20"/>
              </w:rPr>
              <w:t>до 50 га – 1,3;</w:t>
            </w:r>
            <w:r>
              <w:br/>
            </w:r>
            <w:r>
              <w:rPr>
                <w:rFonts w:ascii="Times New Roman"/>
                <w:b w:val="false"/>
                <w:i w:val="false"/>
                <w:color w:val="000000"/>
                <w:sz w:val="20"/>
              </w:rPr>
              <w:t>
</w:t>
            </w:r>
            <w:r>
              <w:rPr>
                <w:rFonts w:ascii="Times New Roman"/>
                <w:b w:val="false"/>
                <w:i w:val="false"/>
                <w:color w:val="000000"/>
                <w:sz w:val="20"/>
              </w:rPr>
              <w:t>свыше 50 га – 1,4</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 кондоминиума)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w:t>
            </w:r>
            <w:r>
              <w:rPr>
                <w:rFonts w:ascii="Times New Roman"/>
                <w:b w:val="false"/>
                <w:i w:val="false"/>
                <w:color w:val="000000"/>
                <w:sz w:val="20"/>
              </w:rPr>
              <w:t>до 2,0 га – 1,2;</w:t>
            </w:r>
            <w:r>
              <w:br/>
            </w:r>
            <w:r>
              <w:rPr>
                <w:rFonts w:ascii="Times New Roman"/>
                <w:b w:val="false"/>
                <w:i w:val="false"/>
                <w:color w:val="000000"/>
                <w:sz w:val="20"/>
              </w:rPr>
              <w:t>
</w:t>
            </w:r>
            <w:r>
              <w:rPr>
                <w:rFonts w:ascii="Times New Roman"/>
                <w:b w:val="false"/>
                <w:i w:val="false"/>
                <w:color w:val="000000"/>
                <w:sz w:val="20"/>
              </w:rPr>
              <w:t>до 2,5 га – 1,3;</w:t>
            </w:r>
            <w:r>
              <w:br/>
            </w:r>
            <w:r>
              <w:rPr>
                <w:rFonts w:ascii="Times New Roman"/>
                <w:b w:val="false"/>
                <w:i w:val="false"/>
                <w:color w:val="000000"/>
                <w:sz w:val="20"/>
              </w:rPr>
              <w:t>
</w:t>
            </w:r>
            <w:r>
              <w:rPr>
                <w:rFonts w:ascii="Times New Roman"/>
                <w:b w:val="false"/>
                <w:i w:val="false"/>
                <w:color w:val="000000"/>
                <w:sz w:val="20"/>
              </w:rPr>
              <w:t>свыше 2,5 га – 1,4</w:t>
            </w:r>
          </w:p>
        </w:tc>
      </w:tr>
    </w:tbl>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временного      </w:t>
      </w:r>
      <w:r>
        <w:br/>
      </w:r>
      <w:r>
        <w:rPr>
          <w:rFonts w:ascii="Times New Roman"/>
          <w:b w:val="false"/>
          <w:i w:val="false"/>
          <w:color w:val="000000"/>
          <w:sz w:val="28"/>
        </w:rPr>
        <w:t xml:space="preserve">
безвозмездного землепользования»  </w:t>
      </w:r>
    </w:p>
    <w:p>
      <w:pPr>
        <w:spacing w:after="0"/>
        <w:ind w:left="0"/>
        <w:jc w:val="both"/>
      </w:pPr>
      <w:r>
        <w:rPr>
          <w:rFonts w:ascii="Times New Roman"/>
          <w:b/>
          <w:i w:val="false"/>
          <w:color w:val="000000"/>
          <w:sz w:val="28"/>
        </w:rPr>
        <w:t>                              Квитанция</w:t>
      </w:r>
    </w:p>
    <w:p>
      <w:pPr>
        <w:spacing w:after="0"/>
        <w:ind w:left="0"/>
        <w:jc w:val="both"/>
      </w:pPr>
      <w:r>
        <w:rPr>
          <w:rFonts w:ascii="Times New Roman"/>
          <w:b w:val="false"/>
          <w:i w:val="false"/>
          <w:color w:val="000000"/>
          <w:sz w:val="28"/>
        </w:rPr>
        <w:t>      Отправитель денег __________________________________________</w:t>
      </w:r>
      <w:r>
        <w:br/>
      </w:r>
      <w:r>
        <w:rPr>
          <w:rFonts w:ascii="Times New Roman"/>
          <w:b w:val="false"/>
          <w:i w:val="false"/>
          <w:color w:val="000000"/>
          <w:sz w:val="28"/>
        </w:rPr>
        <w:t xml:space="preserve">
                          Фамилия, имя, отчество, ИИН/БИН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Получатель платежа__________________________________________</w:t>
      </w:r>
      <w:r>
        <w:br/>
      </w:r>
      <w:r>
        <w:rPr>
          <w:rFonts w:ascii="Times New Roman"/>
          <w:b w:val="false"/>
          <w:i w:val="false"/>
          <w:color w:val="000000"/>
          <w:sz w:val="28"/>
        </w:rPr>
        <w:t>
                наименование специализированного предприятия, РНН</w:t>
      </w:r>
    </w:p>
    <w:p>
      <w:pPr>
        <w:spacing w:after="0"/>
        <w:ind w:left="0"/>
        <w:jc w:val="both"/>
      </w:pPr>
      <w:r>
        <w:rPr>
          <w:rFonts w:ascii="Times New Roman"/>
          <w:b w:val="false"/>
          <w:i w:val="false"/>
          <w:color w:val="000000"/>
          <w:sz w:val="28"/>
        </w:rPr>
        <w:t>Банк посредник ___________________________________________________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платежа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Место для подписи и печати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1"/>
        <w:gridCol w:w="6309"/>
      </w:tblGrid>
      <w:tr>
        <w:trPr>
          <w:trHeight w:val="30" w:hRule="atLeast"/>
        </w:trPr>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подпись отправителя денег</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xml:space="preserve">
подпись ответственного исполнителя, дата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Отправитель денег _______________________________________________</w:t>
      </w:r>
      <w:r>
        <w:br/>
      </w:r>
      <w:r>
        <w:rPr>
          <w:rFonts w:ascii="Times New Roman"/>
          <w:b w:val="false"/>
          <w:i w:val="false"/>
          <w:color w:val="000000"/>
          <w:sz w:val="28"/>
        </w:rPr>
        <w:t xml:space="preserve">
                         Фамилия, имя, отчество, ИИН/БИН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Получатель платежа ______________________________________________</w:t>
      </w:r>
      <w:r>
        <w:br/>
      </w:r>
      <w:r>
        <w:rPr>
          <w:rFonts w:ascii="Times New Roman"/>
          <w:b w:val="false"/>
          <w:i w:val="false"/>
          <w:color w:val="000000"/>
          <w:sz w:val="28"/>
        </w:rPr>
        <w:t>
           наименование специализированного предприятия, ИИН/БИН</w:t>
      </w:r>
    </w:p>
    <w:p>
      <w:pPr>
        <w:spacing w:after="0"/>
        <w:ind w:left="0"/>
        <w:jc w:val="both"/>
      </w:pPr>
      <w:r>
        <w:rPr>
          <w:rFonts w:ascii="Times New Roman"/>
          <w:b w:val="false"/>
          <w:i w:val="false"/>
          <w:color w:val="000000"/>
          <w:sz w:val="28"/>
        </w:rPr>
        <w:t>Банк посредник ___________________________________________________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платежа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Место для подписи и печати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1"/>
        <w:gridCol w:w="6309"/>
      </w:tblGrid>
      <w:tr>
        <w:trPr>
          <w:trHeight w:val="30" w:hRule="atLeast"/>
        </w:trPr>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w:t>
            </w:r>
            <w:r>
              <w:br/>
            </w:r>
            <w:r>
              <w:rPr>
                <w:rFonts w:ascii="Times New Roman"/>
                <w:b w:val="false"/>
                <w:i w:val="false"/>
                <w:color w:val="000000"/>
                <w:sz w:val="20"/>
              </w:rPr>
              <w:t>
подпись отправителя денег</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xml:space="preserve">
подпись ответственного исполнителя, дата </w:t>
            </w:r>
          </w:p>
        </w:tc>
      </w:tr>
    </w:tbl>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временного безвозмездного </w:t>
      </w:r>
      <w:r>
        <w:br/>
      </w:r>
      <w:r>
        <w:rPr>
          <w:rFonts w:ascii="Times New Roman"/>
          <w:b w:val="false"/>
          <w:i w:val="false"/>
          <w:color w:val="000000"/>
          <w:sz w:val="28"/>
        </w:rPr>
        <w:t xml:space="preserve">
землепользования»        </w:t>
      </w:r>
    </w:p>
    <w:p>
      <w:pPr>
        <w:spacing w:after="0"/>
        <w:ind w:left="0"/>
        <w:jc w:val="both"/>
      </w:pPr>
      <w:r>
        <w:rPr>
          <w:rFonts w:ascii="Times New Roman"/>
          <w:b w:val="false"/>
          <w:i w:val="false"/>
          <w:color w:val="000000"/>
          <w:sz w:val="28"/>
        </w:rPr>
        <w:t>Директору филиала /Начальнику отделения</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предприятия, ведущее Кадастр)</w:t>
      </w:r>
      <w:r>
        <w:br/>
      </w:r>
      <w:r>
        <w:rPr>
          <w:rFonts w:ascii="Times New Roman"/>
          <w:b w:val="false"/>
          <w:i w:val="false"/>
          <w:color w:val="000000"/>
          <w:sz w:val="28"/>
        </w:rPr>
        <w:t>
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либо полное наименование </w:t>
      </w:r>
      <w:r>
        <w:br/>
      </w:r>
      <w:r>
        <w:rPr>
          <w:rFonts w:ascii="Times New Roman"/>
          <w:b w:val="false"/>
          <w:i w:val="false"/>
          <w:color w:val="000000"/>
          <w:sz w:val="28"/>
        </w:rPr>
        <w:t>
_______________________________________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личность физического или юридического </w:t>
      </w:r>
      <w:r>
        <w:br/>
      </w:r>
      <w:r>
        <w:rPr>
          <w:rFonts w:ascii="Times New Roman"/>
          <w:b w:val="false"/>
          <w:i w:val="false"/>
          <w:color w:val="000000"/>
          <w:sz w:val="28"/>
        </w:rPr>
        <w:t>
_______________________________________</w:t>
      </w:r>
      <w:r>
        <w:br/>
      </w:r>
      <w:r>
        <w:rPr>
          <w:rFonts w:ascii="Times New Roman"/>
          <w:b w:val="false"/>
          <w:i w:val="false"/>
          <w:color w:val="000000"/>
          <w:sz w:val="28"/>
        </w:rPr>
        <w:t>
лица, контактный телефон, адрес)</w:t>
      </w:r>
    </w:p>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о выдаче акта на право временного безвозмездного землепользования</w:t>
      </w:r>
    </w:p>
    <w:p>
      <w:pPr>
        <w:spacing w:after="0"/>
        <w:ind w:left="0"/>
        <w:jc w:val="both"/>
      </w:pPr>
      <w:r>
        <w:rPr>
          <w:rFonts w:ascii="Times New Roman"/>
          <w:b w:val="false"/>
          <w:i w:val="false"/>
          <w:color w:val="000000"/>
          <w:sz w:val="28"/>
        </w:rPr>
        <w:t>      Прошу выдать акт (дубликат акта) на право временного безвозмездного землепользования, расположенный по адресу: 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(адрес (местонахождение) земельного участка)</w:t>
      </w:r>
      <w:r>
        <w:br/>
      </w:r>
      <w:r>
        <w:rPr>
          <w:rFonts w:ascii="Times New Roman"/>
          <w:b w:val="false"/>
          <w:i w:val="false"/>
          <w:color w:val="000000"/>
          <w:sz w:val="28"/>
        </w:rPr>
        <w:t>
предоставленный 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      Дата __________          Заявитель_____________________________</w:t>
      </w:r>
      <w:r>
        <w:br/>
      </w:r>
      <w:r>
        <w:rPr>
          <w:rFonts w:ascii="Times New Roman"/>
          <w:b w:val="false"/>
          <w:i w:val="false"/>
          <w:color w:val="000000"/>
          <w:sz w:val="28"/>
        </w:rPr>
        <w:t xml:space="preserve">
                                (фамилия, имя, отчество физического </w:t>
      </w:r>
      <w:r>
        <w:br/>
      </w:r>
      <w:r>
        <w:rPr>
          <w:rFonts w:ascii="Times New Roman"/>
          <w:b w:val="false"/>
          <w:i w:val="false"/>
          <w:color w:val="000000"/>
          <w:sz w:val="28"/>
        </w:rPr>
        <w:t>
                                _____________________________________</w:t>
      </w:r>
      <w:r>
        <w:br/>
      </w:r>
      <w:r>
        <w:rPr>
          <w:rFonts w:ascii="Times New Roman"/>
          <w:b w:val="false"/>
          <w:i w:val="false"/>
          <w:color w:val="000000"/>
          <w:sz w:val="28"/>
        </w:rPr>
        <w:t>
                              или наименование юридического лица либо                                  _____________________________________                                  уполномоченного лица, подпись)</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временного безвозмездного землепользования»</w:t>
      </w:r>
    </w:p>
    <w:p>
      <w:pPr>
        <w:spacing w:after="0"/>
        <w:ind w:left="0"/>
        <w:jc w:val="both"/>
      </w:pPr>
      <w:r>
        <w:rPr>
          <w:rFonts w:ascii="Times New Roman"/>
          <w:b/>
          <w:i w:val="false"/>
          <w:color w:val="000000"/>
          <w:sz w:val="28"/>
        </w:rPr>
        <w:t>            Значения показателей качества 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7"/>
        <w:gridCol w:w="2823"/>
        <w:gridCol w:w="2598"/>
        <w:gridCol w:w="2845"/>
      </w:tblGrid>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w:t>
      </w:r>
      <w:r>
        <w:br/>
      </w:r>
      <w:r>
        <w:rPr>
          <w:rFonts w:ascii="Times New Roman"/>
          <w:b w:val="false"/>
          <w:i w:val="false"/>
          <w:color w:val="000000"/>
          <w:sz w:val="28"/>
        </w:rPr>
        <w:t xml:space="preserve">
на право временного       </w:t>
      </w:r>
      <w:r>
        <w:br/>
      </w:r>
      <w:r>
        <w:rPr>
          <w:rFonts w:ascii="Times New Roman"/>
          <w:b w:val="false"/>
          <w:i w:val="false"/>
          <w:color w:val="000000"/>
          <w:sz w:val="28"/>
        </w:rPr>
        <w:t xml:space="preserve">
безвозмездного землепользования» </w:t>
      </w:r>
    </w:p>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xml:space="preserve">      филиалов Республиканского государственного предприятия </w:t>
      </w:r>
      <w:r>
        <w:br/>
      </w:r>
      <w:r>
        <w:rPr>
          <w:rFonts w:ascii="Times New Roman"/>
          <w:b w:val="false"/>
          <w:i w:val="false"/>
          <w:color w:val="000000"/>
          <w:sz w:val="28"/>
        </w:rPr>
        <w:t>
</w:t>
      </w:r>
      <w:r>
        <w:rPr>
          <w:rFonts w:ascii="Times New Roman"/>
          <w:b/>
          <w:i w:val="false"/>
          <w:color w:val="000000"/>
          <w:sz w:val="28"/>
        </w:rPr>
        <w:t xml:space="preserve">         «Научно-производственный центр земельного кадастра» </w:t>
      </w:r>
      <w:r>
        <w:br/>
      </w:r>
      <w:r>
        <w:rPr>
          <w:rFonts w:ascii="Times New Roman"/>
          <w:b w:val="false"/>
          <w:i w:val="false"/>
          <w:color w:val="000000"/>
          <w:sz w:val="28"/>
        </w:rPr>
        <w:t>
</w:t>
      </w:r>
      <w:r>
        <w:rPr>
          <w:rFonts w:ascii="Times New Roman"/>
          <w:b/>
          <w:i w:val="false"/>
          <w:color w:val="000000"/>
          <w:sz w:val="28"/>
        </w:rPr>
        <w:t>      Комитета по управлению земельными ресурсами Министерства</w:t>
      </w:r>
      <w:r>
        <w:br/>
      </w:r>
      <w:r>
        <w:rPr>
          <w:rFonts w:ascii="Times New Roman"/>
          <w:b w:val="false"/>
          <w:i w:val="false"/>
          <w:color w:val="000000"/>
          <w:sz w:val="28"/>
        </w:rPr>
        <w:t>
</w:t>
      </w:r>
      <w:r>
        <w:rPr>
          <w:rFonts w:ascii="Times New Roman"/>
          <w:b/>
          <w:i w:val="false"/>
          <w:color w:val="000000"/>
          <w:sz w:val="28"/>
        </w:rPr>
        <w:t xml:space="preserve">            регионального развития Республики Казахстан </w:t>
      </w:r>
      <w:r>
        <w:br/>
      </w:r>
      <w:r>
        <w:rPr>
          <w:rFonts w:ascii="Times New Roman"/>
          <w:b w:val="false"/>
          <w:i w:val="false"/>
          <w:color w:val="000000"/>
          <w:sz w:val="28"/>
        </w:rPr>
        <w:t>
</w:t>
      </w:r>
      <w:r>
        <w:rPr>
          <w:rFonts w:ascii="Times New Roman"/>
          <w:b/>
          <w:i w:val="false"/>
          <w:color w:val="000000"/>
          <w:sz w:val="28"/>
        </w:rPr>
        <w:t>   ответственных за организацию оказания государственных услуг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2683"/>
        <w:gridCol w:w="3067"/>
        <w:gridCol w:w="2484"/>
        <w:gridCol w:w="1585"/>
        <w:gridCol w:w="2378"/>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предприятия, филиалов</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 должностное лицо за оказание государственной услуги</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6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предприятие на праве хозяйственного ведения «Научно-</w:t>
            </w:r>
            <w:r>
              <w:br/>
            </w:r>
            <w:r>
              <w:rPr>
                <w:rFonts w:ascii="Times New Roman"/>
                <w:b w:val="false"/>
                <w:i w:val="false"/>
                <w:color w:val="000000"/>
                <w:sz w:val="20"/>
              </w:rPr>
              <w:t>
</w:t>
            </w:r>
            <w:r>
              <w:rPr>
                <w:rFonts w:ascii="Times New Roman"/>
                <w:b w:val="false"/>
                <w:i w:val="false"/>
                <w:color w:val="000000"/>
                <w:sz w:val="20"/>
              </w:rPr>
              <w:t>производственный центр земельного кадастра»</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 улица Желтоксан, 25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Генерального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32-08-68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agnpz@aisgzk.kz</w:t>
            </w:r>
          </w:p>
        </w:tc>
      </w:tr>
      <w:tr>
        <w:trPr>
          <w:trHeight w:val="142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 улица Абая, 89</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25-33-40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17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Актюбинская область, город Актобе, улица Ш. Калдаякова, 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 aisgzk.kz, aktobe@aisgzk.kz</w:t>
            </w:r>
          </w:p>
        </w:tc>
      </w:tr>
      <w:tr>
        <w:trPr>
          <w:trHeight w:val="17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 Талдыкорган, улица Кабанбай батыра, 36/42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24-25-31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124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региональный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 улица Ауэзова, 107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277-99-55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город Алматы, улица М. Ауэзова, 107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375-42-16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 улица Желтоксан, 25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32-88-84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город Атырау, проспект Азаттык, 96б</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45-15-15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город Усть-Каменогорск, улица Ворошилова, 152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22-48-10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региональный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город Семей, улица Байтурсынова, 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42-26-35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 2-ой поворот Казыбек би, 26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43-72-20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124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город Уральск, улица А. Молдагуловой, 22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w:t>
            </w:r>
            <w:r>
              <w:br/>
            </w:r>
            <w:r>
              <w:rPr>
                <w:rFonts w:ascii="Times New Roman"/>
                <w:b w:val="false"/>
                <w:i w:val="false"/>
                <w:color w:val="000000"/>
                <w:sz w:val="20"/>
              </w:rPr>
              <w:t>
</w:t>
            </w:r>
            <w:r>
              <w:rPr>
                <w:rFonts w:ascii="Times New Roman"/>
                <w:b w:val="false"/>
                <w:i w:val="false"/>
                <w:color w:val="000000"/>
                <w:sz w:val="20"/>
              </w:rPr>
              <w:t>26-99-09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12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город Караганда, улица Пассажирская, 15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47-52-32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 aisgzk.kz</w:t>
            </w:r>
          </w:p>
        </w:tc>
      </w:tr>
      <w:tr>
        <w:trPr>
          <w:trHeight w:val="14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 улица Амангельды, 93А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54-08-01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 aisgzk.kz kos_10@ aisgzk.kz</w:t>
            </w:r>
          </w:p>
        </w:tc>
      </w:tr>
      <w:tr>
        <w:trPr>
          <w:trHeight w:val="15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город Кызылорда, проспект Абая Кунанбаева, 48</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23-44-35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129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 микрорайон 23, 103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33-90-70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w:t>
            </w:r>
            <w:r>
              <w:br/>
            </w:r>
            <w:r>
              <w:rPr>
                <w:rFonts w:ascii="Times New Roman"/>
                <w:b w:val="false"/>
                <w:i w:val="false"/>
                <w:color w:val="000000"/>
                <w:sz w:val="20"/>
              </w:rPr>
              <w:t>
</w:t>
            </w:r>
            <w:r>
              <w:rPr>
                <w:rFonts w:ascii="Times New Roman"/>
                <w:b w:val="false"/>
                <w:i w:val="false"/>
                <w:color w:val="000000"/>
                <w:sz w:val="20"/>
              </w:rPr>
              <w:t>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 площадь Победы, 17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32-07-55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 Петропавловск, улица Интернациональная, 70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33-07-30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 aisgzk.kz</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Казахстанский филиал РГП «НПЦзем»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город Шымкент, улица М. Дулати, 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53-05-14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 aisgzk.kz</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