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162f" w14:textId="98a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тепловой энергией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712.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712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пользования тепловой энергией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пользования тепловой энергией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> статьи 4 Закона Республики Казахстан от 9 июля 2004 года «Об электроэнергетике» и определяют порядок пользования тепловой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расчетный период – период времени, определяемый договором на теплоснабжение, за который потребленная тепловая энергия учитывается и предъявляется к оплате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балансовая принадлежность тепловой сети – участок тепловой сети энергопроизводящей, энергопередающей организации и потребителя, принадлежащий им на праве собственности или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граница балансовой принадлежности тепловой сети – точка (линия) раздела тепловой сети между энергопроизводящей, энергопередающей организациями и потребителем в соответствии с их балансовой принадлежностью;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 теплоносителя – масса (объем) теплоносителя, прошедшего через поперечное сечение трубопровода за единицу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 теплопотребления – комплекс теплопотребляющих установок, которые предназначены для потребления одного или нескольких видов тепловых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система теплоснабжения – совокупность источников теплоты, тепловых сетей и теплопотребляющих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тепловую энергию – денежное выражение стоимости тепловой энергии, утвержденное государственным органом, осуществляющим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тепловая нагрузка – количество тепловой энергии, которое может быть принято теплопотребляющей установкой за единицу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тепловая сеть – совокупность устройств, предназначенных для передачи, распределения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тепловая энергия – энергия, передаваемая теплоносителем, при потреблении которого изменяются термодинамические параметры теплопотребляющих установок (температура, давление);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теплоноситель – вещество (вода, пар), используемое в системе теплоснабжения для передачи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теплопотребляющая установка – устройство, предназначенное для использования тепловой энергии, теплоносителя для нужд потребителя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теплоснабжение – мероприятия по предоставлению потребителям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субпотребитель – потребитель, тепловые установки которого присоединены к тепловым сетям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измерений - совокупность операций,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 измерений (прибора коммерческого учета) установленным техническим и метрологическим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экспертиза, проводимая в области электроэнергетики по действующим объектам, проектам реконструируемых, модернизируемых и вновь строящихся объектов, при </w:t>
      </w:r>
      <w:r>
        <w:rPr>
          <w:rFonts w:ascii="Times New Roman"/>
          <w:b w:val="false"/>
          <w:i w:val="false"/>
          <w:color w:val="000000"/>
          <w:sz w:val="28"/>
        </w:rPr>
        <w:t>расследовании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технологических нарушений и аварий на энергетическом оборудовании в тепловых сетях, а также в случаях производственного травматизма на них, на соответствие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технические условия - технические требования, необходимые для подключения к тепловым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платежный документ – документ (счет, извещение, квитанция, счет-предупреждение), на основании которого потребителями производится оплата за потребленную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потребитель – физическое или юридическое лицо, потребляющее тепловую энергию на основании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узел учета – система приборов и устройств, обеспечивающая учет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экспертная организация –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энергетической экспертизы по вопросам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энергоснабжающая организация – организация, осуществляющая продажу потребителям купленной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энергопередающая организация – организация, осуществляющая на основе договоров передачу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энергопроизводящая организация - организация, осуществляющая производство тепловой энергии для собственных нужд и (или) реализации.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пользования тепловой энергией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пользования тепловой энергией потребителю необходимы подключение к действующим тепловым сетям энергопередающей (энергопроизводящей) организации и заключение договора на теплоснабжение с энергоснабжающей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Подключение к действующим тепловым сетям и заключение договора на теплоснабжение осуществляются после выполнения требований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Технические условия на присоединение объектов потребителей к тепловым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тепловым сетям вновь вводимых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количества потребляемой энергии или параметров теплоносителя сверх установленных технических условий и условий договора, связанных с реконструкцией или расширением теплопотребляющих установок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присоединения к тепловым сетям ранее не присоединенного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технических условий потребитель подает заявку в энергопередающую (энергопроизводящую) организацию.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организации заказчика, адрес и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проекта данные, характеризующие проектируемый объект (для потребителей, использующих энергию для бытового потребления, технический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Энергопередающая (энергопроизводящая) организация после получения заявки от потребителя в течение четырнадцати рабочих дней выдает технические условия на присоединение потребителя к системе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Энергопередающая организация не вправе отказывать в подключении потребителям к тепловым сетям, а также передаче тепловой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технических условиях на присоединение объекта потребителя к тепловым сетям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источник теплоснабжения, точка присоединения к тепловым сетям, качество отпускаемой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 теплоносителя и гидравлический режим в точках присоединения основного и резервного вводов с учетом нагрузок других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нагрузка основного потребителя с учетом перспективы присоединения нагрузок других потребителей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количество, качество и режим откачки возвращаемого производственного конденсата, схема сбора и возврата конденсата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по установке приборов коммерческого учета тепловой энергии (установка автоматизированной системы регулирования теплопотребления не распространяется на объекты со среднечасовым потреблением тепловой энергии менее 50 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 прокладки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схема присоединения отопительно-вентиляционной и технологической нагрузок и нагрузки горячего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температурный график и расход сетевой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технических условий определяется в соответствии с требованиями СН РК 1.02-01 2008 нормы проектирования, СНиП РК 1.04.03 2008 нормы продолжительности строительства, но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Субпотребители, теплопотребляющие установки которых будут подключены к сетям потребителей, технические условия получают от энергопередающей (энергопроизводящей) организации и согласовывают с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владельца объекта, новый собственник в течение десяти рабочих дней с момента регистрации права собственности в письменной форме уведомляет энергопередающую (энергопроизводящую) и энергоснабжающую организацию о смене владельца. Переоформление ранее выданных потребителю технических условий, актов и договоров осуществляется только в части смены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Плата за выдачу и переоформление технических условий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сомнений в обоснованности требований, указанных в технических условиях, потребитель обращается в экспертную организацию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энергетической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>. При обращении экспертной организации в энергопередающую (энергопроизводящую) организацию на основании обращения потребителя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на основании положительного заключения экспертной организации о необоснованности отказа в выдаче технических условий или требований, указанных в технических условиях, повторно подает заявку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Повторный отказ в выдаче технических условий или изменении необоснованных требований, указанных в технических условиях, является основанием для оспаривания действий энергопередающей (энергопроизводящей)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получения технических условий на присоединение, потребитель обращается в проектную организацию, имеющую лицензию на выполнение проектной деятельности по проектированию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Энергопередающая (энергопроизводящая) организация в течение трех рабочих дней после получения заявки от потребителя согласовывает проекты: наружных тепловых сетей, теплового узла, приборов учета, внутренней системы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Присоединение к тепловым сетям энергопередающей (энергопроизводящей) организации осуществляется самой организацией по письменному заявлению потребителя после оплаты данной работы (по присоединению).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присоединения к тепловой сети энергопередающей (энергопроизводящей) организации потребитель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 (акт допуска в эксплуатацию приборов учета, акт приемки теплового узла и внутренней системы теплоснабжения)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объекта и получает размеры дроссельных устройств (сопел, шайб) в течение 2 рабочих дней.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вызывается представитель энергопередающей (энергопроизводящей) организации для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и последующим отопительным сезонам.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основании акта о готовности потребителем заключается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 энергоснабжающей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подается заявка в энергопередающую (энергопроизводящую) организацию на подключение к централизованному теплоснабжению.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производится в присутствии представителя энергопередающей (энергопроизводящей) организации и потребителя с оформлением акта подключения с последующим предоставлением его в энергоснабжающую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Расчет за потребленную тепловую энергию осуществляется потребителем на основании показаний приборов учета,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Поверка приборов коммерческого учета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сомнения в достоверности их показаний по заявлению потребителя или энергопередающей (энергопроизводящей)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обнаружения потребителем неисправности приборов коммерческого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если при поверке обнаружится, что показания приборов коммерческого учета превышают погрешность, допускаемую их классом точности, то издержки по внеочередной поверке оплачивает собственник средства измерений. В ином случае издержки по поверке несет сторона, требовавшая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Подача заявления о проведении поверки приборов коммерческого учета не освобождает потребителя от оплаты потребленной им тепловой энергии в установленные договором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Снятие показаний приборов коммерческого учета производят представители энергопередающей (энергопроизводящей) организации в присутствии потребителя либо его представителя. При невозможности снятия показания приборов коммерческого учета в течение двух расчетных периодов по вине потребителя и, если при этом потребитель сам не предоставит в энергопередающую (энергопроизводящую) организацию сведения о количестве израсходованной им тепловой энергии, энергоснабжающая организация производит расчет по среднесуточному расходу тепловой энергии за аналогичный период прошлого года с последующим проведением перерасчета по фактическому потреблению.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Энергоснабжающая или энергопередающая (энергопроизводящая) организации ограничивают подачу тепловой энергии потребителю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неоплаты за предоставленные услуги по передаче и/или распределению тепловой энергии в установленные договором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самовольного подключения к теплосети энергопередающей (энергопроизводящая) организации теплопотребляющих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присоединения систем теплопотребления до места установки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недопущения представителей энергопередающей (энергопроизводящей) организации к системам теплопотребления и приборам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подключения к тепловой сети энергопередающей (энергопроизводящей) организации без акта технической готовности теплопотребляющих установок и теплосетей к работе в осенне-зимний период и заключения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самовольном водоразборе сетевой воды, самовольном подключении потребителем теплопотребляющих установок, повреждении потребителем приборов коммерческого учета, нарушении или отсутствии пломб, установленных в узле учета, энергопередающей (энергопроизводящей) и энергоснабжающей организациями составляется акт и производится перерасчет объема использованной потребителем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 по горячей воде производится за период не более года, а для систем отопления с начала отопительного сезона до момента обнаружения событий, указанных в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действителен при наличии подписи представителя энергопередающей (энергопроизводящей) организации и потребителя либо его представителя. Акт считается действительным и при отказе потребителя или его представителя от подписи, но при условии оформления его комиссией энергопередающей (энергопроизводящей) организации и органа управления кондоминиума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принятия неотложных мер по предупреждению или ликвидации аварий в своей сети энергопередающая (энергопроизводящая) организация временно отключает систему теплопотребления потребителя с обязательным его извещением, с последующим перерасчетом энергоснабжающей организацией за недопоставленную тепловую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Уполномоченные лица потребителя (орган управления объектом кондоминиума) содержат в надлежащем техническом состоянии и обеспечивают безопасность общедомовой (внутридомовой) системы отопления и горячего водоснабжения, состоящей из стояков, обогревающих элементов, регулирующей и запорной арматуры, узлов управления (элеваторов), узлов учета, приборов учета тепловой энергии, а также другого оборудования, расположенного на этих сетях, обеспечивают сохранность (общедомовых) приборов коммерческого учета и иных предметов, составляющих общедомовую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Граница эксплуатационной ответственности между потребителем, использующим энергию для бытового потребления (далее – бытовой потребитель), или органом управления объектом кондоминиума в многоквартирных жилых домах и энергопередающей организацией определяется по первому разделительному фланцу входных задвижек узла управления (элеватор).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целях обеспечения устойчивой работы системы теплоснабжения бытовому потребителю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переоборудовать внутриквартирные сети, инженерное оборудование и устройство без согласования с энергопередающей организацией и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устанавливать дополнительные секции приборов отопления, запорную и регулирующую арматуру, а также осуществлять их демонтаж;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теплоноситель в системах отопления не по прямому назначению (слив воды из системы и приборов отопления).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у бытового потребителя приборов учета объем предоставленных услуг определяются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горячему водоснабжению – по нормам потребления, утвержденным государственным органом, осуществляющим руководство в сфере естественных монополий и на регулируемых рынках, к количеству фактически проживающих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теплоснабжению – по </w:t>
      </w:r>
      <w:r>
        <w:rPr>
          <w:rFonts w:ascii="Times New Roman"/>
          <w:b w:val="false"/>
          <w:i w:val="false"/>
          <w:color w:val="000000"/>
          <w:sz w:val="28"/>
        </w:rPr>
        <w:t>нормам потребления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государственным органом, осуществляющим руководство в сферах естественных монополий и на регулируемых рынках, на квадратный метр отапливаемой площади (отопление).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Энергоснабжающая или энергопередающая организации прекращают или ограничивают подачу тепловой энергии бытовому потребителю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неоплаты за потребленную тепловую энергию в установленные договором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самовольного подключения к теплосетям, в том числе подключения новых мощностей субпотребителей.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энергопередающая организация предупреждает потребителя в случае, предусмотренном подпунктом 1) настоящего пункта, не позднее, чем за тридцать календарных дней до ограничения подачи тепловой энергии, в случае, предусмотренном подпунктом 2) настоящего пункта немедленно прекращает, подачу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Снятие показаний приборов учета тепловой энергии производится энергоснабжающей организацией, если иное не предусмотрено договором.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