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4986" w14:textId="81c4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продвижению и защите интересов отечественных производителей в рамках Единого экономического пространства и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поддержки, продвижения и защиты интересов производителей Республики Казахстан в рамках Единого экономического пространства и Всемирной торговой организации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продвижению и защите интересов отечественных производителей в рамках Единого экономического пространства и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 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от 10 июля 2013 года № 703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План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продвижению и защите интересов</w:t>
      </w:r>
      <w:r>
        <w:rPr>
          <w:rFonts w:ascii="Times New Roman"/>
          <w:b/>
          <w:i w:val="false"/>
          <w:color w:val="000000"/>
          <w:sz w:val="28"/>
        </w:rPr>
        <w:t xml:space="preserve">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производителей в рамках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пространства и Всемирной 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организации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423"/>
        <w:gridCol w:w="3305"/>
        <w:gridCol w:w="2965"/>
        <w:gridCol w:w="2604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 (реализации)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Усиление взаимодействия с отечественными производителями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целью защиты их интересов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эффективного механизма взаимодействия Правительства Республики Казахстан и бизнес-сообщества при формировании казахстанской позиции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 о взаимодействии по вопросам экономической интеграции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МТК, МСХ, МИД, МЗ, МТСЗН, АЗК, АРЕМ,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консультаций между государственными органами и представителями регионального бизнеса Казахстана по вопросам интеграции в рамках ТС и ЕЭП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Координационного совета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МТК, МСХ, МИД, МЗ, МТК, МТСЗН, АЗК, АРЕМ, МИО, АО «ЦРТП»,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таможенно-тарифной политики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интересов казахстанских производителей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предложений по изменениям ставок таможенных пошлин по итогам консультаций с бизнес-сообществом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заседание МВК по торговой политике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МСХ, АО «ЦРТП»,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торговых мер при импорте товаров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интересов казахстанских производителей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предложений по применению торговых мер при импорте товаров по итогам консультаций с бизнес-сообществом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заседание МВК по торговой политике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МСХ, АО «ЦРТП»,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сферы государственных закупок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интересов казахстанских производителей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условий доступа на рынок государственных закупок Российской Федерации и Республики Беларусь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заседание Координационного совета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МТК, МСХ, МЗ, АЗК, МИО, АО «ЦРТП»,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предложений по минимизации возможных потенциальных угроз в результате открытия рынка закупок для стран ЕЭП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заседание Координационного совета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МТК, МСХ, МЗ, АЗК, МИО, АО «ЦРТП»,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равноконкурентных условий с целью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казахстанских производителей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предложений, направленных на недопущение применения субсидий в Российской Федерации и Республике Беларусь, оказывающих влияние на взаимную торговлю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 для дальнейшего вынесения на заседание Координационного совета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устранению проблем, связанных с наличием административных барьеров в торговле: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списка административных барьеров;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проблем, связанных с техническим регулированием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 для дальнейшего вынесения на заседание Координационного совета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МТК, МЗ, МСХ, АЗК, МИО,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совещания в рамках Белорусско-Казахстанско-Российского бизнес-диалога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 по итогам совещания бизнес-диалога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каждого совещания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интенсификации трансграничного межрегионального сотрудничества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МФ, АЗК, НЭПК «Союз «Атамекен» (по согласованию)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МИНТ – Министерство индустрии и новых 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–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НЭПК «Союз «Атамекен» - Национальная экономическая палата Казахстана «Союз «Атамекен»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ЕЭП – Единое экономическое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 – Таможенный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«ЦРТП» – акционерное общество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по торговой политике – Межведомственная комиссия по вопросам торговой политики и участия в международных экономических организациях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– Координационный совет по вопросам экономической интеграции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