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d4ba" w14:textId="9fdd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Агентстве Республики Казахстан по надзору в сфере защиты прав потребителей и санитарно-эпидемиологического благополучия населения (Казпотребнадзор)"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2013 года № 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Агентстве Республики Казахстан по надзору в сфере защиты прав потребителей и санитарно-эпидемиологического благополучия населения (Казпотребнадзор)».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Агентстве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надзору в сфере защиты прав потребителей и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
(Казпотребнадзор)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Министерство здравоохранения Республики Казахстан путем выделения Агентства Республики Казахстан по надзору в сфере защиты прав потребителей и санитарно-эпидемиологического благополучия населения (Казпотребнадзор) (далее - Агентство), осуществляющего выработку и реализацию государственной политики, контроль в сфере защиты прав потребителей товаров и услуг для личных, семейных, домашних и иных, не связанных с осуществлением предпринимательской деятельности, нужд потребителей, с передачей ему функций и полномочий в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санитарно-эпидемиологического благополучия населения - от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и надзора соответствия пищевой продукции требованиям технических регламентов в области безопасности пищевой продукции на стадии ее реализации, а также по контролю за соблюдением технических регламентов по продукции и услугам, реализуемых исключительно для личных, семейных, домашних и иных, не связанных с осуществлением предпринимательской деятельности, нужд потребителей — от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контроля и надзора за соблюдением прав потребителей транспортных услуг - от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защиты прав потребителей по качеству услуг, оказываемых субъектами естественных монополий и регулируемых рынков - от Агентства Республики Казахстан по регулированию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прав потребителей - от Агентства Республики Казахстан по защите конкуренции (Антимонопольное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Наделить Агентство функцией по контролю за безопасностью и качеством товаров и услуг для личных, семейных, домашних и иных, не связанных с осуществлением предпринимательской деятельности,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Комитет государственного санитарно-эпидемиологического надзора 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(далее -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передачу штатной численности упраздняемого Комитета и вышеуказанных государственных органов вновь образованному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Агентство правопреемником по правам и обязанностям упраздняемого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принять иные необходимые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«О структуре Правительства Республики Казахстан»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надзору в сфере защиты прав потребителей и санитарно-эпидемиологического благополучия населения (Казпотребнадзор)».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