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d204" w14:textId="288d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удостоверения беженца, проездного документа и требований к их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2013 года № 684.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17.03.2021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января 2013 года "О документах, удостоверяющих личность"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Паспорта граждан Республики Казахстан, удостоверения личности граждан Республики Казахстан, виды на жительство иностранцев Республики Казахстан, удостоверения лиц без гражданства, выданные до введения в действие настоящего постановления, считать действительными до истечения сроков их действия.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1235 "О некоторых вопросах документирования населения Республики Казахстан";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2009 года № 106 "О внесении изменения и дополнения в постановление Правительства Республики Казахстан от 24 декабря 2008 года № 1235" (САПП Республики Казахстан, 2009 г., № 9, ст. 40);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2009 года № 1260 "О некоторых вопросах документирования населения Республики Казахстан" (САПП Республики Казахстан, 2009 г., № 36, ст. 351).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2013 года № 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