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a4f2" w14:textId="28d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2013 года №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«Об утверждении Программы по развитию инноваций и содействию технологической модернизации в Республике Казахстан на 2010 - 2014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инноваций и содействию технологической модернизации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«Источники и объемы финансирования»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«Источники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Общая стоимость Программы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2010 - 2014 годы составляет 45644303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объемы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будут уточняться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год»;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4 «Показатели результатов реализации Программы» дополнить абзацами двенадцатым и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экономики и бюджетного планирования Республики Казахстан,»;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«Национальное агентство по технологическому развитию.»;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по развитию инноваций и содействию технологической модернизации на 2010 - 2014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4, 13, 36, аббревиатуры «АО «НИФ» заменить словами «АО «НАТР»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6, 9, 14, 21, 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70"/>
        <w:gridCol w:w="1063"/>
        <w:gridCol w:w="1063"/>
        <w:gridCol w:w="1264"/>
        <w:gridCol w:w="1070"/>
        <w:gridCol w:w="1069"/>
        <w:gridCol w:w="1070"/>
        <w:gridCol w:w="1070"/>
        <w:gridCol w:w="1070"/>
        <w:gridCol w:w="1070"/>
        <w:gridCol w:w="1064"/>
        <w:gridCol w:w="1073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 2020»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7 500 000, 0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3 478 171,0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21 303 000,0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067"/>
        <w:gridCol w:w="1106"/>
        <w:gridCol w:w="931"/>
        <w:gridCol w:w="1386"/>
        <w:gridCol w:w="921"/>
        <w:gridCol w:w="903"/>
        <w:gridCol w:w="923"/>
        <w:gridCol w:w="903"/>
        <w:gridCol w:w="923"/>
        <w:gridCol w:w="903"/>
        <w:gridCol w:w="517"/>
        <w:gridCol w:w="1090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3740 04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1161 37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4"/>
        <w:gridCol w:w="1058"/>
        <w:gridCol w:w="1058"/>
        <w:gridCol w:w="1264"/>
        <w:gridCol w:w="1066"/>
        <w:gridCol w:w="1066"/>
        <w:gridCol w:w="1062"/>
        <w:gridCol w:w="1298"/>
        <w:gridCol w:w="908"/>
        <w:gridCol w:w="1062"/>
        <w:gridCol w:w="1055"/>
        <w:gridCol w:w="1072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 АО "НАТР"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"НАТР"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2011-2014 годы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609 788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842"/>
        <w:gridCol w:w="978"/>
        <w:gridCol w:w="837"/>
        <w:gridCol w:w="1271"/>
        <w:gridCol w:w="1115"/>
        <w:gridCol w:w="1115"/>
        <w:gridCol w:w="817"/>
        <w:gridCol w:w="913"/>
        <w:gridCol w:w="913"/>
        <w:gridCol w:w="913"/>
        <w:gridCol w:w="475"/>
        <w:gridCol w:w="1004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картам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 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234519,0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073"/>
        <w:gridCol w:w="1088"/>
        <w:gridCol w:w="932"/>
        <w:gridCol w:w="1422"/>
        <w:gridCol w:w="953"/>
        <w:gridCol w:w="953"/>
        <w:gridCol w:w="957"/>
        <w:gridCol w:w="949"/>
        <w:gridCol w:w="929"/>
        <w:gridCol w:w="946"/>
        <w:gridCol w:w="552"/>
        <w:gridCol w:w="1117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бизнес-инкубированию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 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306 181,0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339 6 26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1562 789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2"/>
        <w:gridCol w:w="1062"/>
        <w:gridCol w:w="1063"/>
        <w:gridCol w:w="1264"/>
        <w:gridCol w:w="1069"/>
        <w:gridCol w:w="1071"/>
        <w:gridCol w:w="1072"/>
        <w:gridCol w:w="1072"/>
        <w:gridCol w:w="1072"/>
        <w:gridCol w:w="1072"/>
        <w:gridCol w:w="1063"/>
        <w:gridCol w:w="1073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 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912849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— 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«НАТР» - акционерное общество «Национальное агентство по технологическому развитию».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