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d1b9" w14:textId="1e8d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приватизации жилищ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Кабинета Министров Казахской ССР, Кабинета Министров Республики Казахстан и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служебного пользования)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года № 673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приватизации жилищ из государственного жилищного фонда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приватизации жилищ из государственного жилищного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жилищных отношениях" (далее – Закон) и определяют порядок приватизации жилищ из государственного жилищного фонда.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аутентификация – комплекс мер, идентифицирующих личность на основании физиологических и биологических неизменных признаков;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жилищный фонд – жилища, принадлежащие коммунальному жилищному фонду,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коммунальный жилищный фонд –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жилищный фонд государственного предприятия – жилища, находящиеся в ведении государственного предприятия;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жилищный фонд государственного учреждения –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правилам.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модульным (мобильным) жилым домом понимается объект, предназначенный и используемый для проживания сотрудников специальных государственных органов, военнослужащих и членов их семей, расположенный в закрытых и обособленных военных городках, пограничных отделениях и иных закрытых объектах;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приватизация жилища – приобретение гражданами в собственность занимаемых ими жилищ из государственного жилищного фонда, осуществляемое в соответствии с Законом;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служебное жилище –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законодательством Республики Казахстан о социальной защите;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жилище, приравненное к служебному, – жилище, предоставляемое из коммунального жилищного фонда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правоохранительных органов, органов гражданской защиты, а также лицам, занимающим государственные выборные должности, или из жилищного фонда государственного предприятия работникам данного государственного предприятия;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общежитие – жилое здание, специально построенное или переоборудованное для проживания лиц, работающих по трудовому договору, студентов (курсантов, аспирантов) и учащихся в период учебы, а также других лиц, имеющих трудовой договор с собственником или владельцем общежития;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остаточная стоимость жилища – первоначальная стоимость жилища за вычетом физического износа жилища;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заявитель – лицо, подавшее заявление на приватизацию жилища из государственного жилищного фонда согласно настоящим Правилам;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найма жилища – договор, в соответствии с которым наймодателем предоставляется право пользования жилищем либо его частью нанимателю за плату;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наниматель – сторона в договоре найма жилища, получающая в пользование жилище или его часть;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бюджетные организации – государственные учреждения и казенные предприятия;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ведомственный жилищный фонд – служебные жилища, находящиеся на балансе государственных учреждений, предназначенные для предоставления государственным служащим, назначаемым на должность в порядке ротации, по решению жилищной комиссии для проживания на период исполнения должностных обязанностей без права дальнейшей приватизации;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веб-портал реестра государственного имущества (далее – веб-портал реестра) – интернет-ресурс, размещенный в сети Интернет по адресу: www.e-qazyna.kz, предоставляющий единую точку доступа к электронной базе данных по договорам о приватизации жилища;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и работники бюджетных организаций, государственных предприятий, кандидаты в космонавты, космонавты, лица, занимающие государственные выборные должности, могут приватизировать занимаемые ими жилища, приравненные к служебным, по остаточной стоимости, если они проработали на государственной службе, государственном предприятии или в бюджетных организациях (включая срок пребывания на государственной выборной должности) не менее 10 (десять) лет (в совокупности), а также независимо от срока работы, если трудовые отношения прекращены по следующим основаниям: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организации, сокращение численности или штата работников;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болезнью, препятствующей дальнейшей работе;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выходом на пенсию.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космонавты, имеющие стаж работы в сфере космической деятельности более 15 (пятнадцать) лет, приватизируют жилище безвозмездно.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работника, которому было предоставлено жилище, приравненное к служебному, право приватизации переходит к членам семьи умершего (погибшего), независимо от срока работы умершего (погибшего).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государственных учреждений, судьи Конституционного Суда Республики Казахстан и судьи, за исключением случаев, предусмотренных настоящим Законом,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10 (десять) лет (в совокупности), а также независимо от срока работы, если трудовые отношения прекращены по следующим основаниям: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организации, сокращение численности или штата работников;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болезнь, препятствующая дальнейшей работе;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 на пенсию;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истечение срока пребывания в должности судьи Конституционного Суда Республики Казахстан.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работника, которому было предоставлено служебное жилище, право приватизации переходит к членам семьи умершего (погибшего), независимо от срока работы умершего (погибшего).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кандасы,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социальной защите, могут приватизировать занимаемые ими служебные жилища по остаточной стоимости, если они прожили в служебном жилище не менее 5 (пять) лет.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правоохранительных, специальных государственных органов, органов гражданской защиты или военнослужащие, имеющие выслугу 10 (десять) лет и более в календарном исчислении, а также лица, уволенные со службы в правоохранительных, специальных государственных органах, органах гражданской защиты или с воинской службы по достижении предельного возраста состояния на службе, по состоянию здоровья или в связи с сокращением штатов, вправе приватизировать по остаточной стоимости занимаемые ими жилища, приравненные к служебным, или служебные жилища, подлежащие приватизации.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правоохранительных, специальных государственных органов, органов гражданской защиты или военнослужащие, а также лица, уволенные со службы в правоохранительных, специальных государственных органах, органах гражданской защиты или с воинской службы по достижении предельного возраста состояния на службе, по состоянию здоровья или в связи с сокращением штатов, имеющие выслугу 20 (двадцать) лет и более в календарном исчислении, вправе приватизировать занимаемые ими жилища, приравненные к служебным, или служебные жилища, подлежащие приватизации, безвозмездно.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лица, уволенного со службы в правоохранительных, специальных государственных органах, органах гражданской защиты или с воинской службы, указанного в частях первой и второй настоящего пункта, которому было предоставлено жилище, приравненное к служебному, или служебное жилище, право приватизации переходит к членам семьи погибшего (умершего).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сотрудника правоохранительного, специального государственного органа, органа гражданской защиты или военнослужащего при прохождении службы члены семьи указанного погибшего (умершего) имеют право на получение жилища, приравненного к служебному, или служебного жилища и его безвозмездную приватизацию в порядке, установленном настоящим Законом.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Жилище, в котором проживает несколько нанимателей, может быть приватизировано только с согласия всех нанимателей и их совершеннолетних членов семьи. В этом случае жилище поступает в общую долевую собственность всех нанимателей.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Безвозмездно получают в собственность занимаемые ими жилища из государственного жилищного фонда: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войны. В случае смерти ветерана Великой Отечественной войны, которому было предоставлено жилище, право на его безвозмездное получение переходит к членам его семьи;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и второй групп;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принимавшие участие в ликвидации последствий катастрофы на Чернобыльской атомной электростанции,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 Республики Казахстан, пострадавшие вследствие ядерных испытаний на Семипалатинском испытательном ядерном полигоне;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признанные лицами с инвалидностью вследствие ранения, контузии, увечья, полученных при защите бывшего Союза Советских Социалистических Республик, при исполнении иных обязанностей военной службы в другие периоды или вследствие заболевания, связанного с пребыванием на фронте, а также при прохождении военной службы в Афганистане или других государствах, в которых велись боевые действия;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 Республики Казахстан, пострадавшие вследствие экологического бедствия в Приаралье;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военнослужащие, сотрудники правоохранительных, специальных государственных органов, органов гражданской защиты, а также лица, уволенные с воинской службы или со службы в правоохранительных, специальных государственных органах, органах гражданской защиты по достижении предельного возраста состояния на службе, по состоянию здоровья или в связи с сокращением штатов: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выслугу 20 (двадцать) лет и более в календарном исчислении;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выслугу 10 (десять) лет и более в календарном исчислении и содержащие на иждивении ребенка с инвалидностью (детей с инвалидностью), в том числе лицо с инвалидностью (лица с инвалидностью) с детства, независимо от его (их) возраста.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лица, уволенного с воинской службы или со службы в правоохранительных, специальных государственных органах, органах гражданской защиты, указанного в части первой настоящего подпункта, которому было предоставлено жилище, право на его безвозмездную приватизацию переходит к членам семьи погибшего (умершего);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члены семьи военнослужащего, сотрудника правоохранительного, специального государственного органа, органа гражданской защиты, погибшего (умершего) при прохождении службы, независимо от выслуги лет, кроме погибшего (умершего) в результате самоубийства (за исключением случаев доведения до самоубийства), совершения уголовного правонарушения, немедицинского употребления веществ, вызывающих состояние алкогольного, наркотического, психотропного, токсикоманического опьянения (их аналогов);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кандидаты в космонавты, космонавты. В случае гибели (смерти) кандидата в космонавты, космонавта, которому было предоставлено жилище, право на его безвозмездное получение переходит к наследникам погибшего (умершего);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жертвы политических репрессий, а также лица, пострадавшие от политических репрессий, реабилитированные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имеющие инвалидность или являющиеся пенсионерами.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условиях, предусмотренных Законом, и в порядке, определяемом настоящими Правилами.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Приватизация жилища нанимателем жилища из государственного жилищного фонда производится с согласия совершеннолетних членов семьи и с учетом прав несовершеннолетних.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могут быть приватизированы жилища: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сдаваемые внаем в соответствии с отдельными договорами найма жилища нескольким нанимателям в случае несогласия одного из них осуществить покупку;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временных строениях;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отвечающие установленным санитарно-эпидемиологическим и техническим требованиям;</w:t>
      </w:r>
    </w:p>
    <w:bookmarkEnd w:id="64"/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подлежащие переоборудованию в нежилые помещения в силу непригодности их для дальнейшего проживания;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находящиеся на территории закрытых и обособленных военных городков, пограничных отделений и иных закрытых объектов;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расположенные на территории государственных учреждений, находящихся в ведении уполномоченного органа в сфере гражданской защиты;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находящиеся на особо охраняемых природных территориях;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подлежащие сносу;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обязанностей;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Приватизации также не подлежат жилые помещения коечного типа, а также комнатного типа, предоставленные лицам, работающим по трудовому договору, студентам (курсантам, кадетам, слушателям, аспирантам) и учащимся на период учебы.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Граждане Республики Казахстан вправе приватизировать на территории Республики Казахстан только одно жилище из государственного жилищного фонда, за исключением осуществления приватизации жилища через купонный механизм, который не является основанием для отказа в реализации гражданином права на приватизацию жилища.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пятидесяти или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фонда.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Граждане Республики Казахстан не могут приватизировать жилище из государственного жилищного фонда, если они:</w:t>
      </w:r>
    </w:p>
    <w:bookmarkEnd w:id="74"/>
    <w:bookmarkStart w:name="z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иное жилище на праве собственности на территории Республики Казахстан, при этом наличие доли менее пятидесяти процентов в жилище не учитывается;</w:t>
      </w:r>
    </w:p>
    <w:bookmarkEnd w:id="75"/>
    <w:bookmarkStart w:name="z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обязательство по договору ипотечного жилищного займа на территории Республики Казахстан;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произвели отчуждение жилища, принадлежавшего им на праве собственности, в течение последних пяти лет до момента обращения на приватизацию;</w:t>
      </w:r>
    </w:p>
    <w:bookmarkEnd w:id="77"/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получили единовременные жилищные выплаты, денежную компенсацию или исполнили обязательства на приобретение жилища в собственность путем использования жилищных выплат.</w:t>
      </w:r>
    </w:p>
    <w:bookmarkEnd w:id="78"/>
    <w:bookmarkStart w:name="z13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приватизации жилищ из государственного жилищного фонда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вопроса о приватизации жилищ принимают: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коммунального жилищного фонда – жилищные комиссии местных исполнительных органов;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жилищного фонда государственных предприятий – жилищные комиссии государственных предприятий;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жилищного фонда государственных учреждений – жилищные комиссии государственных учреждений.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 жилищных комиссиях утверждается уполномоченным органом, осуществляющим реализацию государственной политики в сфере жилищных отношений.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Приватизация жилищ оформляется договором о приватизации жилища по типовой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приобретения в собственность жилищ в порядке приватизации заявитель предоставляет в некоммерческое акционерное общество "Государственная корпорация "Правительство для граждан" либо через веб-портал "электронное правительство" на рассмотрение жилищной комиссии документы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"Приватизация жилищ из государственного жилищного фонда", утвержденных приказом исполняющего обязанности Министра индустрии и инфраструктурного развития Республики Казахстан от 12 августа 2021 года № 437 (зарегистрирован в реестре государственной регистрации нормативных правовых актов за № 23983) (далее – Правила по оказанию государственной услуги).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Жилищные комиссии в течение 30 (тридцать) календарных дней со дня сдачи заявителем документов, указанных в пункте 15 настоящих Правил, принимают решение путем голосования о приватизации жилища либо выносят мотивированный отказ в приватизации.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документов на рассмотрение жилищной комиссии через веб-портал "электронное правительство" состав жилищной комиссии формируется на веб-портал реестра.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комиссии для голосования и принятия решения осуществляют вход на веб-портал реестра с использованием ЭЦП или посредством биометрической аутентификации личности.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Мотивированный отказ в приватизации жилища жилищной комиссией выносится по основаниям, указанным в Правилах по оказанию государственной услуги.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принятия решения жилищной комиссией о приватизации жилища органом, предоставляющим жилище, производится расчет остаточной стоимости жилища: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учреждениями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2025 года № 223 "Об утверждении Правил ведения бухгалтерского учета в государственных учреждениях";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предприятиями в соответствии с требованиями законодательства Республики Казахстан о бухгалтерском учете и финансовой отчетности.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вынесения решения о приватизации передача жилища из жилищного фонда государственных предприятий и государственных учреждений в коммунальную собственность осуществляется в течение 15 (пятнадцать) календарных дней со дня вынесения решения о передаче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приказом Министра национальной экономики Республики Казахстан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(зарегистрирован в реестре государственной регистрации нормативных правовых актов за № 32641) (далее – Правила передачи), с использованием веб-портала реестра в электронной форме.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решения о приватизации передача жилища из жилищного фонда коммунального государственного предприятия и коммунального государственного учреждения в коммунальный жилищный фонд производится в течение 15 (пятнадцать) календарных дней с использованием веб-портала реестра в электронной форме.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принятом решении о передаче государственного имущества из одного вида государственной собственности в другой и акте приема-передачи имущества (передаточном акте), оформленных в соответствии с Правилами передачи, вносятся на веб-портал реестра рабочим органом в трехдневный срок с даты перерегистрации прав на жилище в правовом кадастре.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органом, предоставляющим жилище, перевода жилища, подлежащего приватизации, в коммунальный жилищный фонд единовременно заявителю предоставляется справка о стоимости жилища, где указывается сумма, подлежащая оплате.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перевода жилища, подлежащего приватизации, в коммунальный жилищный фонд в течение 10 (десять) рабочих дней между местным исполнительным органом и заявителем на веб-портале реестра заключается договор о приватизации жилища с использованием ЭЦП или посредством биометрической аутентификации личности.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отказа от заключения договора о приватизации жилища либо незаключения его в установленные сроки жилище, переданное ранее из республиканской собственности в коммунальную собственность, подлежит возврату в республиканскую собственность в течение 30 (тридцать) календарных дней.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заключения договора о приватизации жилища заявителем через веб-портал реестра в течение 30 (тридцать) календарных дней производится оплата стоимости жилища, подлежащей уплате в местный бюджет, за исключением случаев, указанных в пункте 25 настоящих Правил.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оплаты стоимости жилища в указанный срок договор о приватизации жилища расторгается местным исполнительным органом в одностороннем порядке с уведомлением заявителя не менее чем за 30 (тридцать) календарных дней до даты расторжения, за исключением случаев наступления обстоятельств форс-мажора, то есть обстоятельств непреодолимой силы (стихийное бедствие или иные обстоятельства, которые невозможно предусмотреть или предотвратить), а также военных действий.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 о приватизации жилища в течение 10 (десять) календарных дней между местным исполнительным органом или администрацией государственного предприятия или государственного учреждения (наймодателем) и заявителем в письменной форме заключается договор найма (поднайма) жилища из государственного жилищного фонда или жилища, арендованного местным исполнительным органом в частном жилищном фонде. Такие договоры не подлежат государственной регистрации.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безвозмездном приобретении в собственность жилища оплата не производится. 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Заявители, приватизирующие жилище, могут производить оплату стоимости жилища в рассрочку.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с остаточной стоимостью менее 15 (пятнадцать) миллионов тенге выдается в рассрочку со сроком до 10 (десять) лет.</w:t>
      </w:r>
    </w:p>
    <w:bookmarkEnd w:id="105"/>
    <w:bookmarkStart w:name="z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с остаточной стоимостью более 15 (пятнадцать) миллионов тенге выдается в рассрочку со сроком до 15 (пятнадцать) лет.</w:t>
      </w:r>
    </w:p>
    <w:bookmarkEnd w:id="106"/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приватизирующие жилище, в течение 30 (тридцать) календарных дней вносят первоначальный взнос в размере не менее 10 (десять) процентов от стоимости жилища, установленной в договоре о приватизации жилища.</w:t>
      </w:r>
    </w:p>
    <w:bookmarkEnd w:id="107"/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сроки оплаты стоимости жилища в рассрочку предусматриваются в договоре о приватизации жилища. Общая сумма платежа с учетом рассрочки указывается в графике оплаты стоимости жилища, являющемся неотъемлемым приложением к договору о приватизации жилища.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оплаты стоимости жилища в указанный срок договор о приватизации жилища расторгается местным исполнительным органом в одностороннем порядке с уведомлением заявителя не менее чем за 30 (тридцать) календарных дней до даты расторжения, за исключением случаев наступления обстоятельств форс-мажора, то есть обстоятельств непреодолимой силы (стихийное бедствие или иные обстоятельства, которые невозможно предусмотреть или предотвратить), а также военных действий.</w:t>
      </w:r>
    </w:p>
    <w:bookmarkEnd w:id="109"/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о приватизации жилища в течение 10 (десять) календарных дней между местным исполнительным органом или администрацией государственного предприятия или государственного учреждения (наймодателем) и заявителем в письменной форме заключается договор найма (поднайма) жилища из государственного жилищного фонда или жилища, арендованного местным исполнительным органом в частном жилищном фонде. Такие договоры не подлежат государственной регистрации.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Изменение места работы заявителя после получения в установленном порядке решения о приватизации жилища в рассрочку не влияет на дальнейшую реализацию его права приватизации жилища по указанному решению.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неуплаты заявителями стоимости жилища по графику, предусмотренному в договоре о приватизации жилища, в течение 6 (шесть) месяцев подряд местный исполнительный орган расторгает договор о приватизации жилища в одностороннем порядке с уведомлением заявителя не менее чем за 30 (тридцать) календарных дней до даты расторжения, за исключением случаев, когда сумма платежей, полученных от заявителя, превышает половину стоимости жилища.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стоимости жилища по графику в течение 6 (шесть) месяцев подряд заявителем, оплатившим более половины стоимости жилища, местный исполнительный орган взыскивает задолженность в судебном порядке без расторжения договора о приватизации жилища.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расторжении договора о приватизации жилища по своей инициативе либо в случае неуплаты стоимости жилища по графику оплаты в течение 6 (шесть) месяцев подряд сумма, внесенная для погашения стоимости жилища, возвращается заявителю за вычетом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расторжения. При недостаточности данной суммы заявитель возмещает разницу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расторжения. 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о приватизации жилища с заявителем переданное ранее из республиканской в коммунальную собственность жилище подлежит возврату в республиканскую собственность в течение 30 (тридцать) календарных дней.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Договор приватизации жилища составляется в двух экземплярах, один из которых хранится в местном исполнительном органе, второй экземпляр выдается заявителю.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</w:tr>
    </w:tbl>
    <w:bookmarkStart w:name="z17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приватизации жилища № __________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</w:t>
      </w:r>
    </w:p>
    <w:bookmarkEnd w:id="119"/>
    <w:p>
      <w:pPr>
        <w:spacing w:after="0"/>
        <w:ind w:left="0"/>
        <w:jc w:val="both"/>
      </w:pPr>
      <w:bookmarkStart w:name="z173" w:id="1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административно-территориальной единицы и населенного пункта)</w:t>
      </w:r>
    </w:p>
    <w:p>
      <w:pPr>
        <w:spacing w:after="0"/>
        <w:ind w:left="0"/>
        <w:jc w:val="both"/>
      </w:pPr>
      <w:bookmarkStart w:name="z174" w:id="1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75" w:id="122"/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_________________________________________________________________________,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p>
      <w:pPr>
        <w:spacing w:after="0"/>
        <w:ind w:left="0"/>
        <w:jc w:val="both"/>
      </w:pPr>
      <w:bookmarkStart w:name="z176" w:id="123"/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"Представитель собственника", и гражданина 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</w:p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"Приобретатель", (именуемые в дальнейшем "Стороны") заключили настоящий договор о нижеследующем:</w:t>
      </w:r>
    </w:p>
    <w:bookmarkEnd w:id="124"/>
    <w:bookmarkStart w:name="z1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25"/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(Данный пункт заполняется при возмездном приобретении жилища).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собственника передает право собственности на жилище, а Приобретатель и постоянно проживающие с ним члены семьи, в том числе временно отсутствующие</w:t>
      </w:r>
    </w:p>
    <w:bookmarkEnd w:id="127"/>
    <w:p>
      <w:pPr>
        <w:spacing w:after="0"/>
        <w:ind w:left="0"/>
        <w:jc w:val="both"/>
      </w:pPr>
      <w:bookmarkStart w:name="z181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членов семьи)</w:t>
      </w:r>
    </w:p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оплачивают стоимость жилища до "__" ______________ 20__ года (в случае оплаты стоимости жилища в рассрочку оплата производится по графику оплаты стоимости жилища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 и приобретают в общую совместную собственность жилище, находящееся по адресу:</w:t>
      </w:r>
    </w:p>
    <w:bookmarkEnd w:id="129"/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0"/>
    <w:bookmarkStart w:name="z1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131"/>
    <w:bookmarkStart w:name="z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 состоит из:</w:t>
      </w:r>
    </w:p>
    <w:bookmarkEnd w:id="132"/>
    <w:bookmarkStart w:name="z18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_____________ м2, в том числе жилая ___________ м2, нежилая ____________ м2;</w:t>
      </w:r>
    </w:p>
    <w:bookmarkEnd w:id="133"/>
    <w:bookmarkStart w:name="z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приобретением жилища в собственность к Приобретателю переходит доля в общем имуществе объекта кондоминиума;</w:t>
      </w:r>
    </w:p>
    <w:bookmarkEnd w:id="134"/>
    <w:p>
      <w:pPr>
        <w:spacing w:after="0"/>
        <w:ind w:left="0"/>
        <w:jc w:val="both"/>
      </w:pPr>
      <w:bookmarkStart w:name="z188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стоимость жилища установлена в сумме _______________________________ тенге; 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(цифрами и прописью)</w:t>
      </w:r>
    </w:p>
    <w:bookmarkStart w:name="z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Приобретатель в течение тридцати календарных дней производит оплату стоимости жилища в сумме: </w:t>
      </w:r>
    </w:p>
    <w:bookmarkEnd w:id="136"/>
    <w:p>
      <w:pPr>
        <w:spacing w:after="0"/>
        <w:ind w:left="0"/>
        <w:jc w:val="both"/>
      </w:pPr>
      <w:bookmarkStart w:name="z190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______________________________________________________________________тенге, 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bookmarkStart w:name="z191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что подтверждается документом __________________________________________________ 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(квитанция, счет-фактура или чек об оплате)</w:t>
      </w:r>
    </w:p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______ 20__ года № _____, либо оплачивает стоимость жилища в рассрочку сроком на ____ лет по графику оплаты стоимости жилища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</w:p>
    <w:bookmarkEnd w:id="139"/>
    <w:bookmarkStart w:name="z1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 собственности на жилище возникает с момента его регистрации в регистрирующем органе.</w:t>
      </w:r>
    </w:p>
    <w:bookmarkEnd w:id="140"/>
    <w:bookmarkStart w:name="z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возникновения права собственности на жилище является полная оплата стоимости жилища, указанной в подпункте 4) настоящего пункта.</w:t>
      </w:r>
    </w:p>
    <w:bookmarkEnd w:id="141"/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(Данный пункт заполняется при безвозмездной передаче жилища).</w:t>
      </w:r>
    </w:p>
    <w:bookmarkEnd w:id="142"/>
    <w:bookmarkStart w:name="z1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Представитель собственника передает право собственности на жилище, а Приобретатель и постоянно проживающие с ним члены семьи, в том числе временно отсутствующие </w:t>
      </w:r>
    </w:p>
    <w:bookmarkEnd w:id="143"/>
    <w:p>
      <w:pPr>
        <w:spacing w:after="0"/>
        <w:ind w:left="0"/>
        <w:jc w:val="both"/>
      </w:pPr>
      <w:bookmarkStart w:name="z197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 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 членов семьи)</w:t>
      </w:r>
    </w:p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приобретают в общую совместную собственность жилище, находящееся адресу: </w:t>
      </w:r>
    </w:p>
    <w:bookmarkEnd w:id="145"/>
    <w:bookmarkStart w:name="z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46"/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 состоит из: общая площадь __________________________________ м2, в том числе жилая _______________ м2, нежилая __________________ м2;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приобретением жилища в собственность к Приобретателю переходит доля в общем имуществе объекта кондоминиума;</w:t>
      </w:r>
    </w:p>
    <w:bookmarkEnd w:id="148"/>
    <w:p>
      <w:pPr>
        <w:spacing w:after="0"/>
        <w:ind w:left="0"/>
        <w:jc w:val="both"/>
      </w:pPr>
      <w:bookmarkStart w:name="z202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стоимость жилища установлена в сумме _______________________________ тенге; 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(цифрами и прописью)</w:t>
      </w:r>
    </w:p>
    <w:bookmarkStart w:name="z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право собственности на жилище возникает с момента его регистрации в регистрирующем органе.</w:t>
      </w:r>
    </w:p>
    <w:bookmarkEnd w:id="150"/>
    <w:bookmarkStart w:name="z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возникновения права собственности на жилище является подписание Сторонами настоящего договора.</w:t>
      </w:r>
    </w:p>
    <w:bookmarkEnd w:id="151"/>
    <w:bookmarkStart w:name="z20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Представитель собственника вправе: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расторгнуть настоящий договор в одностороннем порядке в случае неуплаты Приобретателем стоимости жилища по графику оплаты в течение шести месяцев подряд, за исключением случаев наступления обстоятельств форс-мажора, то есть обстоятельств непреодолимой силы (стихийное бедствие или иные обстоятельства, которые невозможно предусмотреть или предотвратить), а также военных действий.</w:t>
      </w:r>
    </w:p>
    <w:bookmarkEnd w:id="154"/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своевременностью и полнотой перечисления платы по настоящему договору.</w:t>
      </w:r>
    </w:p>
    <w:bookmarkEnd w:id="155"/>
    <w:bookmarkStart w:name="z2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Приобретатель вправе:</w:t>
      </w:r>
    </w:p>
    <w:bookmarkEnd w:id="156"/>
    <w:p>
      <w:pPr>
        <w:spacing w:after="0"/>
        <w:ind w:left="0"/>
        <w:jc w:val="both"/>
      </w:pPr>
      <w:bookmarkStart w:name="z210" w:id="157"/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приватизировать жилище с полной оплатой стоимости жилища либо в рассрочку сроком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__________________________________________________________ лет при возмездном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срок рассрочки)</w:t>
      </w:r>
    </w:p>
    <w:bookmarkStart w:name="z2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приобретении жилища;</w:t>
      </w:r>
    </w:p>
    <w:bookmarkEnd w:id="158"/>
    <w:bookmarkStart w:name="z2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 погасить стоимость приватизируемого жилища при возмездном приобретении жилища в рассрочку;</w:t>
      </w:r>
    </w:p>
    <w:bookmarkEnd w:id="159"/>
    <w:bookmarkStart w:name="z2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расторгнуть настоящий договор по своей инициативе с возмещением представителю собственника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расторжения.</w:t>
      </w:r>
    </w:p>
    <w:bookmarkEnd w:id="160"/>
    <w:bookmarkStart w:name="z21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Представитель собственника обязан:</w:t>
      </w:r>
    </w:p>
    <w:bookmarkEnd w:id="161"/>
    <w:p>
      <w:pPr>
        <w:spacing w:after="0"/>
        <w:ind w:left="0"/>
        <w:jc w:val="both"/>
      </w:pPr>
      <w:bookmarkStart w:name="z215" w:id="162"/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оплату стоимости жилища по настоящему договору, в том числе в порядке 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рассрочки до _________________________________________________________ лет;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срок рассрочки)</w:t>
      </w:r>
    </w:p>
    <w:bookmarkStart w:name="z2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расторжении договора о приватизации жилища, предусматривающего оплату стоимости жилища в рассрочку, возвратить гражданам, приватизирующим жилище, сумму, внесенную для погашения стоимости жилища, за вычетом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расторжения;</w:t>
      </w:r>
    </w:p>
    <w:bookmarkEnd w:id="163"/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передать в собственность Приобретателя занимаемое им жилище из государственного жилищного фонда при полной оплате стоимости жилища (при возмездном приобретении жилища);</w:t>
      </w:r>
    </w:p>
    <w:bookmarkEnd w:id="164"/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передать в собственность Приобретателя занимаемое им жилище из государственного жилищного фонда (при безвозмездном приобретении жилища).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Приобретатель обязан:</w:t>
      </w:r>
    </w:p>
    <w:bookmarkEnd w:id="166"/>
    <w:bookmarkStart w:name="z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возмездном приобретении жилища оплатить стоимость жилища в течение 30 (тридцать) календарных дней;</w:t>
      </w:r>
    </w:p>
    <w:bookmarkEnd w:id="167"/>
    <w:bookmarkStart w:name="z2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возмездном приобретении жилища в рассрочку в течение 30 (тридцать) календарных дней внести первоначальный взнос в размере не менее 10 (десять) процентов от стоимости жилища, установленной настоящим договором, а также оплатить стоимость жилища по графику оплаты стоимости жилища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</w:p>
    <w:bookmarkEnd w:id="168"/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передавать свои права и обязанности по настоящему договору третьим лицам;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запросе Представителя собственника представить документы, подтверждающие оплату стоимости жилища;</w:t>
      </w:r>
    </w:p>
    <w:bookmarkEnd w:id="170"/>
    <w:bookmarkStart w:name="z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безвозмездном приобретении жилища принять в собственность жилище;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возмездном приобретении жилища принять в собственность жилище после полной оплаты его стоимости.</w:t>
      </w:r>
    </w:p>
    <w:bookmarkEnd w:id="172"/>
    <w:bookmarkStart w:name="z22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Прочие условия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Настоящий договор составлен в двух экземплярах на государственном и русском языках, имеющих одинаковую юридическую силу для Приобретателя, Представителя собственника, и вступает в силу с момента подписания Сторонами.</w:t>
      </w:r>
    </w:p>
    <w:bookmarkEnd w:id="174"/>
    <w:bookmarkStart w:name="z22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Реквизиты и подписи Сторон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собственника Приобретатель</w:t>
      </w:r>
    </w:p>
    <w:bookmarkEnd w:id="176"/>
    <w:bookmarkStart w:name="z2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7"/>
    <w:bookmarkStart w:name="z2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8"/>
    <w:bookmarkStart w:name="z23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9"/>
    <w:bookmarkStart w:name="z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80"/>
    <w:p>
      <w:pPr>
        <w:spacing w:after="0"/>
        <w:ind w:left="0"/>
        <w:jc w:val="both"/>
      </w:pPr>
      <w:bookmarkStart w:name="z234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_____________________ 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(реквизиты), место печати (при наличии) (реквизиты)</w:t>
      </w:r>
    </w:p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приватизации жилища</w:t>
            </w:r>
          </w:p>
        </w:tc>
      </w:tr>
    </w:tbl>
    <w:bookmarkStart w:name="z23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оплаты стоимости жилища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(в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Надлежащий срок оплаты (число,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оплаты (с указанием номера квитанции, счета-фактуры или чека об оплате)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января 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г. 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февраля 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г. 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марта 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г. №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года № 673</w:t>
            </w:r>
          </w:p>
        </w:tc>
      </w:tr>
    </w:tbl>
    <w:bookmarkStart w:name="z3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88"/>
    <w:bookmarkStart w:name="z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5 ноября 1991 года № 667 "О мерах по реализации Положения о купонном механизме приватизации государственной собственности в Казахской ССР".</w:t>
      </w:r>
    </w:p>
    <w:bookmarkEnd w:id="189"/>
    <w:bookmarkStart w:name="z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24 января 1992 года № 66 "Об утверждении Положения о приватизации государственного жилищного фонда в Республике Казахстан" (САПП Республики Казахстан, 1992 г., № 3, ст. 48).</w:t>
      </w:r>
    </w:p>
    <w:bookmarkEnd w:id="190"/>
    <w:bookmarkStart w:name="z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февраля 1992 года № 87 "О порядке оформления права собственности граждан на приобретаемый государственный жилищный фонд".</w:t>
      </w:r>
    </w:p>
    <w:bookmarkEnd w:id="191"/>
    <w:bookmarkStart w:name="z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20 июля 1992 года № 610 "О внесении изменений и дополнений в Положение о приватизации государственного жилищного фонда в Республике Казахстан" (САПП Республики Казахстан, 1992 г., № 29, ст. 431).</w:t>
      </w:r>
    </w:p>
    <w:bookmarkEnd w:id="192"/>
    <w:bookmarkStart w:name="z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Кабинета Министров Республики Казахстан от 21 октября 1993 года № 1043 "О внесении изменений и дополнения в некоторые решения Правительства Республики Казахстан".</w:t>
      </w:r>
    </w:p>
    <w:bookmarkEnd w:id="193"/>
    <w:bookmarkStart w:name="z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Кабинета Министров Республики Казахстан от 17 ноября 1993 года № 1143 "О внесении дополнения в Положение о приватизации государственного жилищного фонда".</w:t>
      </w:r>
    </w:p>
    <w:bookmarkEnd w:id="194"/>
    <w:bookmarkStart w:name="z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Казахстана от 3 января 1994 года № 2 "Об утверждении Положения о порядке приватизации государственного жилищного фонда, введенного в эксплуатацию после 1 января 1992 года" (САПП Республики Казахстан, 1994 г., № 1, ст. 4).</w:t>
      </w:r>
    </w:p>
    <w:bookmarkEnd w:id="195"/>
    <w:bookmarkStart w:name="z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11 января 1995 года № 31 "О внесении изменения в постановление Кабинета Министров Республики Казахстан от 3 января 1994 года № 2".</w:t>
      </w:r>
    </w:p>
    <w:bookmarkEnd w:id="196"/>
    <w:bookmarkStart w:name="z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3 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19 января 1996 года № 71 "О внесении изменений и дополнений и признании утратившими силу некоторых решений Правительства Республики Казахстан в связи с принятием Гражданского кодекса Республики Казахстан (Общая часть)" (САПП Республики Казахстан, 1996 г., № 6, ст. 26).</w:t>
      </w:r>
    </w:p>
    <w:bookmarkEnd w:id="197"/>
    <w:bookmarkStart w:name="z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1998 года № 592 "Об утверждении формы Договора выкупа занимаемого жилища, приравненного к служебному, работниками центрального аппарата государственного органа, содержащегося за счет республиканского бюджета и передислоцированного в город Астану".</w:t>
      </w:r>
    </w:p>
    <w:bookmarkEnd w:id="198"/>
    <w:bookmarkStart w:name="z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1998 года № 738 "О внесении дополнения в постановление Правительства Республики Казахстан от 24 июня 1998 года № 592".</w:t>
      </w:r>
    </w:p>
    <w:bookmarkEnd w:id="199"/>
    <w:bookmarkStart w:name="z5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1998 года № 810 "О внесении изменения в постановление Правительства Республики Казахстан от 24 июня 1998 года № 592".</w:t>
      </w:r>
    </w:p>
    <w:bookmarkEnd w:id="200"/>
    <w:bookmarkStart w:name="z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1998 года № 1148 "О внесении изменений в постановления Правительства Республики Казахстан от 24 июля 1997 года № 1173 и от 24 июня 1998 года № 592".</w:t>
      </w:r>
    </w:p>
    <w:bookmarkEnd w:id="201"/>
    <w:bookmarkStart w:name="z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1998 года № 1317 "О внесении дополнений в постановление Правительства Республики Казахстан от 24 июня 1998 года № 592".</w:t>
      </w:r>
    </w:p>
    <w:bookmarkEnd w:id="202"/>
    <w:bookmarkStart w:name="z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1998 года № 1316 "Некоторые вопросы обеспечения жильем работников центральных аппаратов государственных органов, передислоцированных в город Астану".</w:t>
      </w:r>
    </w:p>
    <w:bookmarkEnd w:id="203"/>
    <w:bookmarkStart w:name="z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1999 года № 1560 "Вопросы приватизации жилых помещений комнатного типа в общежитиях государственного жилищного фонда".</w:t>
      </w:r>
    </w:p>
    <w:bookmarkEnd w:id="204"/>
    <w:bookmarkStart w:name="z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Пункт 2 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2001 года № 567 "О реализации Указа Президента Республики Казахстан от 28 июля 2000 года № 421" (САПП Республики Казахстан, 2001 г., № 15, ст. 200).</w:t>
      </w:r>
    </w:p>
    <w:bookmarkEnd w:id="205"/>
    <w:bookmarkStart w:name="z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9 марта 2004 года № 294 "Об использовании средств, выделяемых на долевое участие в строительстве и приобретение жилья для работников центральных государственных органов и государственных учреждений в городе Астане".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года №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с грифом "Для служебного пользования" в базу данных "Закон" не вводится.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