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149e" w14:textId="429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республиканского государственного предприятия на праве хозяйственного ведения «Жасыл Аймак» Комитета лесного и охотничьего хозяйства Министерства охраны окружающей среды Республики Казахстан площадью 10,0 гектар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государственному учреждению «Управление энергетики и коммунального хозяйства города Астана» (далее – управление)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для строительства кольца ВЛ-220 кВ с опорными подстанциями.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угодий, для использования их в целях,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672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земель лесного фонда, переводимых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земель промышленности, транспорта, связи, для нужд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космической деятельности, обороны,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безопасности и иного несельскохозяйственного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675"/>
        <w:gridCol w:w="1373"/>
        <w:gridCol w:w="1526"/>
        <w:gridCol w:w="1527"/>
        <w:gridCol w:w="1439"/>
        <w:gridCol w:w="1461"/>
        <w:gridCol w:w="1132"/>
        <w:gridCol w:w="1265"/>
      </w:tblGrid>
      <w:tr>
        <w:trPr>
          <w:trHeight w:val="25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«Жасыл Аймак» Комитета лесного и охотничьего хозяйства Министерства охраны окружающей среды Республики 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